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0b4a" w14:textId="e1a0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августа 2000 года № 1176 "О мерах по реализации Закона Республики Казахстан "О государственном контроле за оборотом отдельных видов оружия"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2016 года № 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постановлением Правительства РК от 31.12.2020 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первого официального опубликования.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2016 года № 53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июля 1999 года № 1053 "Об утверждении Правил государственного учета пожаров и их последствий на территории Республики Казахстан" (САПП Республики Казахстан, 1999 г., № 38, ст. 327).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2001 года № 786 "О внесении изменений и дополнений в постановление Правительства Республики Казахстан от 23 июля 1999 года № 1053" (САПП Республики Казахстан, 2001 г., № 21, ст. 265).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июня 2005 года № 662 "О внесении изменений и дополнений и признании утратившими силу некоторых решений Правительства Республики Казахстан" (САПП Республики Казахстан, 2005 г., № 27, ст. 341).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августа 2006 года № 760 "О внесении изменений в некоторые решения Правительства Республики Казахстан по вопросам пожарной безопасности" (САПП Республики Казахстан, 2006 г., № 30, ст. 322).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августа 2007 года № 677 "Об утверждении натуральных норм продовольствия, оборудования и столово-кухонной посуды органов внутренних дел, учебных заведений, лечебных учреждений, служебных животных Министерства внутренних дел Республики Казахстан".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в области пожарной безопасности, утвержденных постановлением Правительства Республики Казахстан от 18 ноября 2008 года № 1068 "О внесении изменений и дополнений в некоторые решения Правительства Республики Казахстан в области пожарной безопасности" (САПП Республики Казахстан, 2008 г., № 43, ст. 492).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2011 года № 124 "О внесении дополнений и изменений в постановление Правительства Республики Казахстан от 23 июля 1999 года № 1053" (САПП Республики Казахстан, 2011 г., № 20, ст. 236).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ноября 2011 года № 1302 "Об утверждении Правил приобретения, хранения, учета, перевозки, ввоза и вывоза взрывчатых материалов" (САПП Республики Казахстан, 2012 г., № 2, ст. 18).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2012 года № 1502 "О внесении изменений в постановление Правительства Республики Казахстан от 7 ноября 2011 года № 1302 "Об утверждении Правил приобретения, хранения, учета, перевозки, ввоза и вывоза взрывчатых материалов" (САПП Республики Казахстан, 2013 г., № 1, ст. 11).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2014 года № 893 "Об утверждении квалификационных требований, предъявляемых к аварийно-спасательным службам и формированиям" (САПП Республики Казахстан, 2014 г., № 51 ст. 517).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