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dbda" w14:textId="169d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Аманжола Тургумбаева коммунальному государственному учреждению "Основная школа № 7 отдела образования акимата Меркенского района"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2016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имя Аманжола Тургумбаева коммунальному государственному учреждению «Основная школа № 7 отдела образования акимата Меркенского района»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