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b3c9" w14:textId="873b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13 июня 2014 года № 655 "О создании Комиссии по вопросам модернизации высших учебных заведений" и от 13 марта 2015 года № 134 "О внесении изменений в постановление Правительства Республики Казахстан от 13 июня 2014 года № 655 "О создании Комиссии по вопросам модернизации высших учебных заведений"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февраля 2016 года № 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2014 года № 655 «О создании Комиссии по вопросам модернизации высших учебных заведений»;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2015 года № 134 «О внесении изменений в постановление Правительства Республики Казахстан от 13 июня 2014 года № 655 «О создании Комиссии по вопросам модернизации высших учебных заведений».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