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3232" w14:textId="bf83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2016 года № 65. Утратило силу постановлением Правительства Республики Казахстан от 17 сентября 2018 года № 569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17.09.2018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Казахстан, 2014 г., № 40-41, ст. 392)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39"/>
        <w:gridCol w:w="3833"/>
        <w:gridCol w:w="239"/>
        <w:gridCol w:w="1487"/>
        <w:gridCol w:w="1028"/>
        <w:gridCol w:w="4585"/>
      </w:tblGrid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Жезказганско-Жиландинское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 от 21 мая 1997 года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1,3%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2016 года до 1 января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строки, порядковые номера 6, 7, 8, 9, 10, 11,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689"/>
        <w:gridCol w:w="3850"/>
        <w:gridCol w:w="223"/>
        <w:gridCol w:w="1386"/>
        <w:gridCol w:w="958"/>
        <w:gridCol w:w="4274"/>
      </w:tblGrid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Жаман-Айбат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663 от 25 апреля 2001 года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1,0%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ТОО "Корпорация Казахмыс"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2016 года до 1 января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Саяк-1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 от 18 сентября 1998 года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2016 года до 1 января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Нурказган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109 от 3 марта 1997 года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2016 года  до 1 января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1681 от 3 марта 2005 года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1,7%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2016 года до 1 января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2321 от 11 марта 2007 года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3,5%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2016 года до 1 января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Шатыркуль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583 от 4 декабря 2000 года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1,8%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2016 года до 1 января 2017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