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a628" w14:textId="7fea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2016 года № 68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инвестиционных проектов, предлагаемых к финансированию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средств негосударственных займов под государственные гарантии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13.10.2016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051"/>
        <w:gridCol w:w="2194"/>
        <w:gridCol w:w="1648"/>
        <w:gridCol w:w="2285"/>
        <w:gridCol w:w="1856"/>
        <w:gridCol w:w="2436"/>
      </w:tblGrid>
      <w:tr>
        <w:trPr>
          <w:trHeight w:val="12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 (тыс. тенге)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 (годы)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государственной гарантии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Потенциальный заимодатель</w:t>
            </w:r>
          </w:p>
        </w:tc>
      </w:tr>
      <w:tr>
        <w:trPr>
          <w:trHeight w:val="4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«Центр-Юг», (участок «Курты – Бурылбайтал»), участок 1 (км 2214-2295) и участок 2 (км 2152-2214)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70921053 (участок 1 – 38771839, участок 2 – 32149214)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62410527 тыс. тенге эквивалент до 255 млн. долларов США (участок 1 – 140 млн. долларов США, участок 2 – 115 млн. долларов США)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«ҚазАвтоЖол»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</w:tr>
      <w:tr>
        <w:trPr>
          <w:trHeight w:val="4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транспортная система города Астаны. LRT (участок от аэропорта до нового железнодорожного вокзала)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589 655 811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2016–2018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471 123 970 тыс. тенге эквивалент до 1 600 млн. долларов США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 LRT»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Развития Китая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