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9f8" w14:textId="e152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оператора по предоставлению вертолетных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72. Утратило силу постановлением Правительства Республики Казахстан от 14 июля 2023 года № 580.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60-1)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единым оператором по предоставлению вертолетных услуг государственным органам и организациям, финансируемым за счет бюджетных средств, акционерное общество "Казавиаспас".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