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b0a6" w14:textId="c40b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внутреннего государственного аудита и финансового контроля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2016 года № 76. Утратило силу постановлением Правительства Республики Казахстан от 5 мая 2018 года № 247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05.05.2018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ff0000"/>
          <w:sz w:val="28"/>
        </w:rPr>
        <w:t>№ 239-V ЗРК</w:t>
      </w:r>
      <w:r>
        <w:rPr>
          <w:rFonts w:ascii="Times New Roman"/>
          <w:b w:val="false"/>
          <w:i w:val="false"/>
          <w:color w:val="ff0000"/>
          <w:sz w:val="28"/>
        </w:rPr>
        <w:t xml:space="preserve"> по вопросам разграничения полномочий между уровнями государственного управления см. </w:t>
      </w:r>
      <w:r>
        <w:rPr>
          <w:rFonts w:ascii="Times New Roman"/>
          <w:b w:val="false"/>
          <w:i w:val="false"/>
          <w:color w:val="ff0000"/>
          <w:sz w:val="28"/>
        </w:rPr>
        <w:t>приказ</w:t>
      </w:r>
      <w:r>
        <w:rPr>
          <w:rFonts w:ascii="Times New Roman"/>
          <w:b w:val="false"/>
          <w:i w:val="false"/>
          <w:color w:val="ff0000"/>
          <w:sz w:val="28"/>
        </w:rPr>
        <w:t xml:space="preserve"> Министра финансов Республики Казахстан от 19 марта 2018 года № 392.</w:t>
      </w:r>
    </w:p>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12 ноября 2015 года "О государственном аудите и финансовом контроле" Правительство Республики Казахстан </w:t>
      </w:r>
      <w:r>
        <w:rPr>
          <w:rFonts w:ascii="Times New Roman"/>
          <w:b/>
          <w:i w:val="false"/>
          <w:color w:val="000000"/>
          <w:sz w:val="28"/>
        </w:rPr>
        <w:t>ПОСТАНОВЛЯЕТ:</w:t>
      </w:r>
    </w:p>
    <w:bookmarkStart w:name="z3" w:id="0"/>
    <w:p>
      <w:pPr>
        <w:spacing w:after="0"/>
        <w:ind w:left="0"/>
        <w:jc w:val="both"/>
      </w:pPr>
      <w:r>
        <w:rPr>
          <w:rFonts w:ascii="Times New Roman"/>
          <w:b w:val="false"/>
          <w:i w:val="false"/>
          <w:color w:val="000000"/>
          <w:sz w:val="28"/>
        </w:rPr>
        <w:t>
      1. Утвердить прилагаемые Правила проведения внутреннего государственного аудита и финансового контроля.</w:t>
      </w:r>
    </w:p>
    <w:bookmarkEnd w:id="0"/>
    <w:bookmarkStart w:name="z4" w:id="1"/>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2016 года № 76</w:t>
            </w:r>
          </w:p>
        </w:tc>
      </w:tr>
    </w:tbl>
    <w:bookmarkStart w:name="z8" w:id="3"/>
    <w:p>
      <w:pPr>
        <w:spacing w:after="0"/>
        <w:ind w:left="0"/>
        <w:jc w:val="left"/>
      </w:pPr>
      <w:r>
        <w:rPr>
          <w:rFonts w:ascii="Times New Roman"/>
          <w:b/>
          <w:i w:val="false"/>
          <w:color w:val="000000"/>
        </w:rPr>
        <w:t xml:space="preserve"> Правила проведения внутреннего государственного аудита и финансового контроля</w:t>
      </w:r>
      <w:r>
        <w:br/>
      </w:r>
      <w:r>
        <w:rPr>
          <w:rFonts w:ascii="Times New Roman"/>
          <w:b/>
          <w:i w:val="false"/>
          <w:color w:val="000000"/>
        </w:rPr>
        <w:t>Раздел 1. Общие положения</w:t>
      </w:r>
    </w:p>
    <w:bookmarkEnd w:id="3"/>
    <w:bookmarkStart w:name="z10" w:id="4"/>
    <w:p>
      <w:pPr>
        <w:spacing w:after="0"/>
        <w:ind w:left="0"/>
        <w:jc w:val="both"/>
      </w:pPr>
      <w:r>
        <w:rPr>
          <w:rFonts w:ascii="Times New Roman"/>
          <w:b w:val="false"/>
          <w:i w:val="false"/>
          <w:color w:val="000000"/>
          <w:sz w:val="28"/>
        </w:rPr>
        <w:t xml:space="preserve">
      1. Правила проведения внутреннего государственного аудита и финансового контроля (далее – Правила) разработаны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12 ноября 2015 года "О государственном аудите и финансовом контроле" (далее – Закон) и определяют порядок проведения внутреннего государственного аудита и финансового контроля.</w:t>
      </w:r>
    </w:p>
    <w:bookmarkEnd w:id="4"/>
    <w:bookmarkStart w:name="z11" w:id="5"/>
    <w:p>
      <w:pPr>
        <w:spacing w:after="0"/>
        <w:ind w:left="0"/>
        <w:jc w:val="both"/>
      </w:pPr>
      <w:r>
        <w:rPr>
          <w:rFonts w:ascii="Times New Roman"/>
          <w:b w:val="false"/>
          <w:i w:val="false"/>
          <w:color w:val="000000"/>
          <w:sz w:val="28"/>
        </w:rPr>
        <w:t>
      Внутренний государственный аудит состоит из следующих взаимосвязанных этапов:</w:t>
      </w:r>
    </w:p>
    <w:bookmarkEnd w:id="5"/>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формирования</w:t>
      </w:r>
      <w:r>
        <w:rPr>
          <w:rFonts w:ascii="Times New Roman"/>
          <w:b w:val="false"/>
          <w:i w:val="false"/>
          <w:color w:val="000000"/>
          <w:sz w:val="28"/>
        </w:rPr>
        <w:t xml:space="preserve"> перечня объектов государственного аудита на соответствующий год, предусматривающего организацию государственного аудита на основании </w:t>
      </w:r>
      <w:r>
        <w:rPr>
          <w:rFonts w:ascii="Times New Roman"/>
          <w:b w:val="false"/>
          <w:i w:val="false"/>
          <w:color w:val="000000"/>
          <w:sz w:val="28"/>
        </w:rPr>
        <w:t>системы</w:t>
      </w:r>
      <w:r>
        <w:rPr>
          <w:rFonts w:ascii="Times New Roman"/>
          <w:b w:val="false"/>
          <w:i w:val="false"/>
          <w:color w:val="000000"/>
          <w:sz w:val="28"/>
        </w:rPr>
        <w:t xml:space="preserve"> </w:t>
      </w:r>
      <w:r>
        <w:rPr>
          <w:rFonts w:ascii="Times New Roman"/>
          <w:b w:val="false"/>
          <w:i w:val="false"/>
          <w:color w:val="000000"/>
          <w:sz w:val="28"/>
        </w:rPr>
        <w:t>управления рисками</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планирования</w:t>
      </w:r>
      <w:r>
        <w:rPr>
          <w:rFonts w:ascii="Times New Roman"/>
          <w:b w:val="false"/>
          <w:i w:val="false"/>
          <w:color w:val="000000"/>
          <w:sz w:val="28"/>
        </w:rPr>
        <w:t xml:space="preserve"> отдельного государственного аудита и его проведения;</w:t>
      </w:r>
    </w:p>
    <w:bookmarkEnd w:id="7"/>
    <w:bookmarkStart w:name="z14"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принятия решения</w:t>
      </w:r>
      <w:r>
        <w:rPr>
          <w:rFonts w:ascii="Times New Roman"/>
          <w:b w:val="false"/>
          <w:i w:val="false"/>
          <w:color w:val="000000"/>
          <w:sz w:val="28"/>
        </w:rPr>
        <w:t xml:space="preserve"> и составления документов по результатам внутреннего государственного аудита. </w:t>
      </w:r>
    </w:p>
    <w:bookmarkEnd w:id="8"/>
    <w:bookmarkStart w:name="z15" w:id="9"/>
    <w:p>
      <w:pPr>
        <w:spacing w:after="0"/>
        <w:ind w:left="0"/>
        <w:jc w:val="both"/>
      </w:pPr>
      <w:r>
        <w:rPr>
          <w:rFonts w:ascii="Times New Roman"/>
          <w:b w:val="false"/>
          <w:i w:val="false"/>
          <w:color w:val="000000"/>
          <w:sz w:val="28"/>
        </w:rPr>
        <w:t>
      2. В Правилах используются следующие основные понятия:</w:t>
      </w:r>
    </w:p>
    <w:bookmarkEnd w:id="9"/>
    <w:bookmarkStart w:name="z16" w:id="10"/>
    <w:p>
      <w:pPr>
        <w:spacing w:after="0"/>
        <w:ind w:left="0"/>
        <w:jc w:val="both"/>
      </w:pPr>
      <w:r>
        <w:rPr>
          <w:rFonts w:ascii="Times New Roman"/>
          <w:b w:val="false"/>
          <w:i w:val="false"/>
          <w:color w:val="000000"/>
          <w:sz w:val="28"/>
        </w:rPr>
        <w:t>
      1) аудиторское мероприятие – комплекс действий, направленных на подготовку, проведение, оформление отчетов и заключений по итогам внутреннего государственного аудита;</w:t>
      </w:r>
    </w:p>
    <w:bookmarkEnd w:id="10"/>
    <w:bookmarkStart w:name="z17" w:id="11"/>
    <w:p>
      <w:pPr>
        <w:spacing w:after="0"/>
        <w:ind w:left="0"/>
        <w:jc w:val="both"/>
      </w:pPr>
      <w:r>
        <w:rPr>
          <w:rFonts w:ascii="Times New Roman"/>
          <w:b w:val="false"/>
          <w:i w:val="false"/>
          <w:color w:val="000000"/>
          <w:sz w:val="28"/>
        </w:rPr>
        <w:t>
      2) аудиторские процедуры – действия, осуществляемые в ходе аудиторского мероприятия в соответствии с программой аудита, необходимые для достижения целей аудиторского мероприятия;</w:t>
      </w:r>
    </w:p>
    <w:bookmarkEnd w:id="11"/>
    <w:bookmarkStart w:name="z18" w:id="12"/>
    <w:p>
      <w:pPr>
        <w:spacing w:after="0"/>
        <w:ind w:left="0"/>
        <w:jc w:val="both"/>
      </w:pPr>
      <w:r>
        <w:rPr>
          <w:rFonts w:ascii="Times New Roman"/>
          <w:b w:val="false"/>
          <w:i w:val="false"/>
          <w:color w:val="000000"/>
          <w:sz w:val="28"/>
        </w:rPr>
        <w:t>
      3) аудиторские доказательства –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 (или) недостатков в работе, а также иные материалы, подтверждающие изложенные в аудиторском отчете факты;</w:t>
      </w:r>
    </w:p>
    <w:bookmarkEnd w:id="12"/>
    <w:bookmarkStart w:name="z19" w:id="13"/>
    <w:p>
      <w:pPr>
        <w:spacing w:after="0"/>
        <w:ind w:left="0"/>
        <w:jc w:val="both"/>
      </w:pPr>
      <w:r>
        <w:rPr>
          <w:rFonts w:ascii="Times New Roman"/>
          <w:b w:val="false"/>
          <w:i w:val="false"/>
          <w:color w:val="000000"/>
          <w:sz w:val="28"/>
        </w:rPr>
        <w:t>
      4) внутренний государственный аудит – анализ, оценка и проверка достижения объектом государственного аудита прямых и конечных результатов, предусмотренных в документах Системы государственного планирования Республики Казахстан, надежности и достоверности финансовой и управленческой информации, эффективности внутренних процессов организации деятельности государственных органов, качества оказываемых государственных услуг, сохранности активов государства;</w:t>
      </w:r>
    </w:p>
    <w:bookmarkEnd w:id="13"/>
    <w:bookmarkStart w:name="z20" w:id="14"/>
    <w:p>
      <w:pPr>
        <w:spacing w:after="0"/>
        <w:ind w:left="0"/>
        <w:jc w:val="both"/>
      </w:pPr>
      <w:r>
        <w:rPr>
          <w:rFonts w:ascii="Times New Roman"/>
          <w:b w:val="false"/>
          <w:i w:val="false"/>
          <w:color w:val="000000"/>
          <w:sz w:val="28"/>
        </w:rPr>
        <w:t>
      5) группа государственного аудита – два и более государственных аудитора, в том числе руководитель группы государственного аудита, а также, при необходимости, привлеченные эксперты по соответствующему профилю;</w:t>
      </w:r>
    </w:p>
    <w:bookmarkEnd w:id="14"/>
    <w:bookmarkStart w:name="z21" w:id="15"/>
    <w:p>
      <w:pPr>
        <w:spacing w:after="0"/>
        <w:ind w:left="0"/>
        <w:jc w:val="both"/>
      </w:pPr>
      <w:r>
        <w:rPr>
          <w:rFonts w:ascii="Times New Roman"/>
          <w:b w:val="false"/>
          <w:i w:val="false"/>
          <w:color w:val="000000"/>
          <w:sz w:val="28"/>
        </w:rPr>
        <w:t>
      6)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15"/>
    <w:bookmarkStart w:name="z22" w:id="16"/>
    <w:p>
      <w:pPr>
        <w:spacing w:after="0"/>
        <w:ind w:left="0"/>
        <w:jc w:val="both"/>
      </w:pPr>
      <w:r>
        <w:rPr>
          <w:rFonts w:ascii="Times New Roman"/>
          <w:b w:val="false"/>
          <w:i w:val="false"/>
          <w:color w:val="000000"/>
          <w:sz w:val="28"/>
        </w:rPr>
        <w:t>
      7) масштаб внутреннего государственного аудита – перечень вопросов, период и срок проведения внутреннего государственного аудита;</w:t>
      </w:r>
    </w:p>
    <w:bookmarkEnd w:id="16"/>
    <w:bookmarkStart w:name="z23" w:id="17"/>
    <w:p>
      <w:pPr>
        <w:spacing w:after="0"/>
        <w:ind w:left="0"/>
        <w:jc w:val="both"/>
      </w:pPr>
      <w:r>
        <w:rPr>
          <w:rFonts w:ascii="Times New Roman"/>
          <w:b w:val="false"/>
          <w:i w:val="false"/>
          <w:color w:val="000000"/>
          <w:sz w:val="28"/>
        </w:rPr>
        <w:t xml:space="preserve">
      8) органы внутреннего государственного аудита и финансового контроля (далее – органы внутреннего государственного аудита) – </w:t>
      </w:r>
      <w:r>
        <w:rPr>
          <w:rFonts w:ascii="Times New Roman"/>
          <w:b w:val="false"/>
          <w:i w:val="false"/>
          <w:color w:val="000000"/>
          <w:sz w:val="28"/>
        </w:rPr>
        <w:t>уполномоченный орган</w:t>
      </w:r>
      <w:r>
        <w:rPr>
          <w:rFonts w:ascii="Times New Roman"/>
          <w:b w:val="false"/>
          <w:i w:val="false"/>
          <w:color w:val="000000"/>
          <w:sz w:val="28"/>
        </w:rPr>
        <w:t xml:space="preserve"> по внутреннему государственному аудиту (далее – уполномоченный орган) и его территориальные подразделения,  </w:t>
      </w:r>
      <w:r>
        <w:rPr>
          <w:rFonts w:ascii="Times New Roman"/>
          <w:b w:val="false"/>
          <w:i w:val="false"/>
          <w:color w:val="000000"/>
          <w:sz w:val="28"/>
        </w:rPr>
        <w:t>службы внутреннего аудита</w:t>
      </w:r>
      <w:r>
        <w:rPr>
          <w:rFonts w:ascii="Times New Roman"/>
          <w:b w:val="false"/>
          <w:i w:val="false"/>
          <w:color w:val="000000"/>
          <w:sz w:val="28"/>
        </w:rPr>
        <w:t xml:space="preserve"> центральных государственных органов, за исключением службы внутреннего аудита Национального Банка Республики Казахстан, службы внутреннего аудита ведомств центральных государственных органов (при создании) и службы внутреннего аудита местных исполнительных органов областей, города республиканского значения, столицы (далее – службы внутреннего аудита);</w:t>
      </w:r>
    </w:p>
    <w:bookmarkEnd w:id="17"/>
    <w:bookmarkStart w:name="z24" w:id="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предписание</w:t>
      </w:r>
      <w:r>
        <w:rPr>
          <w:rFonts w:ascii="Times New Roman"/>
          <w:b w:val="false"/>
          <w:i w:val="false"/>
          <w:color w:val="000000"/>
          <w:sz w:val="28"/>
        </w:rPr>
        <w:t xml:space="preserve"> – обязательный для исполнения акт уполномоченного органа и его территориальных подразделений, направляемый объектам государственного аудита для устранения выявленных нарушений законодательства Республики Казахстан и (или) причин, условий, способствующих им, а также принятия мер </w:t>
      </w:r>
      <w:r>
        <w:rPr>
          <w:rFonts w:ascii="Times New Roman"/>
          <w:b w:val="false"/>
          <w:i w:val="false"/>
          <w:color w:val="000000"/>
          <w:sz w:val="28"/>
        </w:rPr>
        <w:t>ответственности</w:t>
      </w:r>
      <w:r>
        <w:rPr>
          <w:rFonts w:ascii="Times New Roman"/>
          <w:b w:val="false"/>
          <w:i w:val="false"/>
          <w:color w:val="000000"/>
          <w:sz w:val="28"/>
        </w:rPr>
        <w:t xml:space="preserve">, предусмотренных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к лицам, допустившим эти нарушения;</w:t>
      </w:r>
    </w:p>
    <w:bookmarkEnd w:id="18"/>
    <w:bookmarkStart w:name="z25" w:id="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план проведения</w:t>
      </w:r>
      <w:r>
        <w:rPr>
          <w:rFonts w:ascii="Times New Roman"/>
          <w:b w:val="false"/>
          <w:i w:val="false"/>
          <w:color w:val="000000"/>
          <w:sz w:val="28"/>
        </w:rPr>
        <w:t xml:space="preserve"> внутреннего государственного аудита (далее – план аудита) – документ, разработанный на основе данных предварительного изучения объекта государственного аудита, включающий наименование объекта, масштаб, цель, предмет и тип государственного аудита, в том числе приоритетные направления и вопросы, возникшие в процессе планирования аудита, включая необходимые трудовые ресурсы;</w:t>
      </w:r>
    </w:p>
    <w:bookmarkEnd w:id="19"/>
    <w:bookmarkStart w:name="z26" w:id="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программа проведения</w:t>
      </w:r>
      <w:r>
        <w:rPr>
          <w:rFonts w:ascii="Times New Roman"/>
          <w:b w:val="false"/>
          <w:i w:val="false"/>
          <w:color w:val="000000"/>
          <w:sz w:val="28"/>
        </w:rPr>
        <w:t xml:space="preserve"> внутреннего государственного аудита (программа аудита) – детально разработанный документ, составляемый индивидуально по каждому объекту государственного аудита, содержащий перечень вопросов, подлежащих внутреннему государственному аудиту;</w:t>
      </w:r>
    </w:p>
    <w:bookmarkEnd w:id="20"/>
    <w:bookmarkStart w:name="z27" w:id="21"/>
    <w:p>
      <w:pPr>
        <w:spacing w:after="0"/>
        <w:ind w:left="0"/>
        <w:jc w:val="both"/>
      </w:pPr>
      <w:r>
        <w:rPr>
          <w:rFonts w:ascii="Times New Roman"/>
          <w:b w:val="false"/>
          <w:i w:val="false"/>
          <w:color w:val="000000"/>
          <w:sz w:val="28"/>
        </w:rPr>
        <w:t>
      12) руководитель группы государственного аудита – государственный аудитор, возглавляющий группу государственного аудита, определяемый руководителем органа внутреннего государственного аудита;</w:t>
      </w:r>
    </w:p>
    <w:bookmarkEnd w:id="21"/>
    <w:bookmarkStart w:name="z28" w:id="22"/>
    <w:p>
      <w:pPr>
        <w:spacing w:after="0"/>
        <w:ind w:left="0"/>
        <w:jc w:val="both"/>
      </w:pPr>
      <w:r>
        <w:rPr>
          <w:rFonts w:ascii="Times New Roman"/>
          <w:b w:val="false"/>
          <w:i w:val="false"/>
          <w:color w:val="000000"/>
          <w:sz w:val="28"/>
        </w:rPr>
        <w:t>
      13) лицо, ответственное за аудиторское мероприятие – должностное лицо органа внутреннего государственного аудита, на которое возложены обязанности по контролю за организацией и проведением внутреннего государственного аудита;</w:t>
      </w:r>
    </w:p>
    <w:bookmarkEnd w:id="22"/>
    <w:bookmarkStart w:name="z29" w:id="2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финансовая отчетность</w:t>
      </w:r>
      <w:r>
        <w:rPr>
          <w:rFonts w:ascii="Times New Roman"/>
          <w:b w:val="false"/>
          <w:i w:val="false"/>
          <w:color w:val="000000"/>
          <w:sz w:val="28"/>
        </w:rPr>
        <w:t xml:space="preserve"> – информация о финансовом положении, финансовых результатах деятельности и изменениях финансового положения объектов государственного аудита,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p>
    <w:bookmarkEnd w:id="23"/>
    <w:bookmarkStart w:name="z30" w:id="24"/>
    <w:p>
      <w:pPr>
        <w:spacing w:after="0"/>
        <w:ind w:left="0"/>
        <w:jc w:val="both"/>
      </w:pPr>
      <w:r>
        <w:rPr>
          <w:rFonts w:ascii="Times New Roman"/>
          <w:b w:val="false"/>
          <w:i w:val="false"/>
          <w:color w:val="000000"/>
          <w:sz w:val="28"/>
        </w:rPr>
        <w:t xml:space="preserve">
      3. Другие понятия, используемые в настоящих Правилах, применяются в значениях, определяемых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Законом и иным законодательством Республики Казахстан.</w:t>
      </w:r>
    </w:p>
    <w:bookmarkEnd w:id="24"/>
    <w:bookmarkStart w:name="z31" w:id="25"/>
    <w:p>
      <w:pPr>
        <w:spacing w:after="0"/>
        <w:ind w:left="0"/>
        <w:jc w:val="both"/>
      </w:pPr>
      <w:r>
        <w:rPr>
          <w:rFonts w:ascii="Times New Roman"/>
          <w:b w:val="false"/>
          <w:i w:val="false"/>
          <w:color w:val="000000"/>
          <w:sz w:val="28"/>
        </w:rPr>
        <w:t xml:space="preserve">
      4. Государственный аудит и финансовый контроль в специальных государственных органах Республики Казахстан осуществляется в порядке, определяемом первыми руководителями данных органов по согласованию со </w:t>
      </w:r>
      <w:r>
        <w:rPr>
          <w:rFonts w:ascii="Times New Roman"/>
          <w:b w:val="false"/>
          <w:i w:val="false"/>
          <w:color w:val="000000"/>
          <w:sz w:val="28"/>
        </w:rPr>
        <w:t>Счетным комитетом</w:t>
      </w:r>
      <w:r>
        <w:rPr>
          <w:rFonts w:ascii="Times New Roman"/>
          <w:b w:val="false"/>
          <w:i w:val="false"/>
          <w:color w:val="000000"/>
          <w:sz w:val="28"/>
        </w:rPr>
        <w:t xml:space="preserve"> по контролю за исполнением республиканского бюджета (далее – Счетный комитет) и уполномоченным органом.</w:t>
      </w:r>
    </w:p>
    <w:bookmarkEnd w:id="25"/>
    <w:bookmarkStart w:name="z32" w:id="26"/>
    <w:p>
      <w:pPr>
        <w:spacing w:after="0"/>
        <w:ind w:left="0"/>
        <w:jc w:val="both"/>
      </w:pPr>
      <w:r>
        <w:rPr>
          <w:rFonts w:ascii="Times New Roman"/>
          <w:b w:val="false"/>
          <w:i w:val="false"/>
          <w:color w:val="000000"/>
          <w:sz w:val="28"/>
        </w:rPr>
        <w:t xml:space="preserve">
      5. При проведении аудиторских мероприятий государственные аудиторы, а также привлекаемые эксперты, специалисты государственных органов, аудиторские организации (далее – эксперты) руководствуются </w:t>
      </w:r>
      <w:r>
        <w:rPr>
          <w:rFonts w:ascii="Times New Roman"/>
          <w:b w:val="false"/>
          <w:i w:val="false"/>
          <w:color w:val="000000"/>
          <w:sz w:val="28"/>
        </w:rPr>
        <w:t>общими</w:t>
      </w:r>
      <w:r>
        <w:rPr>
          <w:rFonts w:ascii="Times New Roman"/>
          <w:b w:val="false"/>
          <w:i w:val="false"/>
          <w:color w:val="000000"/>
          <w:sz w:val="28"/>
        </w:rPr>
        <w:t>, процедурными стандартами и настоящими Правилами, исходя из компетенции, установленной Законом.</w:t>
      </w:r>
    </w:p>
    <w:bookmarkEnd w:id="26"/>
    <w:bookmarkStart w:name="z33" w:id="27"/>
    <w:p>
      <w:pPr>
        <w:spacing w:after="0"/>
        <w:ind w:left="0"/>
        <w:jc w:val="both"/>
      </w:pPr>
      <w:r>
        <w:rPr>
          <w:rFonts w:ascii="Times New Roman"/>
          <w:b w:val="false"/>
          <w:i w:val="false"/>
          <w:color w:val="000000"/>
          <w:sz w:val="28"/>
        </w:rPr>
        <w:t>
      6. Внутренний государственный аудит и финансовый контроль являются неотъемлемой частью системы государственного управления и направлены на повышение прозрачности, эффективности, ответственности за использование бюджетных средств, активов государства и квазигосударственного сектора.</w:t>
      </w:r>
    </w:p>
    <w:bookmarkEnd w:id="27"/>
    <w:bookmarkStart w:name="z34" w:id="28"/>
    <w:p>
      <w:pPr>
        <w:spacing w:after="0"/>
        <w:ind w:left="0"/>
        <w:jc w:val="both"/>
      </w:pPr>
      <w:r>
        <w:rPr>
          <w:rFonts w:ascii="Times New Roman"/>
          <w:b w:val="false"/>
          <w:i w:val="false"/>
          <w:color w:val="000000"/>
          <w:sz w:val="28"/>
        </w:rPr>
        <w:t>
      7. Внутренний государственный аудит проводится на основе перечня объектов государственного аудита на соответствующий год (далее – перечень объектов государственного аудита).</w:t>
      </w:r>
    </w:p>
    <w:bookmarkEnd w:id="28"/>
    <w:bookmarkStart w:name="z35" w:id="29"/>
    <w:p>
      <w:pPr>
        <w:spacing w:after="0"/>
        <w:ind w:left="0"/>
        <w:jc w:val="both"/>
      </w:pPr>
      <w:r>
        <w:rPr>
          <w:rFonts w:ascii="Times New Roman"/>
          <w:b w:val="false"/>
          <w:i w:val="false"/>
          <w:color w:val="000000"/>
          <w:sz w:val="28"/>
        </w:rPr>
        <w:t>
      8. Состав группы государственного аудита включает работников органов внутреннего государственного аудита, участвующих в проведении аудиторского мероприятия, руководителя группы государственного аудита и государственных аудиторов, участвующих в проведении аудиторского мероприятия, а также при необходимости эксперта (-ов).</w:t>
      </w:r>
    </w:p>
    <w:bookmarkEnd w:id="29"/>
    <w:bookmarkStart w:name="z36" w:id="30"/>
    <w:p>
      <w:pPr>
        <w:spacing w:after="0"/>
        <w:ind w:left="0"/>
        <w:jc w:val="both"/>
      </w:pPr>
      <w:r>
        <w:rPr>
          <w:rFonts w:ascii="Times New Roman"/>
          <w:b w:val="false"/>
          <w:i w:val="false"/>
          <w:color w:val="000000"/>
          <w:sz w:val="28"/>
        </w:rPr>
        <w:t>
      9. Уполномоченным органом и его территориальными подразделениями осуществляются следующие типы государственного аудита:</w:t>
      </w:r>
    </w:p>
    <w:bookmarkEnd w:id="30"/>
    <w:bookmarkStart w:name="z37" w:id="31"/>
    <w:p>
      <w:pPr>
        <w:spacing w:after="0"/>
        <w:ind w:left="0"/>
        <w:jc w:val="both"/>
      </w:pPr>
      <w:r>
        <w:rPr>
          <w:rFonts w:ascii="Times New Roman"/>
          <w:b w:val="false"/>
          <w:i w:val="false"/>
          <w:color w:val="000000"/>
          <w:sz w:val="28"/>
        </w:rPr>
        <w:t>
      1) аудит финансовой отчетности – оценка достоверности, обоснованности финансовой отчетности, бухгалтерского учета и финансового состояния объекта государственного аудита;</w:t>
      </w:r>
    </w:p>
    <w:bookmarkEnd w:id="31"/>
    <w:bookmarkStart w:name="z38" w:id="32"/>
    <w:p>
      <w:pPr>
        <w:spacing w:after="0"/>
        <w:ind w:left="0"/>
        <w:jc w:val="both"/>
      </w:pPr>
      <w:r>
        <w:rPr>
          <w:rFonts w:ascii="Times New Roman"/>
          <w:b w:val="false"/>
          <w:i w:val="false"/>
          <w:color w:val="000000"/>
          <w:sz w:val="28"/>
        </w:rPr>
        <w:t>
      2) аудит соответствия – оценка, проверка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для их реализации.</w:t>
      </w:r>
    </w:p>
    <w:bookmarkEnd w:id="32"/>
    <w:bookmarkStart w:name="z39"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Службами внутреннего аудита</w:t>
      </w:r>
      <w:r>
        <w:rPr>
          <w:rFonts w:ascii="Times New Roman"/>
          <w:b w:val="false"/>
          <w:i w:val="false"/>
          <w:color w:val="000000"/>
          <w:sz w:val="28"/>
        </w:rPr>
        <w:t xml:space="preserve"> осуществляются следующие типы государственного аудита:</w:t>
      </w:r>
    </w:p>
    <w:bookmarkEnd w:id="33"/>
    <w:bookmarkStart w:name="z40" w:id="34"/>
    <w:p>
      <w:pPr>
        <w:spacing w:after="0"/>
        <w:ind w:left="0"/>
        <w:jc w:val="both"/>
      </w:pPr>
      <w:r>
        <w:rPr>
          <w:rFonts w:ascii="Times New Roman"/>
          <w:b w:val="false"/>
          <w:i w:val="false"/>
          <w:color w:val="000000"/>
          <w:sz w:val="28"/>
        </w:rPr>
        <w:t>
      1) аудит эффективности – оценка и анализ деятельности объекта государственного аудита на предмет эффективности, экономичности, продуктивности и результативности;</w:t>
      </w:r>
    </w:p>
    <w:bookmarkEnd w:id="34"/>
    <w:bookmarkStart w:name="z41" w:id="35"/>
    <w:p>
      <w:pPr>
        <w:spacing w:after="0"/>
        <w:ind w:left="0"/>
        <w:jc w:val="both"/>
      </w:pPr>
      <w:r>
        <w:rPr>
          <w:rFonts w:ascii="Times New Roman"/>
          <w:b w:val="false"/>
          <w:i w:val="false"/>
          <w:color w:val="000000"/>
          <w:sz w:val="28"/>
        </w:rPr>
        <w:t>
      2) аудит соответствия – оценка, проверка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в их реализацию.</w:t>
      </w:r>
    </w:p>
    <w:bookmarkEnd w:id="35"/>
    <w:bookmarkStart w:name="z42" w:id="36"/>
    <w:p>
      <w:pPr>
        <w:spacing w:after="0"/>
        <w:ind w:left="0"/>
        <w:jc w:val="both"/>
      </w:pPr>
      <w:r>
        <w:rPr>
          <w:rFonts w:ascii="Times New Roman"/>
          <w:b w:val="false"/>
          <w:i w:val="false"/>
          <w:color w:val="000000"/>
          <w:sz w:val="28"/>
        </w:rPr>
        <w:t>
      11. Особенности аудита финансовой отчетности, аудита соответствия и аудита эффективности (процедурные стандарты внутреннего государственного аудита и финансового контроля) разрабатываются и утверждаются уполномоченным органом по согласованию со Счетным комитетом.</w:t>
      </w:r>
    </w:p>
    <w:bookmarkEnd w:id="36"/>
    <w:bookmarkStart w:name="z43" w:id="37"/>
    <w:p>
      <w:pPr>
        <w:spacing w:after="0"/>
        <w:ind w:left="0"/>
        <w:jc w:val="both"/>
      </w:pPr>
      <w:r>
        <w:rPr>
          <w:rFonts w:ascii="Times New Roman"/>
          <w:b w:val="false"/>
          <w:i w:val="false"/>
          <w:color w:val="000000"/>
          <w:sz w:val="28"/>
        </w:rPr>
        <w:t>
      12. В рамках внутреннего государственного аудита органами внутреннего государственного аудита проводятся следующие проверки:</w:t>
      </w:r>
    </w:p>
    <w:bookmarkEnd w:id="37"/>
    <w:bookmarkStart w:name="z44" w:id="38"/>
    <w:p>
      <w:pPr>
        <w:spacing w:after="0"/>
        <w:ind w:left="0"/>
        <w:jc w:val="both"/>
      </w:pPr>
      <w:r>
        <w:rPr>
          <w:rFonts w:ascii="Times New Roman"/>
          <w:b w:val="false"/>
          <w:i w:val="false"/>
          <w:color w:val="000000"/>
          <w:sz w:val="28"/>
        </w:rPr>
        <w:t>
      1) встречная проверка – проверка третьих лиц, которая проводится исключительно по вопросам взаимоотношений с основным объектом государственного аудита в рамках проверяемого вопроса. В качестве третьих лиц могут быть физические и юридические лица, участвующие в формировании поступлений в бюджет и (или) использующие бюджетные средства, активы государства и субъектов квазигосударственного сектора, государственные и гарантированные государством займы, связанные гранты, займы, привлекаемые под поручительство государства, а также осуществляющие управление и использование государственного имущества;</w:t>
      </w:r>
    </w:p>
    <w:bookmarkEnd w:id="38"/>
    <w:bookmarkStart w:name="z45"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совместная проверка</w:t>
      </w:r>
      <w:r>
        <w:rPr>
          <w:rFonts w:ascii="Times New Roman"/>
          <w:b w:val="false"/>
          <w:i w:val="false"/>
          <w:color w:val="000000"/>
          <w:sz w:val="28"/>
        </w:rPr>
        <w:t xml:space="preserve"> – проверка, проводимая совместно с органами государственного аудита и финансового контроля и (или) государственными органами, в согласованные сроки, в рамках единой программы и группы государственного аудита, по результатам которой принимается единый итоговый документ;</w:t>
      </w:r>
    </w:p>
    <w:bookmarkEnd w:id="39"/>
    <w:bookmarkStart w:name="z46"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параллельная проверка</w:t>
      </w:r>
      <w:r>
        <w:rPr>
          <w:rFonts w:ascii="Times New Roman"/>
          <w:b w:val="false"/>
          <w:i w:val="false"/>
          <w:color w:val="000000"/>
          <w:sz w:val="28"/>
        </w:rPr>
        <w:t xml:space="preserve"> – проверка, проводимая с другими государственными органами, самостоятельно по согласованным вопросам и срокам проведения с последующим обменом результатами проверок.</w:t>
      </w:r>
    </w:p>
    <w:bookmarkEnd w:id="40"/>
    <w:bookmarkStart w:name="z47" w:id="41"/>
    <w:p>
      <w:pPr>
        <w:spacing w:after="0"/>
        <w:ind w:left="0"/>
        <w:jc w:val="both"/>
      </w:pPr>
      <w:r>
        <w:rPr>
          <w:rFonts w:ascii="Times New Roman"/>
          <w:b w:val="false"/>
          <w:i w:val="false"/>
          <w:color w:val="000000"/>
          <w:sz w:val="28"/>
        </w:rPr>
        <w:t>
      13. Уполномоченным органом и его территориальными подразделениями проводится:</w:t>
      </w:r>
    </w:p>
    <w:bookmarkEnd w:id="41"/>
    <w:bookmarkStart w:name="z48" w:id="42"/>
    <w:p>
      <w:pPr>
        <w:spacing w:after="0"/>
        <w:ind w:left="0"/>
        <w:jc w:val="both"/>
      </w:pPr>
      <w:r>
        <w:rPr>
          <w:rFonts w:ascii="Times New Roman"/>
          <w:b w:val="false"/>
          <w:i w:val="false"/>
          <w:color w:val="000000"/>
          <w:sz w:val="28"/>
        </w:rPr>
        <w:t>
      1) ежегодный аудит финансовой отчетности администраторов бюджетных программ и государственных учреждений, за исключением Национального Банка Республики Казахстан;</w:t>
      </w:r>
    </w:p>
    <w:bookmarkEnd w:id="42"/>
    <w:bookmarkStart w:name="z49" w:id="43"/>
    <w:p>
      <w:pPr>
        <w:spacing w:after="0"/>
        <w:ind w:left="0"/>
        <w:jc w:val="both"/>
      </w:pPr>
      <w:r>
        <w:rPr>
          <w:rFonts w:ascii="Times New Roman"/>
          <w:b w:val="false"/>
          <w:i w:val="false"/>
          <w:color w:val="000000"/>
          <w:sz w:val="28"/>
        </w:rPr>
        <w:t>
      2) аудит соответствия:</w:t>
      </w:r>
    </w:p>
    <w:bookmarkEnd w:id="43"/>
    <w:bookmarkStart w:name="z50" w:id="44"/>
    <w:p>
      <w:pPr>
        <w:spacing w:after="0"/>
        <w:ind w:left="0"/>
        <w:jc w:val="both"/>
      </w:pPr>
      <w:r>
        <w:rPr>
          <w:rFonts w:ascii="Times New Roman"/>
          <w:b w:val="false"/>
          <w:i w:val="false"/>
          <w:color w:val="000000"/>
          <w:sz w:val="28"/>
        </w:rPr>
        <w:t>
      расходов, связанных с увеличением сметной стоимости бюджетных инвестиционных проектов;</w:t>
      </w:r>
    </w:p>
    <w:bookmarkEnd w:id="44"/>
    <w:bookmarkStart w:name="z51" w:id="45"/>
    <w:p>
      <w:pPr>
        <w:spacing w:after="0"/>
        <w:ind w:left="0"/>
        <w:jc w:val="both"/>
      </w:pPr>
      <w:r>
        <w:rPr>
          <w:rFonts w:ascii="Times New Roman"/>
          <w:b w:val="false"/>
          <w:i w:val="false"/>
          <w:color w:val="000000"/>
          <w:sz w:val="28"/>
        </w:rPr>
        <w:t>
      использования средств республиканского и местных бюджетов, кредитов, связанных грантов, государственных и гарантированных государством займов, а также займов, привлекаемых под поручительство государства, активов государства и субъектов квазигосударственного сектора по поручениям Президента Республики Казахстан, Правительства Республики Казахстан, депутатским запросам, а также по результатам мониторинга данных информационных систем центрального уполномоченного органа по исполнению бюджета;</w:t>
      </w:r>
    </w:p>
    <w:bookmarkEnd w:id="45"/>
    <w:bookmarkStart w:name="z52" w:id="46"/>
    <w:p>
      <w:pPr>
        <w:spacing w:after="0"/>
        <w:ind w:left="0"/>
        <w:jc w:val="both"/>
      </w:pPr>
      <w:r>
        <w:rPr>
          <w:rFonts w:ascii="Times New Roman"/>
          <w:b w:val="false"/>
          <w:i w:val="false"/>
          <w:color w:val="000000"/>
          <w:sz w:val="28"/>
        </w:rPr>
        <w:t>
      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w:t>
      </w:r>
    </w:p>
    <w:bookmarkEnd w:id="46"/>
    <w:bookmarkStart w:name="z53" w:id="47"/>
    <w:p>
      <w:pPr>
        <w:spacing w:after="0"/>
        <w:ind w:left="0"/>
        <w:jc w:val="both"/>
      </w:pPr>
      <w:r>
        <w:rPr>
          <w:rFonts w:ascii="Times New Roman"/>
          <w:b w:val="false"/>
          <w:i w:val="false"/>
          <w:color w:val="000000"/>
          <w:sz w:val="28"/>
        </w:rPr>
        <w:t>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bookmarkEnd w:id="47"/>
    <w:bookmarkStart w:name="z54" w:id="48"/>
    <w:p>
      <w:pPr>
        <w:spacing w:after="0"/>
        <w:ind w:left="0"/>
        <w:jc w:val="both"/>
      </w:pPr>
      <w:r>
        <w:rPr>
          <w:rFonts w:ascii="Times New Roman"/>
          <w:b w:val="false"/>
          <w:i w:val="false"/>
          <w:color w:val="000000"/>
          <w:sz w:val="28"/>
        </w:rPr>
        <w:t xml:space="preserve">
      соблюдения законодательства Республики Казахстан о </w:t>
      </w:r>
      <w:r>
        <w:rPr>
          <w:rFonts w:ascii="Times New Roman"/>
          <w:b w:val="false"/>
          <w:i w:val="false"/>
          <w:color w:val="000000"/>
          <w:sz w:val="28"/>
        </w:rPr>
        <w:t>государственных закупках</w:t>
      </w:r>
      <w:r>
        <w:rPr>
          <w:rFonts w:ascii="Times New Roman"/>
          <w:b w:val="false"/>
          <w:i w:val="false"/>
          <w:color w:val="000000"/>
          <w:sz w:val="28"/>
        </w:rPr>
        <w:t xml:space="preserve">, </w:t>
      </w:r>
      <w:r>
        <w:rPr>
          <w:rFonts w:ascii="Times New Roman"/>
          <w:b w:val="false"/>
          <w:i w:val="false"/>
          <w:color w:val="000000"/>
          <w:sz w:val="28"/>
        </w:rPr>
        <w:t>государственном имуществе</w:t>
      </w:r>
      <w:r>
        <w:rPr>
          <w:rFonts w:ascii="Times New Roman"/>
          <w:b w:val="false"/>
          <w:i w:val="false"/>
          <w:color w:val="000000"/>
          <w:sz w:val="28"/>
        </w:rPr>
        <w:t xml:space="preserve">, </w:t>
      </w:r>
      <w:r>
        <w:rPr>
          <w:rFonts w:ascii="Times New Roman"/>
          <w:b w:val="false"/>
          <w:i w:val="false"/>
          <w:color w:val="000000"/>
          <w:sz w:val="28"/>
        </w:rPr>
        <w:t>бухгалтерском учете</w:t>
      </w:r>
      <w:r>
        <w:rPr>
          <w:rFonts w:ascii="Times New Roman"/>
          <w:b w:val="false"/>
          <w:i w:val="false"/>
          <w:color w:val="000000"/>
          <w:sz w:val="28"/>
        </w:rPr>
        <w:t xml:space="preserve"> и финансовой отчетности, </w:t>
      </w:r>
      <w:r>
        <w:rPr>
          <w:rFonts w:ascii="Times New Roman"/>
          <w:b w:val="false"/>
          <w:i w:val="false"/>
          <w:color w:val="000000"/>
          <w:sz w:val="28"/>
        </w:rPr>
        <w:t>аудиторской деятельности</w:t>
      </w:r>
      <w:r>
        <w:rPr>
          <w:rFonts w:ascii="Times New Roman"/>
          <w:b w:val="false"/>
          <w:i w:val="false"/>
          <w:color w:val="000000"/>
          <w:sz w:val="28"/>
        </w:rPr>
        <w:t xml:space="preserve"> на основе системы управления рисками.</w:t>
      </w:r>
    </w:p>
    <w:bookmarkEnd w:id="48"/>
    <w:bookmarkStart w:name="z55" w:id="4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Служба внутреннего аудита</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1) участвует в проведении аудита финансовой отчетности;</w:t>
      </w:r>
    </w:p>
    <w:bookmarkEnd w:id="50"/>
    <w:bookmarkStart w:name="z57" w:id="51"/>
    <w:p>
      <w:pPr>
        <w:spacing w:after="0"/>
        <w:ind w:left="0"/>
        <w:jc w:val="both"/>
      </w:pPr>
      <w:r>
        <w:rPr>
          <w:rFonts w:ascii="Times New Roman"/>
          <w:b w:val="false"/>
          <w:i w:val="false"/>
          <w:color w:val="000000"/>
          <w:sz w:val="28"/>
        </w:rPr>
        <w:t>
      2) проводит аудит эффективности в государственном органе, его территориальных подразделениях, подведомственных организациях по всем направлениям их деятельности;</w:t>
      </w:r>
    </w:p>
    <w:bookmarkEnd w:id="51"/>
    <w:bookmarkStart w:name="z58" w:id="52"/>
    <w:p>
      <w:pPr>
        <w:spacing w:after="0"/>
        <w:ind w:left="0"/>
        <w:jc w:val="both"/>
      </w:pPr>
      <w:r>
        <w:rPr>
          <w:rFonts w:ascii="Times New Roman"/>
          <w:b w:val="false"/>
          <w:i w:val="false"/>
          <w:color w:val="000000"/>
          <w:sz w:val="28"/>
        </w:rPr>
        <w:t>
      3) осуществляет оценку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w:t>
      </w:r>
    </w:p>
    <w:bookmarkEnd w:id="52"/>
    <w:bookmarkStart w:name="z59" w:id="53"/>
    <w:p>
      <w:pPr>
        <w:spacing w:after="0"/>
        <w:ind w:left="0"/>
        <w:jc w:val="both"/>
      </w:pPr>
      <w:r>
        <w:rPr>
          <w:rFonts w:ascii="Times New Roman"/>
          <w:b w:val="false"/>
          <w:i w:val="false"/>
          <w:color w:val="000000"/>
          <w:sz w:val="28"/>
        </w:rPr>
        <w:t>
      4) анализирует достижение целей и задач стратегического плана государственного органа и программ развития территорий во взаимосвязи с бюджетными расходами;</w:t>
      </w:r>
    </w:p>
    <w:bookmarkEnd w:id="53"/>
    <w:bookmarkStart w:name="z60" w:id="54"/>
    <w:p>
      <w:pPr>
        <w:spacing w:after="0"/>
        <w:ind w:left="0"/>
        <w:jc w:val="both"/>
      </w:pPr>
      <w:r>
        <w:rPr>
          <w:rFonts w:ascii="Times New Roman"/>
          <w:b w:val="false"/>
          <w:i w:val="false"/>
          <w:color w:val="000000"/>
          <w:sz w:val="28"/>
        </w:rPr>
        <w:t>
      5) проводит аудит соответствия в государственном органе, его территориальных подразделениях и подведомственных организациях;</w:t>
      </w:r>
    </w:p>
    <w:bookmarkEnd w:id="54"/>
    <w:bookmarkStart w:name="z61" w:id="55"/>
    <w:p>
      <w:pPr>
        <w:spacing w:after="0"/>
        <w:ind w:left="0"/>
        <w:jc w:val="both"/>
      </w:pPr>
      <w:r>
        <w:rPr>
          <w:rFonts w:ascii="Times New Roman"/>
          <w:b w:val="false"/>
          <w:i w:val="false"/>
          <w:color w:val="000000"/>
          <w:sz w:val="28"/>
        </w:rPr>
        <w:t xml:space="preserve">
      6) проводит аудит соответствия </w:t>
      </w:r>
      <w:r>
        <w:rPr>
          <w:rFonts w:ascii="Times New Roman"/>
          <w:b w:val="false"/>
          <w:i w:val="false"/>
          <w:color w:val="000000"/>
          <w:sz w:val="28"/>
        </w:rPr>
        <w:t>процедур</w:t>
      </w:r>
      <w:r>
        <w:rPr>
          <w:rFonts w:ascii="Times New Roman"/>
          <w:b w:val="false"/>
          <w:i w:val="false"/>
          <w:color w:val="000000"/>
          <w:sz w:val="28"/>
        </w:rPr>
        <w:t xml:space="preserve"> проведения государственных закупок и исполнения условий договоров, в том числе по срокам, объему, цене, количеству и качеству приобретаемых товаров, работ, услуг;</w:t>
      </w:r>
    </w:p>
    <w:bookmarkEnd w:id="55"/>
    <w:bookmarkStart w:name="z62" w:id="56"/>
    <w:p>
      <w:pPr>
        <w:spacing w:after="0"/>
        <w:ind w:left="0"/>
        <w:jc w:val="both"/>
      </w:pPr>
      <w:r>
        <w:rPr>
          <w:rFonts w:ascii="Times New Roman"/>
          <w:b w:val="false"/>
          <w:i w:val="false"/>
          <w:color w:val="000000"/>
          <w:sz w:val="28"/>
        </w:rPr>
        <w:t>
      7) осуществляет проверку сохранности товарно-материальных запасов и иных активов в соответствующем государственном органе.</w:t>
      </w:r>
    </w:p>
    <w:bookmarkEnd w:id="56"/>
    <w:bookmarkStart w:name="z63" w:id="57"/>
    <w:p>
      <w:pPr>
        <w:spacing w:after="0"/>
        <w:ind w:left="0"/>
        <w:jc w:val="both"/>
      </w:pPr>
      <w:r>
        <w:rPr>
          <w:rFonts w:ascii="Times New Roman"/>
          <w:b w:val="false"/>
          <w:i w:val="false"/>
          <w:color w:val="000000"/>
          <w:sz w:val="28"/>
        </w:rPr>
        <w:t>
      15. Органы внутреннего государственного аудита осуществляют анализ, обобщение и систематизацию выявленных по результатам государственного аудита нарушений и недостатков.</w:t>
      </w:r>
    </w:p>
    <w:bookmarkEnd w:id="57"/>
    <w:bookmarkStart w:name="z64" w:id="58"/>
    <w:p>
      <w:pPr>
        <w:spacing w:after="0"/>
        <w:ind w:left="0"/>
        <w:jc w:val="left"/>
      </w:pPr>
      <w:r>
        <w:rPr>
          <w:rFonts w:ascii="Times New Roman"/>
          <w:b/>
          <w:i w:val="false"/>
          <w:color w:val="000000"/>
        </w:rPr>
        <w:t xml:space="preserve"> Раздел 2. Формирование перечня объектов государственного аудита на соответствующий год</w:t>
      </w:r>
    </w:p>
    <w:bookmarkEnd w:id="58"/>
    <w:bookmarkStart w:name="z65" w:id="59"/>
    <w:p>
      <w:pPr>
        <w:spacing w:after="0"/>
        <w:ind w:left="0"/>
        <w:jc w:val="both"/>
      </w:pPr>
      <w:r>
        <w:rPr>
          <w:rFonts w:ascii="Times New Roman"/>
          <w:b w:val="false"/>
          <w:i w:val="false"/>
          <w:color w:val="000000"/>
          <w:sz w:val="28"/>
        </w:rPr>
        <w:t xml:space="preserve">
      16. Формирование перечня объектов государственного аудита осуществляется в соответствии с </w:t>
      </w:r>
      <w:r>
        <w:rPr>
          <w:rFonts w:ascii="Times New Roman"/>
          <w:b w:val="false"/>
          <w:i w:val="false"/>
          <w:color w:val="000000"/>
          <w:sz w:val="28"/>
        </w:rPr>
        <w:t>общими</w:t>
      </w:r>
      <w:r>
        <w:rPr>
          <w:rFonts w:ascii="Times New Roman"/>
          <w:b w:val="false"/>
          <w:i w:val="false"/>
          <w:color w:val="000000"/>
          <w:sz w:val="28"/>
        </w:rPr>
        <w:t xml:space="preserve"> и процедурными стандартами, </w:t>
      </w:r>
      <w:r>
        <w:rPr>
          <w:rFonts w:ascii="Times New Roman"/>
          <w:b w:val="false"/>
          <w:i w:val="false"/>
          <w:color w:val="000000"/>
          <w:sz w:val="28"/>
        </w:rPr>
        <w:t>едиными принципами</w:t>
      </w:r>
      <w:r>
        <w:rPr>
          <w:rFonts w:ascii="Times New Roman"/>
          <w:b w:val="false"/>
          <w:i w:val="false"/>
          <w:color w:val="000000"/>
          <w:sz w:val="28"/>
        </w:rPr>
        <w:t xml:space="preserve"> и подходами к системе управления рисками, утвержденными нормативным постановлением Счетного комитета и приказом Министра финансов Республики Казахстан от 27 ноября 2015 года № 590, </w:t>
      </w:r>
      <w:r>
        <w:rPr>
          <w:rFonts w:ascii="Times New Roman"/>
          <w:b w:val="false"/>
          <w:i w:val="false"/>
          <w:color w:val="000000"/>
          <w:sz w:val="28"/>
        </w:rPr>
        <w:t>Типовой системой</w:t>
      </w:r>
      <w:r>
        <w:rPr>
          <w:rFonts w:ascii="Times New Roman"/>
          <w:b w:val="false"/>
          <w:i w:val="false"/>
          <w:color w:val="000000"/>
          <w:sz w:val="28"/>
        </w:rPr>
        <w:t xml:space="preserve"> управления рисками (далее – ТСУР), утвержденной приказом Министра финансов Республики Казахстан от 30 ноября 2015 года № 597, </w:t>
      </w:r>
      <w:r>
        <w:rPr>
          <w:rFonts w:ascii="Times New Roman"/>
          <w:b w:val="false"/>
          <w:i w:val="false"/>
          <w:color w:val="000000"/>
          <w:sz w:val="28"/>
        </w:rPr>
        <w:t>Правилами</w:t>
      </w:r>
      <w:r>
        <w:rPr>
          <w:rFonts w:ascii="Times New Roman"/>
          <w:b w:val="false"/>
          <w:i w:val="false"/>
          <w:color w:val="000000"/>
          <w:sz w:val="28"/>
        </w:rPr>
        <w:t xml:space="preserve"> взаимодействия органов государственного аудита и финансового контроля, утвержденными нормативным постановлением Счетного комитета и приказом Министра финансов Республики Казахстан от 27 ноября 2015 года № 589.</w:t>
      </w:r>
    </w:p>
    <w:bookmarkEnd w:id="59"/>
    <w:bookmarkStart w:name="z66" w:id="60"/>
    <w:p>
      <w:pPr>
        <w:spacing w:after="0"/>
        <w:ind w:left="0"/>
        <w:jc w:val="both"/>
      </w:pPr>
      <w:r>
        <w:rPr>
          <w:rFonts w:ascii="Times New Roman"/>
          <w:b w:val="false"/>
          <w:i w:val="false"/>
          <w:color w:val="000000"/>
          <w:sz w:val="28"/>
        </w:rPr>
        <w:t xml:space="preserve">
      На основе </w:t>
      </w:r>
      <w:r>
        <w:rPr>
          <w:rFonts w:ascii="Times New Roman"/>
          <w:b w:val="false"/>
          <w:i w:val="false"/>
          <w:color w:val="000000"/>
          <w:sz w:val="28"/>
        </w:rPr>
        <w:t>ТСУР</w:t>
      </w:r>
      <w:r>
        <w:rPr>
          <w:rFonts w:ascii="Times New Roman"/>
          <w:b w:val="false"/>
          <w:i w:val="false"/>
          <w:color w:val="000000"/>
          <w:sz w:val="28"/>
        </w:rPr>
        <w:t xml:space="preserve"> органы внутреннего государственного аудита разрабатывают и утверждают собственную систему управления рисками согласно возложенным функциям и полномочиям, предусмотренным законодательством Республики Казахстан.</w:t>
      </w:r>
    </w:p>
    <w:bookmarkEnd w:id="60"/>
    <w:bookmarkStart w:name="z67" w:id="61"/>
    <w:p>
      <w:pPr>
        <w:spacing w:after="0"/>
        <w:ind w:left="0"/>
        <w:jc w:val="both"/>
      </w:pPr>
      <w:r>
        <w:rPr>
          <w:rFonts w:ascii="Times New Roman"/>
          <w:b w:val="false"/>
          <w:i w:val="false"/>
          <w:color w:val="000000"/>
          <w:sz w:val="28"/>
        </w:rPr>
        <w:t>
      17. Формирование перечня объектов государственного аудита основывается на системном подходе в соответствии со следующими принципами:</w:t>
      </w:r>
    </w:p>
    <w:bookmarkEnd w:id="61"/>
    <w:bookmarkStart w:name="z68" w:id="62"/>
    <w:p>
      <w:pPr>
        <w:spacing w:after="0"/>
        <w:ind w:left="0"/>
        <w:jc w:val="both"/>
      </w:pPr>
      <w:r>
        <w:rPr>
          <w:rFonts w:ascii="Times New Roman"/>
          <w:b w:val="false"/>
          <w:i w:val="false"/>
          <w:color w:val="000000"/>
          <w:sz w:val="28"/>
        </w:rPr>
        <w:t>
      1) комплексность (обеспечение взаимосвязи и согласованности всех этапов формирования перечня – от предварительного этапа до завершающих процедур);</w:t>
      </w:r>
    </w:p>
    <w:bookmarkEnd w:id="62"/>
    <w:bookmarkStart w:name="z69" w:id="63"/>
    <w:p>
      <w:pPr>
        <w:spacing w:after="0"/>
        <w:ind w:left="0"/>
        <w:jc w:val="both"/>
      </w:pPr>
      <w:r>
        <w:rPr>
          <w:rFonts w:ascii="Times New Roman"/>
          <w:b w:val="false"/>
          <w:i w:val="false"/>
          <w:color w:val="000000"/>
          <w:sz w:val="28"/>
        </w:rPr>
        <w:t>
      2) непрерывность;</w:t>
      </w:r>
    </w:p>
    <w:bookmarkEnd w:id="63"/>
    <w:bookmarkStart w:name="z70" w:id="64"/>
    <w:p>
      <w:pPr>
        <w:spacing w:after="0"/>
        <w:ind w:left="0"/>
        <w:jc w:val="both"/>
      </w:pPr>
      <w:r>
        <w:rPr>
          <w:rFonts w:ascii="Times New Roman"/>
          <w:b w:val="false"/>
          <w:i w:val="false"/>
          <w:color w:val="000000"/>
          <w:sz w:val="28"/>
        </w:rPr>
        <w:t>
      3) объективность.</w:t>
      </w:r>
    </w:p>
    <w:bookmarkEnd w:id="64"/>
    <w:bookmarkStart w:name="z71" w:id="65"/>
    <w:p>
      <w:pPr>
        <w:spacing w:after="0"/>
        <w:ind w:left="0"/>
        <w:jc w:val="both"/>
      </w:pPr>
      <w:r>
        <w:rPr>
          <w:rFonts w:ascii="Times New Roman"/>
          <w:b w:val="false"/>
          <w:i w:val="false"/>
          <w:color w:val="000000"/>
          <w:sz w:val="28"/>
        </w:rPr>
        <w:t>
      18. Перечень объектов государственного аудита включает наименование объекта государственного аудита, тип аудита, сроки проведения аудита.</w:t>
      </w:r>
    </w:p>
    <w:bookmarkEnd w:id="65"/>
    <w:bookmarkStart w:name="z72" w:id="66"/>
    <w:p>
      <w:pPr>
        <w:spacing w:after="0"/>
        <w:ind w:left="0"/>
        <w:jc w:val="both"/>
      </w:pPr>
      <w:r>
        <w:rPr>
          <w:rFonts w:ascii="Times New Roman"/>
          <w:b w:val="false"/>
          <w:i w:val="false"/>
          <w:color w:val="000000"/>
          <w:sz w:val="28"/>
        </w:rPr>
        <w:t>
      19. При формировании перечней объектов государственного аудита уполномоченного органа и его территориальных подразделений обязательному рассмотрению и учету подлежат поручения Президента Республики Казахстан, уполномоченных им лиц Администрации Президента Республики Казахстан, Правительства Республики Казахстан, депутатские запросы, запросы органов прокуратуры и уголовного преследования.</w:t>
      </w:r>
    </w:p>
    <w:bookmarkEnd w:id="66"/>
    <w:bookmarkStart w:name="z73" w:id="67"/>
    <w:p>
      <w:pPr>
        <w:spacing w:after="0"/>
        <w:ind w:left="0"/>
        <w:jc w:val="both"/>
      </w:pPr>
      <w:r>
        <w:rPr>
          <w:rFonts w:ascii="Times New Roman"/>
          <w:b w:val="false"/>
          <w:i w:val="false"/>
          <w:color w:val="000000"/>
          <w:sz w:val="28"/>
        </w:rPr>
        <w:t xml:space="preserve">
      20. Для формирования перечней объектов государственного аудита органы внутреннего государственного аудита размещают материалы государственного аудита и финансового контроля, отчетность в </w:t>
      </w:r>
      <w:r>
        <w:rPr>
          <w:rFonts w:ascii="Times New Roman"/>
          <w:b w:val="false"/>
          <w:i w:val="false"/>
          <w:color w:val="000000"/>
          <w:sz w:val="28"/>
        </w:rPr>
        <w:t>единой базе данных</w:t>
      </w:r>
      <w:r>
        <w:rPr>
          <w:rFonts w:ascii="Times New Roman"/>
          <w:b w:val="false"/>
          <w:i w:val="false"/>
          <w:color w:val="000000"/>
          <w:sz w:val="28"/>
        </w:rPr>
        <w:t xml:space="preserve"> по государственному аудиту и финансовому контролю, а также в согласованные сроки осуществляют обмен информацией с другими органами государственного аудита и финансового контроля о перечнях объектов государственного аудита до их утверждения.</w:t>
      </w:r>
    </w:p>
    <w:bookmarkEnd w:id="67"/>
    <w:bookmarkStart w:name="z74" w:id="68"/>
    <w:p>
      <w:pPr>
        <w:spacing w:after="0"/>
        <w:ind w:left="0"/>
        <w:jc w:val="both"/>
      </w:pPr>
      <w:r>
        <w:rPr>
          <w:rFonts w:ascii="Times New Roman"/>
          <w:b w:val="false"/>
          <w:i w:val="false"/>
          <w:color w:val="000000"/>
          <w:sz w:val="28"/>
        </w:rPr>
        <w:t xml:space="preserve">
      21. Уполномоченный орган и его территориальные подразделения согласовывают перечни объектов государственного аудита и объемы бюджетных средств и активов, охватываемые государственным аудитом, а также отрабатывают вопросы проведения </w:t>
      </w:r>
      <w:r>
        <w:rPr>
          <w:rFonts w:ascii="Times New Roman"/>
          <w:b w:val="false"/>
          <w:i w:val="false"/>
          <w:color w:val="000000"/>
          <w:sz w:val="28"/>
        </w:rPr>
        <w:t>совместной</w:t>
      </w:r>
      <w:r>
        <w:rPr>
          <w:rFonts w:ascii="Times New Roman"/>
          <w:b w:val="false"/>
          <w:i w:val="false"/>
          <w:color w:val="000000"/>
          <w:sz w:val="28"/>
        </w:rPr>
        <w:t xml:space="preserve">, </w:t>
      </w:r>
      <w:r>
        <w:rPr>
          <w:rFonts w:ascii="Times New Roman"/>
          <w:b w:val="false"/>
          <w:i w:val="false"/>
          <w:color w:val="000000"/>
          <w:sz w:val="28"/>
        </w:rPr>
        <w:t>параллельной</w:t>
      </w:r>
      <w:r>
        <w:rPr>
          <w:rFonts w:ascii="Times New Roman"/>
          <w:b w:val="false"/>
          <w:i w:val="false"/>
          <w:color w:val="000000"/>
          <w:sz w:val="28"/>
        </w:rPr>
        <w:t xml:space="preserve"> проверок с органами внешнего государственного аудита.</w:t>
      </w:r>
    </w:p>
    <w:bookmarkEnd w:id="68"/>
    <w:bookmarkStart w:name="z75" w:id="69"/>
    <w:p>
      <w:pPr>
        <w:spacing w:after="0"/>
        <w:ind w:left="0"/>
        <w:jc w:val="both"/>
      </w:pPr>
      <w:r>
        <w:rPr>
          <w:rFonts w:ascii="Times New Roman"/>
          <w:b w:val="false"/>
          <w:i w:val="false"/>
          <w:color w:val="000000"/>
          <w:sz w:val="28"/>
        </w:rPr>
        <w:t>
      22. Перечни объектов государственного аудита утверждаются на соответствующий финансовый год руководителями уполномоченного органа, его территориальных подразделений или руководителем государственного органа, в котором создана служба внутреннего аудита либо лицами, их замещающими, в порядке, предусмотренном регламентом работы соответствующего государственного органа.</w:t>
      </w:r>
    </w:p>
    <w:bookmarkEnd w:id="69"/>
    <w:bookmarkStart w:name="z76" w:id="70"/>
    <w:p>
      <w:pPr>
        <w:spacing w:after="0"/>
        <w:ind w:left="0"/>
        <w:jc w:val="both"/>
      </w:pPr>
      <w:r>
        <w:rPr>
          <w:rFonts w:ascii="Times New Roman"/>
          <w:b w:val="false"/>
          <w:i w:val="false"/>
          <w:color w:val="000000"/>
          <w:sz w:val="28"/>
        </w:rPr>
        <w:t>
      Перечни объектов государственного аудита уполномоченного органа и его территориальных подразделений разрабатываются и утверждаются до 10 декабря года, предшествующего планируемому, и в течение трех календарных дней направляются в службы внутреннего аудита.</w:t>
      </w:r>
    </w:p>
    <w:bookmarkEnd w:id="70"/>
    <w:bookmarkStart w:name="z77" w:id="71"/>
    <w:p>
      <w:pPr>
        <w:spacing w:after="0"/>
        <w:ind w:left="0"/>
        <w:jc w:val="both"/>
      </w:pPr>
      <w:r>
        <w:rPr>
          <w:rFonts w:ascii="Times New Roman"/>
          <w:b w:val="false"/>
          <w:i w:val="false"/>
          <w:color w:val="000000"/>
          <w:sz w:val="28"/>
        </w:rPr>
        <w:t>
      Перечень объектов государственного аудита службы внутреннего аудита разрабатывается и утверждается до 20 декабря года, предшествующего планируемому, с учетом перечней объектов государственного аудита уполномоченного органа и его территориальных подразделений, и в течение трех рабочих дней направляется в уполномоченный орган.</w:t>
      </w:r>
    </w:p>
    <w:bookmarkEnd w:id="71"/>
    <w:bookmarkStart w:name="z78" w:id="72"/>
    <w:p>
      <w:pPr>
        <w:spacing w:after="0"/>
        <w:ind w:left="0"/>
        <w:jc w:val="both"/>
      </w:pPr>
      <w:r>
        <w:rPr>
          <w:rFonts w:ascii="Times New Roman"/>
          <w:b w:val="false"/>
          <w:i w:val="false"/>
          <w:color w:val="000000"/>
          <w:sz w:val="28"/>
        </w:rPr>
        <w:t xml:space="preserve">
      Утвержденные перечни объектов государственного аудита, а также изменения к ним в течение пяти календарных дней со дня их утверждения размещаются на интернет-ресурсе органов внутреннего государственного аудита с учетом соблюдения режима секретности, </w:t>
      </w:r>
      <w:r>
        <w:rPr>
          <w:rFonts w:ascii="Times New Roman"/>
          <w:b w:val="false"/>
          <w:i w:val="false"/>
          <w:color w:val="000000"/>
          <w:sz w:val="28"/>
        </w:rPr>
        <w:t>служебной</w:t>
      </w:r>
      <w:r>
        <w:rPr>
          <w:rFonts w:ascii="Times New Roman"/>
          <w:b w:val="false"/>
          <w:i w:val="false"/>
          <w:color w:val="000000"/>
          <w:sz w:val="28"/>
        </w:rPr>
        <w:t xml:space="preserve">, </w:t>
      </w:r>
      <w:r>
        <w:rPr>
          <w:rFonts w:ascii="Times New Roman"/>
          <w:b w:val="false"/>
          <w:i w:val="false"/>
          <w:color w:val="000000"/>
          <w:sz w:val="28"/>
        </w:rPr>
        <w:t>коммерческой</w:t>
      </w:r>
      <w:r>
        <w:rPr>
          <w:rFonts w:ascii="Times New Roman"/>
          <w:b w:val="false"/>
          <w:i w:val="false"/>
          <w:color w:val="000000"/>
          <w:sz w:val="28"/>
        </w:rPr>
        <w:t xml:space="preserve"> или иной охраняемой законом тайны.</w:t>
      </w:r>
    </w:p>
    <w:bookmarkEnd w:id="72"/>
    <w:bookmarkStart w:name="z79" w:id="73"/>
    <w:p>
      <w:pPr>
        <w:spacing w:after="0"/>
        <w:ind w:left="0"/>
        <w:jc w:val="both"/>
      </w:pPr>
      <w:r>
        <w:rPr>
          <w:rFonts w:ascii="Times New Roman"/>
          <w:b w:val="false"/>
          <w:i w:val="false"/>
          <w:color w:val="000000"/>
          <w:sz w:val="28"/>
        </w:rPr>
        <w:t xml:space="preserve">
      23. Уполномоченный орган и его территориальные подразделения в течение трех рабочих дней со дня утверждения перечней объектов государственного аудита направляют их Счетному комитету, </w:t>
      </w:r>
      <w:r>
        <w:rPr>
          <w:rFonts w:ascii="Times New Roman"/>
          <w:b w:val="false"/>
          <w:i w:val="false"/>
          <w:color w:val="000000"/>
          <w:sz w:val="28"/>
        </w:rPr>
        <w:t>ревизионным комиссиям</w:t>
      </w:r>
      <w:r>
        <w:rPr>
          <w:rFonts w:ascii="Times New Roman"/>
          <w:b w:val="false"/>
          <w:i w:val="false"/>
          <w:color w:val="000000"/>
          <w:sz w:val="28"/>
        </w:rPr>
        <w:t xml:space="preserve">, </w:t>
      </w:r>
      <w:r>
        <w:rPr>
          <w:rFonts w:ascii="Times New Roman"/>
          <w:b w:val="false"/>
          <w:i w:val="false"/>
          <w:color w:val="000000"/>
          <w:sz w:val="28"/>
        </w:rPr>
        <w:t>уполномоченному органу</w:t>
      </w:r>
      <w:r>
        <w:rPr>
          <w:rFonts w:ascii="Times New Roman"/>
          <w:b w:val="false"/>
          <w:i w:val="false"/>
          <w:color w:val="000000"/>
          <w:sz w:val="28"/>
        </w:rPr>
        <w:t xml:space="preserve"> в области правовой статистики и специальных учетов, администраторам бюджетных программ. </w:t>
      </w:r>
    </w:p>
    <w:bookmarkEnd w:id="73"/>
    <w:bookmarkStart w:name="z80" w:id="74"/>
    <w:p>
      <w:pPr>
        <w:spacing w:after="0"/>
        <w:ind w:left="0"/>
        <w:jc w:val="both"/>
      </w:pPr>
      <w:r>
        <w:rPr>
          <w:rFonts w:ascii="Times New Roman"/>
          <w:b w:val="false"/>
          <w:i w:val="false"/>
          <w:color w:val="000000"/>
          <w:sz w:val="28"/>
        </w:rPr>
        <w:t>
      24. Внесение изменений в перечни объектов государственного аудита уполномоченного органа и его территориальных подразделений допускается в части исключения объектов государственного аудита с приложением документов (материалов), подтверждающих основания внесения изменений.</w:t>
      </w:r>
    </w:p>
    <w:bookmarkEnd w:id="74"/>
    <w:bookmarkStart w:name="z81" w:id="75"/>
    <w:p>
      <w:pPr>
        <w:spacing w:after="0"/>
        <w:ind w:left="0"/>
        <w:jc w:val="both"/>
      </w:pPr>
      <w:r>
        <w:rPr>
          <w:rFonts w:ascii="Times New Roman"/>
          <w:b w:val="false"/>
          <w:i w:val="false"/>
          <w:color w:val="000000"/>
          <w:sz w:val="28"/>
        </w:rPr>
        <w:t>
      Допускается внесение изменений и дополнений в перечни объектов государственного аудита служб внутреннего аудита с приложением документов (материалов), подтверждающих основания внесения изменений и дополнений.</w:t>
      </w:r>
    </w:p>
    <w:bookmarkEnd w:id="75"/>
    <w:bookmarkStart w:name="z82" w:id="76"/>
    <w:p>
      <w:pPr>
        <w:spacing w:after="0"/>
        <w:ind w:left="0"/>
        <w:jc w:val="both"/>
      </w:pPr>
      <w:r>
        <w:rPr>
          <w:rFonts w:ascii="Times New Roman"/>
          <w:b w:val="false"/>
          <w:i w:val="false"/>
          <w:color w:val="000000"/>
          <w:sz w:val="28"/>
        </w:rPr>
        <w:t>
      25. Органы внутреннего государственного аудита на постоянной основе проводят мониторинг исполнения утвержденного перечня объектов государственного аудита.</w:t>
      </w:r>
    </w:p>
    <w:bookmarkEnd w:id="76"/>
    <w:bookmarkStart w:name="z83" w:id="77"/>
    <w:p>
      <w:pPr>
        <w:spacing w:after="0"/>
        <w:ind w:left="0"/>
        <w:jc w:val="both"/>
      </w:pPr>
      <w:r>
        <w:rPr>
          <w:rFonts w:ascii="Times New Roman"/>
          <w:b w:val="false"/>
          <w:i w:val="false"/>
          <w:color w:val="000000"/>
          <w:sz w:val="28"/>
        </w:rPr>
        <w:t>
      26. Уполномоченный орган и его территориальные подразделения на ежеквартальной основе проводят мониторинг изменений перечней объектов государственного аудита Счетного комитета и ревизионных комиссий.</w:t>
      </w:r>
    </w:p>
    <w:bookmarkEnd w:id="77"/>
    <w:bookmarkStart w:name="z84" w:id="78"/>
    <w:p>
      <w:pPr>
        <w:spacing w:after="0"/>
        <w:ind w:left="0"/>
        <w:jc w:val="both"/>
      </w:pPr>
      <w:r>
        <w:rPr>
          <w:rFonts w:ascii="Times New Roman"/>
          <w:b w:val="false"/>
          <w:i w:val="false"/>
          <w:color w:val="000000"/>
          <w:sz w:val="28"/>
        </w:rPr>
        <w:t>
      27. По итогам отчетного периода первому руководителю органа внутреннего государственного аудита представляется информация об исполнении перечня объектов государственного аудита.</w:t>
      </w:r>
    </w:p>
    <w:bookmarkEnd w:id="78"/>
    <w:bookmarkStart w:name="z85" w:id="79"/>
    <w:p>
      <w:pPr>
        <w:spacing w:after="0"/>
        <w:ind w:left="0"/>
        <w:jc w:val="both"/>
      </w:pPr>
      <w:r>
        <w:rPr>
          <w:rFonts w:ascii="Times New Roman"/>
          <w:b w:val="false"/>
          <w:i w:val="false"/>
          <w:color w:val="000000"/>
          <w:sz w:val="28"/>
        </w:rPr>
        <w:t>
      28. Внеплановый аудит уполномоченным органом и его территориальными подразделениями проводится по:</w:t>
      </w:r>
    </w:p>
    <w:bookmarkEnd w:id="79"/>
    <w:bookmarkStart w:name="z86" w:id="80"/>
    <w:p>
      <w:pPr>
        <w:spacing w:after="0"/>
        <w:ind w:left="0"/>
        <w:jc w:val="both"/>
      </w:pPr>
      <w:r>
        <w:rPr>
          <w:rFonts w:ascii="Times New Roman"/>
          <w:b w:val="false"/>
          <w:i w:val="false"/>
          <w:color w:val="000000"/>
          <w:sz w:val="28"/>
        </w:rPr>
        <w:t>
      1) поручениям Президента Республики Казахстан и Правительства Республики Казахстан;</w:t>
      </w:r>
    </w:p>
    <w:bookmarkEnd w:id="80"/>
    <w:bookmarkStart w:name="z87" w:id="81"/>
    <w:p>
      <w:pPr>
        <w:spacing w:after="0"/>
        <w:ind w:left="0"/>
        <w:jc w:val="both"/>
      </w:pPr>
      <w:r>
        <w:rPr>
          <w:rFonts w:ascii="Times New Roman"/>
          <w:b w:val="false"/>
          <w:i w:val="false"/>
          <w:color w:val="000000"/>
          <w:sz w:val="28"/>
        </w:rPr>
        <w:t>
      2) вопросам, связанным с увеличением сметной стоимости бюджетных инвестиционных проектов;</w:t>
      </w:r>
    </w:p>
    <w:bookmarkEnd w:id="81"/>
    <w:bookmarkStart w:name="z88" w:id="82"/>
    <w:p>
      <w:pPr>
        <w:spacing w:after="0"/>
        <w:ind w:left="0"/>
        <w:jc w:val="both"/>
      </w:pPr>
      <w:r>
        <w:rPr>
          <w:rFonts w:ascii="Times New Roman"/>
          <w:b w:val="false"/>
          <w:i w:val="false"/>
          <w:color w:val="000000"/>
          <w:sz w:val="28"/>
        </w:rPr>
        <w:t>
      3) результатам мониторинга данных информационных систем центрального уполномоченного органа по исполнению бюджета с применением системы управления рисками в части проверок по выявленным фактам нарушений;</w:t>
      </w:r>
    </w:p>
    <w:bookmarkEnd w:id="82"/>
    <w:bookmarkStart w:name="z89" w:id="83"/>
    <w:p>
      <w:pPr>
        <w:spacing w:after="0"/>
        <w:ind w:left="0"/>
        <w:jc w:val="both"/>
      </w:pPr>
      <w:r>
        <w:rPr>
          <w:rFonts w:ascii="Times New Roman"/>
          <w:b w:val="false"/>
          <w:i w:val="false"/>
          <w:color w:val="000000"/>
          <w:sz w:val="28"/>
        </w:rPr>
        <w:t>
      4) обращениям физических и юридических лиц.</w:t>
      </w:r>
    </w:p>
    <w:bookmarkEnd w:id="83"/>
    <w:bookmarkStart w:name="z90" w:id="84"/>
    <w:p>
      <w:pPr>
        <w:spacing w:after="0"/>
        <w:ind w:left="0"/>
        <w:jc w:val="both"/>
      </w:pPr>
      <w:r>
        <w:rPr>
          <w:rFonts w:ascii="Times New Roman"/>
          <w:b w:val="false"/>
          <w:i w:val="false"/>
          <w:color w:val="000000"/>
          <w:sz w:val="28"/>
        </w:rPr>
        <w:t xml:space="preserve">
      Не допускается проведение внепланового государственного аудита на объектах государственного аудита, включенных в утвержденный Счетным комитетом перечень объектов государственного аудита на соответствующий год, за исключением положений </w:t>
      </w:r>
      <w:r>
        <w:rPr>
          <w:rFonts w:ascii="Times New Roman"/>
          <w:b w:val="false"/>
          <w:i w:val="false"/>
          <w:color w:val="000000"/>
          <w:sz w:val="28"/>
        </w:rPr>
        <w:t>статьи 15</w:t>
      </w:r>
      <w:r>
        <w:rPr>
          <w:rFonts w:ascii="Times New Roman"/>
          <w:b w:val="false"/>
          <w:i w:val="false"/>
          <w:color w:val="000000"/>
          <w:sz w:val="28"/>
        </w:rPr>
        <w:t xml:space="preserve"> Закона и настоящего пункта Правил.</w:t>
      </w:r>
    </w:p>
    <w:bookmarkEnd w:id="84"/>
    <w:bookmarkStart w:name="z91" w:id="85"/>
    <w:p>
      <w:pPr>
        <w:spacing w:after="0"/>
        <w:ind w:left="0"/>
        <w:jc w:val="left"/>
      </w:pPr>
      <w:r>
        <w:rPr>
          <w:rFonts w:ascii="Times New Roman"/>
          <w:b/>
          <w:i w:val="false"/>
          <w:color w:val="000000"/>
        </w:rPr>
        <w:t xml:space="preserve"> Раздел 3. Порядок планирования отдельного внутреннего государственного аудита и его проведение</w:t>
      </w:r>
    </w:p>
    <w:bookmarkEnd w:id="85"/>
    <w:bookmarkStart w:name="z92" w:id="86"/>
    <w:p>
      <w:pPr>
        <w:spacing w:after="0"/>
        <w:ind w:left="0"/>
        <w:jc w:val="both"/>
      </w:pPr>
      <w:r>
        <w:rPr>
          <w:rFonts w:ascii="Times New Roman"/>
          <w:b w:val="false"/>
          <w:i w:val="false"/>
          <w:color w:val="000000"/>
          <w:sz w:val="28"/>
        </w:rPr>
        <w:t>
      Этапы аудиторского мероприятия</w:t>
      </w:r>
    </w:p>
    <w:bookmarkEnd w:id="86"/>
    <w:bookmarkStart w:name="z93" w:id="87"/>
    <w:p>
      <w:pPr>
        <w:spacing w:after="0"/>
        <w:ind w:left="0"/>
        <w:jc w:val="both"/>
      </w:pPr>
      <w:r>
        <w:rPr>
          <w:rFonts w:ascii="Times New Roman"/>
          <w:b w:val="false"/>
          <w:i w:val="false"/>
          <w:color w:val="000000"/>
          <w:sz w:val="28"/>
        </w:rPr>
        <w:t>
      29. Организация аудиторского мероприятия включает этапы, каждый из которых характеризуется выполнением определенных задач:</w:t>
      </w:r>
    </w:p>
    <w:bookmarkEnd w:id="87"/>
    <w:bookmarkStart w:name="z94" w:id="88"/>
    <w:p>
      <w:pPr>
        <w:spacing w:after="0"/>
        <w:ind w:left="0"/>
        <w:jc w:val="both"/>
      </w:pPr>
      <w:r>
        <w:rPr>
          <w:rFonts w:ascii="Times New Roman"/>
          <w:b w:val="false"/>
          <w:i w:val="false"/>
          <w:color w:val="000000"/>
          <w:sz w:val="28"/>
        </w:rPr>
        <w:t>
      1) подготовительный;</w:t>
      </w:r>
    </w:p>
    <w:bookmarkEnd w:id="88"/>
    <w:bookmarkStart w:name="z95" w:id="89"/>
    <w:p>
      <w:pPr>
        <w:spacing w:after="0"/>
        <w:ind w:left="0"/>
        <w:jc w:val="both"/>
      </w:pPr>
      <w:r>
        <w:rPr>
          <w:rFonts w:ascii="Times New Roman"/>
          <w:b w:val="false"/>
          <w:i w:val="false"/>
          <w:color w:val="000000"/>
          <w:sz w:val="28"/>
        </w:rPr>
        <w:t>
      2) основной;</w:t>
      </w:r>
    </w:p>
    <w:bookmarkEnd w:id="89"/>
    <w:bookmarkStart w:name="z96" w:id="90"/>
    <w:p>
      <w:pPr>
        <w:spacing w:after="0"/>
        <w:ind w:left="0"/>
        <w:jc w:val="both"/>
      </w:pPr>
      <w:r>
        <w:rPr>
          <w:rFonts w:ascii="Times New Roman"/>
          <w:b w:val="false"/>
          <w:i w:val="false"/>
          <w:color w:val="000000"/>
          <w:sz w:val="28"/>
        </w:rPr>
        <w:t>
      3) заключительный.</w:t>
      </w:r>
    </w:p>
    <w:bookmarkEnd w:id="90"/>
    <w:bookmarkStart w:name="z97" w:id="91"/>
    <w:p>
      <w:pPr>
        <w:spacing w:after="0"/>
        <w:ind w:left="0"/>
        <w:jc w:val="both"/>
      </w:pPr>
      <w:r>
        <w:rPr>
          <w:rFonts w:ascii="Times New Roman"/>
          <w:b w:val="false"/>
          <w:i w:val="false"/>
          <w:color w:val="000000"/>
          <w:sz w:val="28"/>
        </w:rPr>
        <w:t xml:space="preserve">
      30. Подготовительным этапом проведения внутреннего государственного аудита являются предварительное изучение объектов государственного аудита, составление </w:t>
      </w:r>
      <w:r>
        <w:rPr>
          <w:rFonts w:ascii="Times New Roman"/>
          <w:b w:val="false"/>
          <w:i w:val="false"/>
          <w:color w:val="000000"/>
          <w:sz w:val="28"/>
        </w:rPr>
        <w:t>плана</w:t>
      </w:r>
      <w:r>
        <w:rPr>
          <w:rFonts w:ascii="Times New Roman"/>
          <w:b w:val="false"/>
          <w:i w:val="false"/>
          <w:color w:val="000000"/>
          <w:sz w:val="28"/>
        </w:rPr>
        <w:t xml:space="preserve"> и </w:t>
      </w:r>
      <w:r>
        <w:rPr>
          <w:rFonts w:ascii="Times New Roman"/>
          <w:b w:val="false"/>
          <w:i w:val="false"/>
          <w:color w:val="000000"/>
          <w:sz w:val="28"/>
        </w:rPr>
        <w:t>программы</w:t>
      </w:r>
      <w:r>
        <w:rPr>
          <w:rFonts w:ascii="Times New Roman"/>
          <w:b w:val="false"/>
          <w:i w:val="false"/>
          <w:color w:val="000000"/>
          <w:sz w:val="28"/>
        </w:rPr>
        <w:t xml:space="preserve"> аудита, аудиторских </w:t>
      </w:r>
      <w:r>
        <w:rPr>
          <w:rFonts w:ascii="Times New Roman"/>
          <w:b w:val="false"/>
          <w:i w:val="false"/>
          <w:color w:val="000000"/>
          <w:sz w:val="28"/>
        </w:rPr>
        <w:t>заданий</w:t>
      </w:r>
      <w:r>
        <w:rPr>
          <w:rFonts w:ascii="Times New Roman"/>
          <w:b w:val="false"/>
          <w:i w:val="false"/>
          <w:color w:val="000000"/>
          <w:sz w:val="28"/>
        </w:rPr>
        <w:t xml:space="preserve">, </w:t>
      </w:r>
      <w:r>
        <w:rPr>
          <w:rFonts w:ascii="Times New Roman"/>
          <w:b w:val="false"/>
          <w:i w:val="false"/>
          <w:color w:val="000000"/>
          <w:sz w:val="28"/>
        </w:rPr>
        <w:t>поручения</w:t>
      </w:r>
      <w:r>
        <w:rPr>
          <w:rFonts w:ascii="Times New Roman"/>
          <w:b w:val="false"/>
          <w:i w:val="false"/>
          <w:color w:val="000000"/>
          <w:sz w:val="28"/>
        </w:rPr>
        <w:t xml:space="preserve"> на проведение аудиторского мероприятия, встречной, </w:t>
      </w:r>
      <w:r>
        <w:rPr>
          <w:rFonts w:ascii="Times New Roman"/>
          <w:b w:val="false"/>
          <w:i w:val="false"/>
          <w:color w:val="000000"/>
          <w:sz w:val="28"/>
        </w:rPr>
        <w:t>совместной</w:t>
      </w:r>
      <w:r>
        <w:rPr>
          <w:rFonts w:ascii="Times New Roman"/>
          <w:b w:val="false"/>
          <w:i w:val="false"/>
          <w:color w:val="000000"/>
          <w:sz w:val="28"/>
        </w:rPr>
        <w:t xml:space="preserve"> и </w:t>
      </w:r>
      <w:r>
        <w:rPr>
          <w:rFonts w:ascii="Times New Roman"/>
          <w:b w:val="false"/>
          <w:i w:val="false"/>
          <w:color w:val="000000"/>
          <w:sz w:val="28"/>
        </w:rPr>
        <w:t>параллельной</w:t>
      </w:r>
      <w:r>
        <w:rPr>
          <w:rFonts w:ascii="Times New Roman"/>
          <w:b w:val="false"/>
          <w:i w:val="false"/>
          <w:color w:val="000000"/>
          <w:sz w:val="28"/>
        </w:rPr>
        <w:t xml:space="preserve"> проверок (далее – поручение на проведение аудиторского мероприятия), являющегося актом о назначении проверки, аудиторского задания на проведение аудиторского мероприятия (далее – аудиторское задание).</w:t>
      </w:r>
    </w:p>
    <w:bookmarkEnd w:id="91"/>
    <w:bookmarkStart w:name="z98" w:id="92"/>
    <w:p>
      <w:pPr>
        <w:spacing w:after="0"/>
        <w:ind w:left="0"/>
        <w:jc w:val="both"/>
      </w:pPr>
      <w:r>
        <w:rPr>
          <w:rFonts w:ascii="Times New Roman"/>
          <w:b w:val="false"/>
          <w:i w:val="false"/>
          <w:color w:val="000000"/>
          <w:sz w:val="28"/>
        </w:rPr>
        <w:t>
      Основным этапом проведения внутреннего государственного аудита является проведение аудиторского мероприятия.</w:t>
      </w:r>
    </w:p>
    <w:bookmarkEnd w:id="92"/>
    <w:bookmarkStart w:name="z99" w:id="93"/>
    <w:p>
      <w:pPr>
        <w:spacing w:after="0"/>
        <w:ind w:left="0"/>
        <w:jc w:val="both"/>
      </w:pPr>
      <w:r>
        <w:rPr>
          <w:rFonts w:ascii="Times New Roman"/>
          <w:b w:val="false"/>
          <w:i w:val="false"/>
          <w:color w:val="000000"/>
          <w:sz w:val="28"/>
        </w:rPr>
        <w:t>
      Заключительным этапом проведения внутреннего государственного аудита являются принятие решения и составление документов по результатам внутреннего государственного аудита.</w:t>
      </w:r>
    </w:p>
    <w:bookmarkEnd w:id="93"/>
    <w:bookmarkStart w:name="z100" w:id="94"/>
    <w:p>
      <w:pPr>
        <w:spacing w:after="0"/>
        <w:ind w:left="0"/>
        <w:jc w:val="both"/>
      </w:pPr>
      <w:r>
        <w:rPr>
          <w:rFonts w:ascii="Times New Roman"/>
          <w:b w:val="false"/>
          <w:i w:val="false"/>
          <w:color w:val="000000"/>
          <w:sz w:val="28"/>
        </w:rPr>
        <w:t>
      2. Предварительное изучение объектов государственного аудита</w:t>
      </w:r>
    </w:p>
    <w:bookmarkEnd w:id="94"/>
    <w:bookmarkStart w:name="z101" w:id="95"/>
    <w:p>
      <w:pPr>
        <w:spacing w:after="0"/>
        <w:ind w:left="0"/>
        <w:jc w:val="both"/>
      </w:pPr>
      <w:r>
        <w:rPr>
          <w:rFonts w:ascii="Times New Roman"/>
          <w:b w:val="false"/>
          <w:i w:val="false"/>
          <w:color w:val="000000"/>
          <w:sz w:val="28"/>
        </w:rPr>
        <w:t xml:space="preserve">
      31. Предварительное изучение деятельности объекта государственного аудита проводится для уточнения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 </w:t>
      </w:r>
    </w:p>
    <w:bookmarkEnd w:id="95"/>
    <w:bookmarkStart w:name="z102" w:id="96"/>
    <w:p>
      <w:pPr>
        <w:spacing w:after="0"/>
        <w:ind w:left="0"/>
        <w:jc w:val="both"/>
      </w:pPr>
      <w:r>
        <w:rPr>
          <w:rFonts w:ascii="Times New Roman"/>
          <w:b w:val="false"/>
          <w:i w:val="false"/>
          <w:color w:val="000000"/>
          <w:sz w:val="28"/>
        </w:rPr>
        <w:t>
      32. В зависимости от типа государственного аудита учитываются следующие показатели:</w:t>
      </w:r>
    </w:p>
    <w:bookmarkEnd w:id="96"/>
    <w:bookmarkStart w:name="z103" w:id="97"/>
    <w:p>
      <w:pPr>
        <w:spacing w:after="0"/>
        <w:ind w:left="0"/>
        <w:jc w:val="both"/>
      </w:pPr>
      <w:r>
        <w:rPr>
          <w:rFonts w:ascii="Times New Roman"/>
          <w:b w:val="false"/>
          <w:i w:val="false"/>
          <w:color w:val="000000"/>
          <w:sz w:val="28"/>
        </w:rPr>
        <w:t>
      1) эффективность – соотношение полученных результатов к запланированным с учетом использованных для их достижения ресурсов;</w:t>
      </w:r>
    </w:p>
    <w:bookmarkEnd w:id="97"/>
    <w:bookmarkStart w:name="z104" w:id="98"/>
    <w:p>
      <w:pPr>
        <w:spacing w:after="0"/>
        <w:ind w:left="0"/>
        <w:jc w:val="both"/>
      </w:pPr>
      <w:r>
        <w:rPr>
          <w:rFonts w:ascii="Times New Roman"/>
          <w:b w:val="false"/>
          <w:i w:val="false"/>
          <w:color w:val="000000"/>
          <w:sz w:val="28"/>
        </w:rPr>
        <w:t>
      2) экономичность – минимизация стоимости выделенных для достижения оцениваемых результатов деятельности ресурсов с сохранением соответствующего качества этих результатов;</w:t>
      </w:r>
    </w:p>
    <w:bookmarkEnd w:id="98"/>
    <w:bookmarkStart w:name="z105" w:id="99"/>
    <w:p>
      <w:pPr>
        <w:spacing w:after="0"/>
        <w:ind w:left="0"/>
        <w:jc w:val="both"/>
      </w:pPr>
      <w:r>
        <w:rPr>
          <w:rFonts w:ascii="Times New Roman"/>
          <w:b w:val="false"/>
          <w:i w:val="false"/>
          <w:color w:val="000000"/>
          <w:sz w:val="28"/>
        </w:rPr>
        <w:t>
      3) продуктивность – получение максимально полезного результата для экономики или отдельной сферы управления с использованием выделенных ресурсов с учетом количества, качества и сроков;</w:t>
      </w:r>
    </w:p>
    <w:bookmarkEnd w:id="99"/>
    <w:bookmarkStart w:name="z106" w:id="100"/>
    <w:p>
      <w:pPr>
        <w:spacing w:after="0"/>
        <w:ind w:left="0"/>
        <w:jc w:val="both"/>
      </w:pPr>
      <w:r>
        <w:rPr>
          <w:rFonts w:ascii="Times New Roman"/>
          <w:b w:val="false"/>
          <w:i w:val="false"/>
          <w:color w:val="000000"/>
          <w:sz w:val="28"/>
        </w:rPr>
        <w:t>
      4) результативность – степень реализации намеченных по каждой деятельности задач и соотношение плановых (прямых, конечных) и фактических результатов соответствующей деятельности;</w:t>
      </w:r>
    </w:p>
    <w:bookmarkEnd w:id="100"/>
    <w:bookmarkStart w:name="z107" w:id="101"/>
    <w:p>
      <w:pPr>
        <w:spacing w:after="0"/>
        <w:ind w:left="0"/>
        <w:jc w:val="both"/>
      </w:pPr>
      <w:r>
        <w:rPr>
          <w:rFonts w:ascii="Times New Roman"/>
          <w:b w:val="false"/>
          <w:i w:val="false"/>
          <w:color w:val="000000"/>
          <w:sz w:val="28"/>
        </w:rPr>
        <w:t>
      5) существенность –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 также актов субъектов квазигосударственного сектора, принятых в их реализацию, а также иные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bookmarkEnd w:id="101"/>
    <w:bookmarkStart w:name="z108" w:id="102"/>
    <w:p>
      <w:pPr>
        <w:spacing w:after="0"/>
        <w:ind w:left="0"/>
        <w:jc w:val="both"/>
      </w:pPr>
      <w:r>
        <w:rPr>
          <w:rFonts w:ascii="Times New Roman"/>
          <w:b w:val="false"/>
          <w:i w:val="false"/>
          <w:color w:val="000000"/>
          <w:sz w:val="28"/>
        </w:rPr>
        <w:t>
      6) перспективность – соответствие произведенных расходов целям и задачам, поставленным на обозначенный ожидаемый период.</w:t>
      </w:r>
    </w:p>
    <w:bookmarkEnd w:id="102"/>
    <w:bookmarkStart w:name="z109" w:id="103"/>
    <w:p>
      <w:pPr>
        <w:spacing w:after="0"/>
        <w:ind w:left="0"/>
        <w:jc w:val="both"/>
      </w:pPr>
      <w:r>
        <w:rPr>
          <w:rFonts w:ascii="Times New Roman"/>
          <w:b w:val="false"/>
          <w:i w:val="false"/>
          <w:color w:val="000000"/>
          <w:sz w:val="28"/>
        </w:rPr>
        <w:t>
      33. В ходе предварительного изучения на основе анализа и оценки информации о деятельности объекта государственного аудита в зависимости от типа аудита и целей аудиторского мероприятия, кроме показателей государственного аудита, предусмотренных пунктом 32 настоящих Правил, учитываются следующие показатели:</w:t>
      </w:r>
    </w:p>
    <w:bookmarkEnd w:id="103"/>
    <w:bookmarkStart w:name="z110" w:id="104"/>
    <w:p>
      <w:pPr>
        <w:spacing w:after="0"/>
        <w:ind w:left="0"/>
        <w:jc w:val="both"/>
      </w:pPr>
      <w:r>
        <w:rPr>
          <w:rFonts w:ascii="Times New Roman"/>
          <w:b w:val="false"/>
          <w:i w:val="false"/>
          <w:color w:val="000000"/>
          <w:sz w:val="28"/>
        </w:rPr>
        <w:t>
      1) наличие и степень рисков</w:t>
      </w:r>
      <w:r>
        <w:rPr>
          <w:rFonts w:ascii="Times New Roman"/>
          <w:b/>
          <w:i w:val="false"/>
          <w:color w:val="000000"/>
          <w:sz w:val="28"/>
        </w:rPr>
        <w:t xml:space="preserve"> –</w:t>
      </w:r>
      <w:r>
        <w:rPr>
          <w:rFonts w:ascii="Times New Roman"/>
          <w:b w:val="false"/>
          <w:i w:val="false"/>
          <w:color w:val="000000"/>
          <w:sz w:val="28"/>
        </w:rPr>
        <w:t xml:space="preserve"> определение и подтверждение существования каких-либо факторов (действий или событий), которые влияют на достижение государственным органом своих целей при формировании и использовании бюджетных средств и активов в проверяемой сфере и (или) деятельности объекта государственного аудита;</w:t>
      </w:r>
    </w:p>
    <w:bookmarkEnd w:id="104"/>
    <w:bookmarkStart w:name="z111" w:id="105"/>
    <w:p>
      <w:pPr>
        <w:spacing w:after="0"/>
        <w:ind w:left="0"/>
        <w:jc w:val="both"/>
      </w:pPr>
      <w:r>
        <w:rPr>
          <w:rFonts w:ascii="Times New Roman"/>
          <w:b w:val="false"/>
          <w:i w:val="false"/>
          <w:color w:val="000000"/>
          <w:sz w:val="28"/>
        </w:rPr>
        <w:t xml:space="preserve">
      2) наличие и состояние на объекте государственного аудита системы мер и процедур, принимаемых руководством объекта государственного аудита для достижения эффективного управления объектом государственного аудита (системы внутреннего контроля) – проведение предварительного анализа и оценки степени эффективности организации системы внутреннего контроля и ее компонентов, предусмотренных </w:t>
      </w:r>
      <w:r>
        <w:rPr>
          <w:rFonts w:ascii="Times New Roman"/>
          <w:b w:val="false"/>
          <w:i w:val="false"/>
          <w:color w:val="000000"/>
          <w:sz w:val="28"/>
        </w:rPr>
        <w:t>Законом</w:t>
      </w:r>
      <w:r>
        <w:rPr>
          <w:rFonts w:ascii="Times New Roman"/>
          <w:b w:val="false"/>
          <w:i w:val="false"/>
          <w:color w:val="000000"/>
          <w:sz w:val="28"/>
        </w:rPr>
        <w:t>, по результатам которой определяется способность системы внутреннего контроля обеспечивать достижение поставленных целей и задач.</w:t>
      </w:r>
    </w:p>
    <w:bookmarkEnd w:id="105"/>
    <w:bookmarkStart w:name="z112" w:id="106"/>
    <w:p>
      <w:pPr>
        <w:spacing w:after="0"/>
        <w:ind w:left="0"/>
        <w:jc w:val="both"/>
      </w:pPr>
      <w:r>
        <w:rPr>
          <w:rFonts w:ascii="Times New Roman"/>
          <w:b w:val="false"/>
          <w:i w:val="false"/>
          <w:color w:val="000000"/>
          <w:sz w:val="28"/>
        </w:rPr>
        <w:t>
      34. Расчет показателей существенности и аудиторского риска определяется в соответствующих процедурных стандартах внутреннего государственного аудита.</w:t>
      </w:r>
    </w:p>
    <w:bookmarkEnd w:id="106"/>
    <w:bookmarkStart w:name="z113" w:id="107"/>
    <w:p>
      <w:pPr>
        <w:spacing w:after="0"/>
        <w:ind w:left="0"/>
        <w:jc w:val="both"/>
      </w:pPr>
      <w:r>
        <w:rPr>
          <w:rFonts w:ascii="Times New Roman"/>
          <w:b w:val="false"/>
          <w:i w:val="false"/>
          <w:color w:val="000000"/>
          <w:sz w:val="28"/>
        </w:rPr>
        <w:t>
      35. Собираемая информация включает данные по нормативному правовому регулированию, организационной структуре, целям, задачам и ожидаемым результатам деятельности объектов государственного аудита, механизмам их подотчетности и имеющимся системам внутреннего контроля, существующим рискам и иным вопросам, необходимым для целей внутреннего государственного аудита.</w:t>
      </w:r>
    </w:p>
    <w:bookmarkEnd w:id="107"/>
    <w:bookmarkStart w:name="z114" w:id="108"/>
    <w:p>
      <w:pPr>
        <w:spacing w:after="0"/>
        <w:ind w:left="0"/>
        <w:jc w:val="both"/>
      </w:pPr>
      <w:r>
        <w:rPr>
          <w:rFonts w:ascii="Times New Roman"/>
          <w:b w:val="false"/>
          <w:i w:val="false"/>
          <w:color w:val="000000"/>
          <w:sz w:val="28"/>
        </w:rPr>
        <w:t>
      Источниками информации могут быть:</w:t>
      </w:r>
    </w:p>
    <w:bookmarkEnd w:id="108"/>
    <w:bookmarkStart w:name="z115" w:id="109"/>
    <w:p>
      <w:pPr>
        <w:spacing w:after="0"/>
        <w:ind w:left="0"/>
        <w:jc w:val="both"/>
      </w:pPr>
      <w:r>
        <w:rPr>
          <w:rFonts w:ascii="Times New Roman"/>
          <w:b w:val="false"/>
          <w:i w:val="false"/>
          <w:color w:val="000000"/>
          <w:sz w:val="28"/>
        </w:rPr>
        <w:t>
      1) результаты и материалы предыдущих проверок, в том числе других органов государственного аудита и финансового контроля;</w:t>
      </w:r>
    </w:p>
    <w:bookmarkEnd w:id="109"/>
    <w:bookmarkStart w:name="z116" w:id="110"/>
    <w:p>
      <w:pPr>
        <w:spacing w:after="0"/>
        <w:ind w:left="0"/>
        <w:jc w:val="both"/>
      </w:pPr>
      <w:r>
        <w:rPr>
          <w:rFonts w:ascii="Times New Roman"/>
          <w:b w:val="false"/>
          <w:i w:val="false"/>
          <w:color w:val="000000"/>
          <w:sz w:val="28"/>
        </w:rPr>
        <w:t>
      2) материалы отчетов участников бюджетного процесса;</w:t>
      </w:r>
    </w:p>
    <w:bookmarkEnd w:id="110"/>
    <w:bookmarkStart w:name="z117" w:id="111"/>
    <w:p>
      <w:pPr>
        <w:spacing w:after="0"/>
        <w:ind w:left="0"/>
        <w:jc w:val="both"/>
      </w:pPr>
      <w:r>
        <w:rPr>
          <w:rFonts w:ascii="Times New Roman"/>
          <w:b w:val="false"/>
          <w:i w:val="false"/>
          <w:color w:val="000000"/>
          <w:sz w:val="28"/>
        </w:rPr>
        <w:t>
      3) данные информационных систем уполномоченного органа по исполнению бюджета;</w:t>
      </w:r>
    </w:p>
    <w:bookmarkEnd w:id="111"/>
    <w:bookmarkStart w:name="z118" w:id="112"/>
    <w:p>
      <w:pPr>
        <w:spacing w:after="0"/>
        <w:ind w:left="0"/>
        <w:jc w:val="both"/>
      </w:pPr>
      <w:r>
        <w:rPr>
          <w:rFonts w:ascii="Times New Roman"/>
          <w:b w:val="false"/>
          <w:i w:val="false"/>
          <w:color w:val="000000"/>
          <w:sz w:val="28"/>
        </w:rPr>
        <w:t>
      4) материалы заседаний координационного совета органов государственного аудита и финансового контроля;</w:t>
      </w:r>
    </w:p>
    <w:bookmarkEnd w:id="112"/>
    <w:bookmarkStart w:name="z119" w:id="113"/>
    <w:p>
      <w:pPr>
        <w:spacing w:after="0"/>
        <w:ind w:left="0"/>
        <w:jc w:val="both"/>
      </w:pPr>
      <w:r>
        <w:rPr>
          <w:rFonts w:ascii="Times New Roman"/>
          <w:b w:val="false"/>
          <w:i w:val="false"/>
          <w:color w:val="000000"/>
          <w:sz w:val="28"/>
        </w:rPr>
        <w:t>
      5) материалы заседаний Правительства Республики Казахстан, Администрации Президента Республики Казахстан и иных органов исполнительной власти;</w:t>
      </w:r>
    </w:p>
    <w:bookmarkEnd w:id="113"/>
    <w:bookmarkStart w:name="z120" w:id="114"/>
    <w:p>
      <w:pPr>
        <w:spacing w:after="0"/>
        <w:ind w:left="0"/>
        <w:jc w:val="both"/>
      </w:pPr>
      <w:r>
        <w:rPr>
          <w:rFonts w:ascii="Times New Roman"/>
          <w:b w:val="false"/>
          <w:i w:val="false"/>
          <w:color w:val="000000"/>
          <w:sz w:val="28"/>
        </w:rPr>
        <w:t>
      6) обращения органов представительной и исполнительной власти Республики Казахстан;</w:t>
      </w:r>
    </w:p>
    <w:bookmarkEnd w:id="114"/>
    <w:bookmarkStart w:name="z121" w:id="115"/>
    <w:p>
      <w:pPr>
        <w:spacing w:after="0"/>
        <w:ind w:left="0"/>
        <w:jc w:val="both"/>
      </w:pPr>
      <w:r>
        <w:rPr>
          <w:rFonts w:ascii="Times New Roman"/>
          <w:b w:val="false"/>
          <w:i w:val="false"/>
          <w:color w:val="000000"/>
          <w:sz w:val="28"/>
        </w:rPr>
        <w:t>
      7) обращения органов государственного аудита и финансового контроля;</w:t>
      </w:r>
    </w:p>
    <w:bookmarkEnd w:id="115"/>
    <w:bookmarkStart w:name="z122" w:id="116"/>
    <w:p>
      <w:pPr>
        <w:spacing w:after="0"/>
        <w:ind w:left="0"/>
        <w:jc w:val="both"/>
      </w:pPr>
      <w:r>
        <w:rPr>
          <w:rFonts w:ascii="Times New Roman"/>
          <w:b w:val="false"/>
          <w:i w:val="false"/>
          <w:color w:val="000000"/>
          <w:sz w:val="28"/>
        </w:rPr>
        <w:t>
      8) материалы средств массовой информации;</w:t>
      </w:r>
    </w:p>
    <w:bookmarkEnd w:id="116"/>
    <w:bookmarkStart w:name="z123" w:id="117"/>
    <w:p>
      <w:pPr>
        <w:spacing w:after="0"/>
        <w:ind w:left="0"/>
        <w:jc w:val="both"/>
      </w:pPr>
      <w:r>
        <w:rPr>
          <w:rFonts w:ascii="Times New Roman"/>
          <w:b w:val="false"/>
          <w:i w:val="false"/>
          <w:color w:val="000000"/>
          <w:sz w:val="28"/>
        </w:rPr>
        <w:t>
      9) обращения физических и юридических лиц;</w:t>
      </w:r>
    </w:p>
    <w:bookmarkEnd w:id="117"/>
    <w:bookmarkStart w:name="z124" w:id="118"/>
    <w:p>
      <w:pPr>
        <w:spacing w:after="0"/>
        <w:ind w:left="0"/>
        <w:jc w:val="both"/>
      </w:pPr>
      <w:r>
        <w:rPr>
          <w:rFonts w:ascii="Times New Roman"/>
          <w:b w:val="false"/>
          <w:i w:val="false"/>
          <w:color w:val="000000"/>
          <w:sz w:val="28"/>
        </w:rPr>
        <w:t>
      10) иные источники.</w:t>
      </w:r>
    </w:p>
    <w:bookmarkEnd w:id="118"/>
    <w:bookmarkStart w:name="z125" w:id="119"/>
    <w:p>
      <w:pPr>
        <w:spacing w:after="0"/>
        <w:ind w:left="0"/>
        <w:jc w:val="both"/>
      </w:pPr>
      <w:r>
        <w:rPr>
          <w:rFonts w:ascii="Times New Roman"/>
          <w:b w:val="false"/>
          <w:i w:val="false"/>
          <w:color w:val="000000"/>
          <w:sz w:val="28"/>
        </w:rPr>
        <w:t>
      36. Группа государственного аудита в течение пяти рабочих дней с начала срока подготовительного этапа к аудиторскому мероприятию:</w:t>
      </w:r>
    </w:p>
    <w:bookmarkEnd w:id="119"/>
    <w:bookmarkStart w:name="z126" w:id="120"/>
    <w:p>
      <w:pPr>
        <w:spacing w:after="0"/>
        <w:ind w:left="0"/>
        <w:jc w:val="both"/>
      </w:pPr>
      <w:r>
        <w:rPr>
          <w:rFonts w:ascii="Times New Roman"/>
          <w:b w:val="false"/>
          <w:i w:val="false"/>
          <w:color w:val="000000"/>
          <w:sz w:val="28"/>
        </w:rPr>
        <w:t xml:space="preserve">
      1) проводит анализ источников информации для предварительного изучения деятельности объекта государственного аудита согласно примерному перечню вопросов для уполномоченного органа и его территориальных подразделений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для служб внутреннего аудита –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0"/>
    <w:bookmarkStart w:name="z127" w:id="121"/>
    <w:p>
      <w:pPr>
        <w:spacing w:after="0"/>
        <w:ind w:left="0"/>
        <w:jc w:val="both"/>
      </w:pPr>
      <w:r>
        <w:rPr>
          <w:rFonts w:ascii="Times New Roman"/>
          <w:b w:val="false"/>
          <w:i w:val="false"/>
          <w:color w:val="000000"/>
          <w:sz w:val="28"/>
        </w:rPr>
        <w:t xml:space="preserve">
      2) осуществляет сбор информации из доступных источников, </w:t>
      </w:r>
      <w:r>
        <w:rPr>
          <w:rFonts w:ascii="Times New Roman"/>
          <w:b w:val="false"/>
          <w:i w:val="false"/>
          <w:color w:val="000000"/>
          <w:sz w:val="28"/>
        </w:rPr>
        <w:t>единой базы данных</w:t>
      </w:r>
      <w:r>
        <w:rPr>
          <w:rFonts w:ascii="Times New Roman"/>
          <w:b w:val="false"/>
          <w:i w:val="false"/>
          <w:color w:val="000000"/>
          <w:sz w:val="28"/>
        </w:rPr>
        <w:t xml:space="preserve"> по государственному аудиту и финансовому контролю и запрашивает у объекта государственного аудита дополнительные сведения, информацию, документы (материалы) для их предварительного изучения.</w:t>
      </w:r>
    </w:p>
    <w:bookmarkEnd w:id="121"/>
    <w:bookmarkStart w:name="z128" w:id="122"/>
    <w:p>
      <w:pPr>
        <w:spacing w:after="0"/>
        <w:ind w:left="0"/>
        <w:jc w:val="both"/>
      </w:pPr>
      <w:r>
        <w:rPr>
          <w:rFonts w:ascii="Times New Roman"/>
          <w:b w:val="false"/>
          <w:i w:val="false"/>
          <w:color w:val="000000"/>
          <w:sz w:val="28"/>
        </w:rPr>
        <w:t xml:space="preserve">
      37. По результатам анализа и оценки совокупности перечисленных в </w:t>
      </w:r>
      <w:r>
        <w:rPr>
          <w:rFonts w:ascii="Times New Roman"/>
          <w:b w:val="false"/>
          <w:i w:val="false"/>
          <w:color w:val="000000"/>
          <w:sz w:val="28"/>
        </w:rPr>
        <w:t>пунктах 32</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xml:space="preserve"> настоящих Правил информации и показателей, характеризующих формирование и использование объектом государственного аудита бюджетных средств и активов, органами внутреннего государственного аудита:</w:t>
      </w:r>
    </w:p>
    <w:bookmarkEnd w:id="122"/>
    <w:bookmarkStart w:name="z129" w:id="123"/>
    <w:p>
      <w:pPr>
        <w:spacing w:after="0"/>
        <w:ind w:left="0"/>
        <w:jc w:val="both"/>
      </w:pPr>
      <w:r>
        <w:rPr>
          <w:rFonts w:ascii="Times New Roman"/>
          <w:b w:val="false"/>
          <w:i w:val="false"/>
          <w:color w:val="000000"/>
          <w:sz w:val="28"/>
        </w:rPr>
        <w:t xml:space="preserve">
      1) распределяются вопросы, подлежащие охвату в ходе аудиторского мероприятия между государственными аудиторами, в случае проведения </w:t>
      </w:r>
      <w:r>
        <w:rPr>
          <w:rFonts w:ascii="Times New Roman"/>
          <w:b w:val="false"/>
          <w:i w:val="false"/>
          <w:color w:val="000000"/>
          <w:sz w:val="28"/>
        </w:rPr>
        <w:t>совместной</w:t>
      </w:r>
      <w:r>
        <w:rPr>
          <w:rFonts w:ascii="Times New Roman"/>
          <w:b w:val="false"/>
          <w:i w:val="false"/>
          <w:color w:val="000000"/>
          <w:sz w:val="28"/>
        </w:rPr>
        <w:t xml:space="preserve"> и </w:t>
      </w:r>
      <w:r>
        <w:rPr>
          <w:rFonts w:ascii="Times New Roman"/>
          <w:b w:val="false"/>
          <w:i w:val="false"/>
          <w:color w:val="000000"/>
          <w:sz w:val="28"/>
        </w:rPr>
        <w:t>параллельной</w:t>
      </w:r>
      <w:r>
        <w:rPr>
          <w:rFonts w:ascii="Times New Roman"/>
          <w:b w:val="false"/>
          <w:i w:val="false"/>
          <w:color w:val="000000"/>
          <w:sz w:val="28"/>
        </w:rPr>
        <w:t xml:space="preserve"> проверок – между государственными органами и органами государственного аудита и финансового контроля;</w:t>
      </w:r>
    </w:p>
    <w:bookmarkEnd w:id="123"/>
    <w:bookmarkStart w:name="z130" w:id="124"/>
    <w:p>
      <w:pPr>
        <w:spacing w:after="0"/>
        <w:ind w:left="0"/>
        <w:jc w:val="both"/>
      </w:pPr>
      <w:r>
        <w:rPr>
          <w:rFonts w:ascii="Times New Roman"/>
          <w:b w:val="false"/>
          <w:i w:val="false"/>
          <w:color w:val="000000"/>
          <w:sz w:val="28"/>
        </w:rPr>
        <w:t>
      2) определяются объекты встречной проверки;</w:t>
      </w:r>
    </w:p>
    <w:bookmarkEnd w:id="124"/>
    <w:bookmarkStart w:name="z131" w:id="125"/>
    <w:p>
      <w:pPr>
        <w:spacing w:after="0"/>
        <w:ind w:left="0"/>
        <w:jc w:val="both"/>
      </w:pPr>
      <w:r>
        <w:rPr>
          <w:rFonts w:ascii="Times New Roman"/>
          <w:b w:val="false"/>
          <w:i w:val="false"/>
          <w:color w:val="000000"/>
          <w:sz w:val="28"/>
        </w:rPr>
        <w:t>
      3) определяются эксперты, привлекаемые к проведению государственного аудита, и конкретные вопросы государственного аудита, планируемые для поручения им;</w:t>
      </w:r>
    </w:p>
    <w:bookmarkEnd w:id="125"/>
    <w:bookmarkStart w:name="z132" w:id="126"/>
    <w:p>
      <w:pPr>
        <w:spacing w:after="0"/>
        <w:ind w:left="0"/>
        <w:jc w:val="both"/>
      </w:pPr>
      <w:r>
        <w:rPr>
          <w:rFonts w:ascii="Times New Roman"/>
          <w:b w:val="false"/>
          <w:i w:val="false"/>
          <w:color w:val="000000"/>
          <w:sz w:val="28"/>
        </w:rPr>
        <w:t>
      4) прорабатываются вопросы получения разрешений в случаях проведения государственного аудита на режимных объектах.</w:t>
      </w:r>
    </w:p>
    <w:bookmarkEnd w:id="126"/>
    <w:bookmarkStart w:name="z133" w:id="127"/>
    <w:p>
      <w:pPr>
        <w:spacing w:after="0"/>
        <w:ind w:left="0"/>
        <w:jc w:val="both"/>
      </w:pPr>
      <w:r>
        <w:rPr>
          <w:rFonts w:ascii="Times New Roman"/>
          <w:b w:val="false"/>
          <w:i w:val="false"/>
          <w:color w:val="000000"/>
          <w:sz w:val="28"/>
        </w:rPr>
        <w:t>
      38. В случае необходимости исключения определенного аудиторского мероприятия из перечня объектов государственного аудита, лицо, ответственное за проведение аудиторского мероприятия, вносит руководителю органа внутреннего государственного аудита служебную записку с соответствующим обоснованием.</w:t>
      </w:r>
    </w:p>
    <w:bookmarkEnd w:id="127"/>
    <w:bookmarkStart w:name="z134" w:id="128"/>
    <w:p>
      <w:pPr>
        <w:spacing w:after="0"/>
        <w:ind w:left="0"/>
        <w:jc w:val="both"/>
      </w:pPr>
      <w:r>
        <w:rPr>
          <w:rFonts w:ascii="Times New Roman"/>
          <w:b w:val="false"/>
          <w:i w:val="false"/>
          <w:color w:val="000000"/>
          <w:sz w:val="28"/>
        </w:rPr>
        <w:t>
      39. По итогам рассмотрения служебной записки, предусмотренной пунктом 38 настоящих Правил, руководителем органа внутреннего государственного аудита принимается решение об исключении аудиторского мероприятия из перечня объектов государственного аудита.</w:t>
      </w:r>
    </w:p>
    <w:bookmarkEnd w:id="128"/>
    <w:bookmarkStart w:name="z135" w:id="129"/>
    <w:p>
      <w:pPr>
        <w:spacing w:after="0"/>
        <w:ind w:left="0"/>
        <w:jc w:val="both"/>
      </w:pPr>
      <w:r>
        <w:rPr>
          <w:rFonts w:ascii="Times New Roman"/>
          <w:b w:val="false"/>
          <w:i w:val="false"/>
          <w:color w:val="000000"/>
          <w:sz w:val="28"/>
        </w:rPr>
        <w:t>
      3. Составление плана и программы аудита, аудиторского задания и поручения</w:t>
      </w:r>
    </w:p>
    <w:bookmarkEnd w:id="129"/>
    <w:bookmarkStart w:name="z136" w:id="130"/>
    <w:p>
      <w:pPr>
        <w:spacing w:after="0"/>
        <w:ind w:left="0"/>
        <w:jc w:val="both"/>
      </w:pPr>
      <w:r>
        <w:rPr>
          <w:rFonts w:ascii="Times New Roman"/>
          <w:b w:val="false"/>
          <w:i w:val="false"/>
          <w:color w:val="000000"/>
          <w:sz w:val="28"/>
        </w:rPr>
        <w:t xml:space="preserve">
      40. На основе предварительного изучения объектов государственного аудита составляются </w:t>
      </w:r>
      <w:r>
        <w:rPr>
          <w:rFonts w:ascii="Times New Roman"/>
          <w:b w:val="false"/>
          <w:i w:val="false"/>
          <w:color w:val="000000"/>
          <w:sz w:val="28"/>
        </w:rPr>
        <w:t>план</w:t>
      </w:r>
      <w:r>
        <w:rPr>
          <w:rFonts w:ascii="Times New Roman"/>
          <w:b w:val="false"/>
          <w:i w:val="false"/>
          <w:color w:val="000000"/>
          <w:sz w:val="28"/>
        </w:rPr>
        <w:t xml:space="preserve"> и </w:t>
      </w:r>
      <w:r>
        <w:rPr>
          <w:rFonts w:ascii="Times New Roman"/>
          <w:b w:val="false"/>
          <w:i w:val="false"/>
          <w:color w:val="000000"/>
          <w:sz w:val="28"/>
        </w:rPr>
        <w:t>программа</w:t>
      </w:r>
      <w:r>
        <w:rPr>
          <w:rFonts w:ascii="Times New Roman"/>
          <w:b w:val="false"/>
          <w:i w:val="false"/>
          <w:color w:val="000000"/>
          <w:sz w:val="28"/>
        </w:rPr>
        <w:t xml:space="preserve"> аудита, аудиторские </w:t>
      </w:r>
      <w:r>
        <w:rPr>
          <w:rFonts w:ascii="Times New Roman"/>
          <w:b w:val="false"/>
          <w:i w:val="false"/>
          <w:color w:val="000000"/>
          <w:sz w:val="28"/>
        </w:rPr>
        <w:t>задания</w:t>
      </w:r>
      <w:r>
        <w:rPr>
          <w:rFonts w:ascii="Times New Roman"/>
          <w:b w:val="false"/>
          <w:i w:val="false"/>
          <w:color w:val="000000"/>
          <w:sz w:val="28"/>
        </w:rPr>
        <w:t xml:space="preserve"> и </w:t>
      </w:r>
      <w:r>
        <w:rPr>
          <w:rFonts w:ascii="Times New Roman"/>
          <w:b w:val="false"/>
          <w:i w:val="false"/>
          <w:color w:val="000000"/>
          <w:sz w:val="28"/>
        </w:rPr>
        <w:t>поручение</w:t>
      </w:r>
      <w:r>
        <w:rPr>
          <w:rFonts w:ascii="Times New Roman"/>
          <w:b w:val="false"/>
          <w:i w:val="false"/>
          <w:color w:val="000000"/>
          <w:sz w:val="28"/>
        </w:rPr>
        <w:t xml:space="preserve"> на проведение аудиторского мероприятия.</w:t>
      </w:r>
    </w:p>
    <w:bookmarkEnd w:id="130"/>
    <w:bookmarkStart w:name="z137" w:id="131"/>
    <w:p>
      <w:pPr>
        <w:spacing w:after="0"/>
        <w:ind w:left="0"/>
        <w:jc w:val="both"/>
      </w:pPr>
      <w:r>
        <w:rPr>
          <w:rFonts w:ascii="Times New Roman"/>
          <w:b w:val="false"/>
          <w:i w:val="false"/>
          <w:color w:val="000000"/>
          <w:sz w:val="28"/>
        </w:rPr>
        <w:t>
      41. Не позднее, чем за три рабочих дня до выхода на аудиторское мероприятие (основной этап):</w:t>
      </w:r>
    </w:p>
    <w:bookmarkEnd w:id="131"/>
    <w:bookmarkStart w:name="z138" w:id="132"/>
    <w:p>
      <w:pPr>
        <w:spacing w:after="0"/>
        <w:ind w:left="0"/>
        <w:jc w:val="both"/>
      </w:pPr>
      <w:r>
        <w:rPr>
          <w:rFonts w:ascii="Times New Roman"/>
          <w:b w:val="false"/>
          <w:i w:val="false"/>
          <w:color w:val="000000"/>
          <w:sz w:val="28"/>
        </w:rPr>
        <w:t>
      1) на утверждение лицу, ответственному за проведение внутреннего государственного аудита, вносятся план и программа аудита, составленные руководителем группы государственного аудита, завизированные лицами, ответственными за планирование, а также участниками группы аудита;</w:t>
      </w:r>
    </w:p>
    <w:bookmarkEnd w:id="132"/>
    <w:bookmarkStart w:name="z139" w:id="133"/>
    <w:p>
      <w:pPr>
        <w:spacing w:after="0"/>
        <w:ind w:left="0"/>
        <w:jc w:val="both"/>
      </w:pPr>
      <w:r>
        <w:rPr>
          <w:rFonts w:ascii="Times New Roman"/>
          <w:b w:val="false"/>
          <w:i w:val="false"/>
          <w:color w:val="000000"/>
          <w:sz w:val="28"/>
        </w:rPr>
        <w:t>
      2) лицами, ответственными за проведение внутреннего государственного аудита, утверждаются план и программа аудита, составленные руководителем группы государственного аудита (государственным аудитором);</w:t>
      </w:r>
    </w:p>
    <w:bookmarkEnd w:id="133"/>
    <w:bookmarkStart w:name="z140" w:id="134"/>
    <w:p>
      <w:pPr>
        <w:spacing w:after="0"/>
        <w:ind w:left="0"/>
        <w:jc w:val="both"/>
      </w:pPr>
      <w:r>
        <w:rPr>
          <w:rFonts w:ascii="Times New Roman"/>
          <w:b w:val="false"/>
          <w:i w:val="false"/>
          <w:color w:val="000000"/>
          <w:sz w:val="28"/>
        </w:rPr>
        <w:t>
      3) руководителем группы государственного аудита утверждаются аудиторские задания, составленные индивидуально на каждого участника группы государственного аудита, подписанные участниками группы аудита.</w:t>
      </w:r>
    </w:p>
    <w:bookmarkEnd w:id="134"/>
    <w:bookmarkStart w:name="z141" w:id="135"/>
    <w:p>
      <w:pPr>
        <w:spacing w:after="0"/>
        <w:ind w:left="0"/>
        <w:jc w:val="both"/>
      </w:pPr>
      <w:r>
        <w:rPr>
          <w:rFonts w:ascii="Times New Roman"/>
          <w:b w:val="false"/>
          <w:i w:val="false"/>
          <w:color w:val="000000"/>
          <w:sz w:val="28"/>
        </w:rPr>
        <w:t>
      Поручение на проведение аудиторского мероприятия, составленное участниками группы государственного аудита, завизированное руководителем группы государственного аудита, лицами, ответственными за проведение внутреннего государственного аудита, правовое обеспечение, подписывается руководителями уполномоченного органа, его территориальных подразделений или руководителем государственного органа, в котором создана служба внутреннего аудита, либо лицами, их замещающими, в порядке, предусмотренном регламентом работы соответствующего государственного органа.</w:t>
      </w:r>
    </w:p>
    <w:bookmarkEnd w:id="135"/>
    <w:bookmarkStart w:name="z142" w:id="136"/>
    <w:p>
      <w:pPr>
        <w:spacing w:after="0"/>
        <w:ind w:left="0"/>
        <w:jc w:val="both"/>
      </w:pPr>
      <w:r>
        <w:rPr>
          <w:rFonts w:ascii="Times New Roman"/>
          <w:b w:val="false"/>
          <w:i w:val="false"/>
          <w:color w:val="000000"/>
          <w:sz w:val="28"/>
        </w:rPr>
        <w:t>
      42. Лицами, ответственными за проведение внутреннего государственного аудита, до выхода на аудиторское мероприятие (основной этап) проводится техническая учеба (инструктаж) с участниками группы государственного аудита.</w:t>
      </w:r>
    </w:p>
    <w:bookmarkEnd w:id="136"/>
    <w:bookmarkStart w:name="z143" w:id="137"/>
    <w:p>
      <w:pPr>
        <w:spacing w:after="0"/>
        <w:ind w:left="0"/>
        <w:jc w:val="both"/>
      </w:pPr>
      <w:r>
        <w:rPr>
          <w:rFonts w:ascii="Times New Roman"/>
          <w:b w:val="false"/>
          <w:i w:val="false"/>
          <w:color w:val="000000"/>
          <w:sz w:val="28"/>
        </w:rPr>
        <w:t xml:space="preserve">
      43. План аудита составляется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7"/>
    <w:bookmarkStart w:name="z144" w:id="138"/>
    <w:p>
      <w:pPr>
        <w:spacing w:after="0"/>
        <w:ind w:left="0"/>
        <w:jc w:val="both"/>
      </w:pPr>
      <w:r>
        <w:rPr>
          <w:rFonts w:ascii="Times New Roman"/>
          <w:b w:val="false"/>
          <w:i w:val="false"/>
          <w:color w:val="000000"/>
          <w:sz w:val="28"/>
        </w:rPr>
        <w:t xml:space="preserve">
      44. Программа аудита представляет собой детальное описание вопросов, подлежащих внутреннему государственному аудиту, и оформляется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8"/>
    <w:bookmarkStart w:name="z145" w:id="139"/>
    <w:p>
      <w:pPr>
        <w:spacing w:after="0"/>
        <w:ind w:left="0"/>
        <w:jc w:val="both"/>
      </w:pPr>
      <w:r>
        <w:rPr>
          <w:rFonts w:ascii="Times New Roman"/>
          <w:b w:val="false"/>
          <w:i w:val="false"/>
          <w:color w:val="000000"/>
          <w:sz w:val="28"/>
        </w:rPr>
        <w:t>
      Программа аудита должна быть логичной, понятной, а также направленной на достижение поставленных целей аудиторского мероприятия.</w:t>
      </w:r>
    </w:p>
    <w:bookmarkEnd w:id="139"/>
    <w:bookmarkStart w:name="z146" w:id="140"/>
    <w:p>
      <w:pPr>
        <w:spacing w:after="0"/>
        <w:ind w:left="0"/>
        <w:jc w:val="both"/>
      </w:pPr>
      <w:r>
        <w:rPr>
          <w:rFonts w:ascii="Times New Roman"/>
          <w:b w:val="false"/>
          <w:i w:val="false"/>
          <w:color w:val="000000"/>
          <w:sz w:val="28"/>
        </w:rPr>
        <w:t>
      Программа аудита финансовой отчетности составляется на основе расчета существенности и аудиторского риска.</w:t>
      </w:r>
    </w:p>
    <w:bookmarkEnd w:id="140"/>
    <w:bookmarkStart w:name="z147" w:id="141"/>
    <w:p>
      <w:pPr>
        <w:spacing w:after="0"/>
        <w:ind w:left="0"/>
        <w:jc w:val="both"/>
      </w:pPr>
      <w:r>
        <w:rPr>
          <w:rFonts w:ascii="Times New Roman"/>
          <w:b w:val="false"/>
          <w:i w:val="false"/>
          <w:color w:val="000000"/>
          <w:sz w:val="28"/>
        </w:rPr>
        <w:t>
      45. При составлении программы аудита на соответствие отражаются вопросы в соответствии с пунктами 49, 50 настоящих Правил, в том числе соблюдения норм законодательства, положений нормативных правовых актов, регулирующих и регламентирующих деятельность объекта государственного аудита.</w:t>
      </w:r>
    </w:p>
    <w:bookmarkEnd w:id="141"/>
    <w:bookmarkStart w:name="z148" w:id="142"/>
    <w:p>
      <w:pPr>
        <w:spacing w:after="0"/>
        <w:ind w:left="0"/>
        <w:jc w:val="both"/>
      </w:pPr>
      <w:r>
        <w:rPr>
          <w:rFonts w:ascii="Times New Roman"/>
          <w:b w:val="false"/>
          <w:i w:val="false"/>
          <w:color w:val="000000"/>
          <w:sz w:val="28"/>
        </w:rPr>
        <w:t xml:space="preserve">
      46. При составлении программы аудита финансовой отчетности уполномоченному органу и его территориальным подразделениям следует включить вопросы полноты и достоверности ведения </w:t>
      </w:r>
      <w:r>
        <w:rPr>
          <w:rFonts w:ascii="Times New Roman"/>
          <w:b w:val="false"/>
          <w:i w:val="false"/>
          <w:color w:val="000000"/>
          <w:sz w:val="28"/>
        </w:rPr>
        <w:t>бухгалтерского учета</w:t>
      </w:r>
      <w:r>
        <w:rPr>
          <w:rFonts w:ascii="Times New Roman"/>
          <w:b w:val="false"/>
          <w:i w:val="false"/>
          <w:color w:val="000000"/>
          <w:sz w:val="28"/>
        </w:rPr>
        <w:t xml:space="preserve"> и составления финансовой отчетности государственными учреждениями.</w:t>
      </w:r>
    </w:p>
    <w:bookmarkEnd w:id="142"/>
    <w:bookmarkStart w:name="z149" w:id="143"/>
    <w:p>
      <w:pPr>
        <w:spacing w:after="0"/>
        <w:ind w:left="0"/>
        <w:jc w:val="both"/>
      </w:pPr>
      <w:r>
        <w:rPr>
          <w:rFonts w:ascii="Times New Roman"/>
          <w:b w:val="false"/>
          <w:i w:val="false"/>
          <w:color w:val="000000"/>
          <w:sz w:val="28"/>
        </w:rPr>
        <w:t>
      47. Программа аудита эффективности включает вопросы использования человеческих, финансовых и иных ресурсов для достижения целей и задач объекта государственного аудита с учетом его направленности на определение конечного результата, полученного от использования бюджетных средств и активов.</w:t>
      </w:r>
    </w:p>
    <w:bookmarkEnd w:id="143"/>
    <w:bookmarkStart w:name="z150" w:id="144"/>
    <w:p>
      <w:pPr>
        <w:spacing w:after="0"/>
        <w:ind w:left="0"/>
        <w:jc w:val="both"/>
      </w:pPr>
      <w:r>
        <w:rPr>
          <w:rFonts w:ascii="Times New Roman"/>
          <w:b w:val="false"/>
          <w:i w:val="false"/>
          <w:color w:val="000000"/>
          <w:sz w:val="28"/>
        </w:rPr>
        <w:t>
      48. Предметом аудита финансовой отчетности, проводимого уполномоченным органом и его территориальными подразделениями, является финансовая отчетность администраторов бюджетных программ и государственных учреждений, за исключением Национального Банка Республики Казахстан.</w:t>
      </w:r>
    </w:p>
    <w:bookmarkEnd w:id="144"/>
    <w:bookmarkStart w:name="z151" w:id="145"/>
    <w:p>
      <w:pPr>
        <w:spacing w:after="0"/>
        <w:ind w:left="0"/>
        <w:jc w:val="both"/>
      </w:pPr>
      <w:r>
        <w:rPr>
          <w:rFonts w:ascii="Times New Roman"/>
          <w:b w:val="false"/>
          <w:i w:val="false"/>
          <w:color w:val="000000"/>
          <w:sz w:val="28"/>
        </w:rPr>
        <w:t>
      49. Предметом аудита соответствия, проводимого уполномоченным органом и его территориальными подразделениями, являются:</w:t>
      </w:r>
    </w:p>
    <w:bookmarkEnd w:id="145"/>
    <w:bookmarkStart w:name="z152" w:id="146"/>
    <w:p>
      <w:pPr>
        <w:spacing w:after="0"/>
        <w:ind w:left="0"/>
        <w:jc w:val="both"/>
      </w:pPr>
      <w:r>
        <w:rPr>
          <w:rFonts w:ascii="Times New Roman"/>
          <w:b w:val="false"/>
          <w:i w:val="false"/>
          <w:color w:val="000000"/>
          <w:sz w:val="28"/>
        </w:rPr>
        <w:t>
      1) использование средств республиканского и местных бюджетов, кредитов, связанных грантов, государственных и гарантированных государством займов, а также займов, привлекаемых под поручительство государства, активов государства и субъектов квазигосударственного сектора по поручениям Президента Республики Казахстан, Правительства Республики Казахстан, депутатским запросам, а также по результатам мониторинга данных информационных систем центрального уполномоченного органа по исполнению бюджета;</w:t>
      </w:r>
    </w:p>
    <w:bookmarkEnd w:id="146"/>
    <w:bookmarkStart w:name="z153" w:id="147"/>
    <w:p>
      <w:pPr>
        <w:spacing w:after="0"/>
        <w:ind w:left="0"/>
        <w:jc w:val="both"/>
      </w:pPr>
      <w:r>
        <w:rPr>
          <w:rFonts w:ascii="Times New Roman"/>
          <w:b w:val="false"/>
          <w:i w:val="false"/>
          <w:color w:val="000000"/>
          <w:sz w:val="28"/>
        </w:rPr>
        <w:t>
      2) соблюдение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w:t>
      </w:r>
    </w:p>
    <w:bookmarkEnd w:id="147"/>
    <w:bookmarkStart w:name="z154" w:id="148"/>
    <w:p>
      <w:pPr>
        <w:spacing w:after="0"/>
        <w:ind w:left="0"/>
        <w:jc w:val="both"/>
      </w:pPr>
      <w:r>
        <w:rPr>
          <w:rFonts w:ascii="Times New Roman"/>
          <w:b w:val="false"/>
          <w:i w:val="false"/>
          <w:color w:val="000000"/>
          <w:sz w:val="28"/>
        </w:rPr>
        <w:t>
      3) соблюдение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bookmarkEnd w:id="148"/>
    <w:bookmarkStart w:name="z155" w:id="149"/>
    <w:p>
      <w:pPr>
        <w:spacing w:after="0"/>
        <w:ind w:left="0"/>
        <w:jc w:val="both"/>
      </w:pPr>
      <w:r>
        <w:rPr>
          <w:rFonts w:ascii="Times New Roman"/>
          <w:b w:val="false"/>
          <w:i w:val="false"/>
          <w:color w:val="000000"/>
          <w:sz w:val="28"/>
        </w:rPr>
        <w:t>
      4) расходы, связанные с увеличением сметной стоимости бюджетных инвестиционных проектов;</w:t>
      </w:r>
    </w:p>
    <w:bookmarkEnd w:id="149"/>
    <w:bookmarkStart w:name="z156" w:id="150"/>
    <w:p>
      <w:pPr>
        <w:spacing w:after="0"/>
        <w:ind w:left="0"/>
        <w:jc w:val="both"/>
      </w:pPr>
      <w:r>
        <w:rPr>
          <w:rFonts w:ascii="Times New Roman"/>
          <w:b w:val="false"/>
          <w:i w:val="false"/>
          <w:color w:val="000000"/>
          <w:sz w:val="28"/>
        </w:rPr>
        <w:t xml:space="preserve">
      5) соблюдение законодательства Республики Казахстан о </w:t>
      </w:r>
      <w:r>
        <w:rPr>
          <w:rFonts w:ascii="Times New Roman"/>
          <w:b w:val="false"/>
          <w:i w:val="false"/>
          <w:color w:val="000000"/>
          <w:sz w:val="28"/>
        </w:rPr>
        <w:t>государственных закупках</w:t>
      </w:r>
      <w:r>
        <w:rPr>
          <w:rFonts w:ascii="Times New Roman"/>
          <w:b w:val="false"/>
          <w:i w:val="false"/>
          <w:color w:val="000000"/>
          <w:sz w:val="28"/>
        </w:rPr>
        <w:t xml:space="preserve">, </w:t>
      </w:r>
      <w:r>
        <w:rPr>
          <w:rFonts w:ascii="Times New Roman"/>
          <w:b w:val="false"/>
          <w:i w:val="false"/>
          <w:color w:val="000000"/>
          <w:sz w:val="28"/>
        </w:rPr>
        <w:t>государственном имуществе</w:t>
      </w:r>
      <w:r>
        <w:rPr>
          <w:rFonts w:ascii="Times New Roman"/>
          <w:b w:val="false"/>
          <w:i w:val="false"/>
          <w:color w:val="000000"/>
          <w:sz w:val="28"/>
        </w:rPr>
        <w:t xml:space="preserve">, </w:t>
      </w:r>
      <w:r>
        <w:rPr>
          <w:rFonts w:ascii="Times New Roman"/>
          <w:b w:val="false"/>
          <w:i w:val="false"/>
          <w:color w:val="000000"/>
          <w:sz w:val="28"/>
        </w:rPr>
        <w:t>бухгалтерском учете</w:t>
      </w:r>
      <w:r>
        <w:rPr>
          <w:rFonts w:ascii="Times New Roman"/>
          <w:b w:val="false"/>
          <w:i w:val="false"/>
          <w:color w:val="000000"/>
          <w:sz w:val="28"/>
        </w:rPr>
        <w:t xml:space="preserve"> и финансовой отчетности, </w:t>
      </w:r>
      <w:r>
        <w:rPr>
          <w:rFonts w:ascii="Times New Roman"/>
          <w:b w:val="false"/>
          <w:i w:val="false"/>
          <w:color w:val="000000"/>
          <w:sz w:val="28"/>
        </w:rPr>
        <w:t>аудиторской деятельности</w:t>
      </w:r>
      <w:r>
        <w:rPr>
          <w:rFonts w:ascii="Times New Roman"/>
          <w:b w:val="false"/>
          <w:i w:val="false"/>
          <w:color w:val="000000"/>
          <w:sz w:val="28"/>
        </w:rPr>
        <w:t xml:space="preserve"> на основе системы управления рисками.</w:t>
      </w:r>
    </w:p>
    <w:bookmarkEnd w:id="150"/>
    <w:bookmarkStart w:name="z157" w:id="151"/>
    <w:p>
      <w:pPr>
        <w:spacing w:after="0"/>
        <w:ind w:left="0"/>
        <w:jc w:val="both"/>
      </w:pPr>
      <w:r>
        <w:rPr>
          <w:rFonts w:ascii="Times New Roman"/>
          <w:b w:val="false"/>
          <w:i w:val="false"/>
          <w:color w:val="000000"/>
          <w:sz w:val="28"/>
        </w:rPr>
        <w:t>
      50. Предметом аудита соответствия, проводимого службой внутреннего аудита, являются:</w:t>
      </w:r>
    </w:p>
    <w:bookmarkEnd w:id="151"/>
    <w:bookmarkStart w:name="z158" w:id="152"/>
    <w:p>
      <w:pPr>
        <w:spacing w:after="0"/>
        <w:ind w:left="0"/>
        <w:jc w:val="both"/>
      </w:pPr>
      <w:r>
        <w:rPr>
          <w:rFonts w:ascii="Times New Roman"/>
          <w:b w:val="false"/>
          <w:i w:val="false"/>
          <w:color w:val="000000"/>
          <w:sz w:val="28"/>
        </w:rPr>
        <w:t>
      1) деятельность государственных органов, его территориальных подразделений, подведомственных организаций;</w:t>
      </w:r>
    </w:p>
    <w:bookmarkEnd w:id="152"/>
    <w:bookmarkStart w:name="z159" w:id="153"/>
    <w:p>
      <w:pPr>
        <w:spacing w:after="0"/>
        <w:ind w:left="0"/>
        <w:jc w:val="both"/>
      </w:pPr>
      <w:r>
        <w:rPr>
          <w:rFonts w:ascii="Times New Roman"/>
          <w:b w:val="false"/>
          <w:i w:val="false"/>
          <w:color w:val="000000"/>
          <w:sz w:val="28"/>
        </w:rPr>
        <w:t>
      2) процедуры проведения государственных закупок и исполнения условий договоров, в том числе по срокам, объему, цене, количеству и качеству приобретаемых товаров, работ, услуг;</w:t>
      </w:r>
    </w:p>
    <w:bookmarkEnd w:id="153"/>
    <w:bookmarkStart w:name="z160" w:id="154"/>
    <w:p>
      <w:pPr>
        <w:spacing w:after="0"/>
        <w:ind w:left="0"/>
        <w:jc w:val="both"/>
      </w:pPr>
      <w:r>
        <w:rPr>
          <w:rFonts w:ascii="Times New Roman"/>
          <w:b w:val="false"/>
          <w:i w:val="false"/>
          <w:color w:val="000000"/>
          <w:sz w:val="28"/>
        </w:rPr>
        <w:t>
      3) сохранность товарно-материальных запасов и иных активов объекта аудита.</w:t>
      </w:r>
    </w:p>
    <w:bookmarkEnd w:id="154"/>
    <w:bookmarkStart w:name="z161" w:id="155"/>
    <w:p>
      <w:pPr>
        <w:spacing w:after="0"/>
        <w:ind w:left="0"/>
        <w:jc w:val="both"/>
      </w:pPr>
      <w:r>
        <w:rPr>
          <w:rFonts w:ascii="Times New Roman"/>
          <w:b w:val="false"/>
          <w:i w:val="false"/>
          <w:color w:val="000000"/>
          <w:sz w:val="28"/>
        </w:rPr>
        <w:t>
      51. Предметом аудита эффективности, проводимого службой внутреннего аудита, являются:</w:t>
      </w:r>
    </w:p>
    <w:bookmarkEnd w:id="155"/>
    <w:bookmarkStart w:name="z162" w:id="156"/>
    <w:p>
      <w:pPr>
        <w:spacing w:after="0"/>
        <w:ind w:left="0"/>
        <w:jc w:val="both"/>
      </w:pPr>
      <w:r>
        <w:rPr>
          <w:rFonts w:ascii="Times New Roman"/>
          <w:b w:val="false"/>
          <w:i w:val="false"/>
          <w:color w:val="000000"/>
          <w:sz w:val="28"/>
        </w:rPr>
        <w:t>
      1) все направления деятельности государственного органа, его территориальных подразделений и подведомственных организаций;</w:t>
      </w:r>
    </w:p>
    <w:bookmarkEnd w:id="156"/>
    <w:bookmarkStart w:name="z163" w:id="157"/>
    <w:p>
      <w:pPr>
        <w:spacing w:after="0"/>
        <w:ind w:left="0"/>
        <w:jc w:val="both"/>
      </w:pPr>
      <w:r>
        <w:rPr>
          <w:rFonts w:ascii="Times New Roman"/>
          <w:b w:val="false"/>
          <w:i w:val="false"/>
          <w:color w:val="000000"/>
          <w:sz w:val="28"/>
        </w:rPr>
        <w:t>
      2) функционирование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w:t>
      </w:r>
    </w:p>
    <w:bookmarkEnd w:id="157"/>
    <w:bookmarkStart w:name="z164" w:id="158"/>
    <w:p>
      <w:pPr>
        <w:spacing w:after="0"/>
        <w:ind w:left="0"/>
        <w:jc w:val="both"/>
      </w:pPr>
      <w:r>
        <w:rPr>
          <w:rFonts w:ascii="Times New Roman"/>
          <w:b w:val="false"/>
          <w:i w:val="false"/>
          <w:color w:val="000000"/>
          <w:sz w:val="28"/>
        </w:rPr>
        <w:t>
      3) достижение целей и задач стратегического плана государственного органа и программ развития территорий во взаимосвязи с бюджетными расходами.</w:t>
      </w:r>
    </w:p>
    <w:bookmarkEnd w:id="158"/>
    <w:bookmarkStart w:name="z165" w:id="159"/>
    <w:p>
      <w:pPr>
        <w:spacing w:after="0"/>
        <w:ind w:left="0"/>
        <w:jc w:val="both"/>
      </w:pPr>
      <w:r>
        <w:rPr>
          <w:rFonts w:ascii="Times New Roman"/>
          <w:b w:val="false"/>
          <w:i w:val="false"/>
          <w:color w:val="000000"/>
          <w:sz w:val="28"/>
        </w:rPr>
        <w:t>
      52. Аудиторское задание содержит конкретные программные вопросы, подлежащие охвату в ходе аудиторского мероприятия, сроки их рассмотрения на каждом объекте государственного аудита, распределяемые между участниками группы аудита.</w:t>
      </w:r>
    </w:p>
    <w:bookmarkEnd w:id="159"/>
    <w:bookmarkStart w:name="z166" w:id="160"/>
    <w:p>
      <w:pPr>
        <w:spacing w:after="0"/>
        <w:ind w:left="0"/>
        <w:jc w:val="both"/>
      </w:pPr>
      <w:r>
        <w:rPr>
          <w:rFonts w:ascii="Times New Roman"/>
          <w:b w:val="false"/>
          <w:i w:val="false"/>
          <w:color w:val="000000"/>
          <w:sz w:val="28"/>
        </w:rPr>
        <w:t xml:space="preserve">
      53. Аудиторское задание оформляется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60"/>
    <w:bookmarkStart w:name="z167" w:id="161"/>
    <w:p>
      <w:pPr>
        <w:spacing w:after="0"/>
        <w:ind w:left="0"/>
        <w:jc w:val="both"/>
      </w:pPr>
      <w:r>
        <w:rPr>
          <w:rFonts w:ascii="Times New Roman"/>
          <w:b w:val="false"/>
          <w:i w:val="false"/>
          <w:color w:val="000000"/>
          <w:sz w:val="28"/>
        </w:rPr>
        <w:t xml:space="preserve">
      54. Поручение на проведение аудиторского мероприятия является официальным документом, дающим право на проведение аудиторского мероприятия, встречной, </w:t>
      </w:r>
      <w:r>
        <w:rPr>
          <w:rFonts w:ascii="Times New Roman"/>
          <w:b w:val="false"/>
          <w:i w:val="false"/>
          <w:color w:val="000000"/>
          <w:sz w:val="28"/>
        </w:rPr>
        <w:t>совместной</w:t>
      </w:r>
      <w:r>
        <w:rPr>
          <w:rFonts w:ascii="Times New Roman"/>
          <w:b w:val="false"/>
          <w:i w:val="false"/>
          <w:color w:val="000000"/>
          <w:sz w:val="28"/>
        </w:rPr>
        <w:t xml:space="preserve">, </w:t>
      </w:r>
      <w:r>
        <w:rPr>
          <w:rFonts w:ascii="Times New Roman"/>
          <w:b w:val="false"/>
          <w:i w:val="false"/>
          <w:color w:val="000000"/>
          <w:sz w:val="28"/>
        </w:rPr>
        <w:t>параллельной</w:t>
      </w:r>
      <w:r>
        <w:rPr>
          <w:rFonts w:ascii="Times New Roman"/>
          <w:b w:val="false"/>
          <w:i w:val="false"/>
          <w:color w:val="000000"/>
          <w:sz w:val="28"/>
        </w:rPr>
        <w:t xml:space="preserve"> проверок, и оформляется на бланке строгой отчетности.</w:t>
      </w:r>
    </w:p>
    <w:bookmarkEnd w:id="161"/>
    <w:bookmarkStart w:name="z168" w:id="162"/>
    <w:p>
      <w:pPr>
        <w:spacing w:after="0"/>
        <w:ind w:left="0"/>
        <w:jc w:val="both"/>
      </w:pPr>
      <w:r>
        <w:rPr>
          <w:rFonts w:ascii="Times New Roman"/>
          <w:b w:val="false"/>
          <w:i w:val="false"/>
          <w:color w:val="000000"/>
          <w:sz w:val="28"/>
        </w:rPr>
        <w:t xml:space="preserve">
      Поручения на проведение аудиторского мероприятия (встречной, совместной, параллельной проверок) оформляются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62"/>
    <w:bookmarkStart w:name="z169" w:id="163"/>
    <w:p>
      <w:pPr>
        <w:spacing w:after="0"/>
        <w:ind w:left="0"/>
        <w:jc w:val="both"/>
      </w:pPr>
      <w:r>
        <w:rPr>
          <w:rFonts w:ascii="Times New Roman"/>
          <w:b w:val="false"/>
          <w:i w:val="false"/>
          <w:color w:val="000000"/>
          <w:sz w:val="28"/>
        </w:rPr>
        <w:t xml:space="preserve">
      Уполномоченным органом и его территориальными подразделениями ведется отдельный журнал регистрации по поручениям на проведение аудиторского мероприятия, в котором отражаются номер и дата регистрации поручения, наименование объекта аудита, тип аудита, фамилия, имя, отчество руководителя группы аудита, в том числе посредством </w:t>
      </w:r>
      <w:r>
        <w:rPr>
          <w:rFonts w:ascii="Times New Roman"/>
          <w:b w:val="false"/>
          <w:i w:val="false"/>
          <w:color w:val="000000"/>
          <w:sz w:val="28"/>
        </w:rPr>
        <w:t>Единой системы</w:t>
      </w:r>
      <w:r>
        <w:rPr>
          <w:rFonts w:ascii="Times New Roman"/>
          <w:b w:val="false"/>
          <w:i w:val="false"/>
          <w:color w:val="000000"/>
          <w:sz w:val="28"/>
        </w:rPr>
        <w:t xml:space="preserve"> электронного документооборота (далее – ЕСЭДО).</w:t>
      </w:r>
    </w:p>
    <w:bookmarkEnd w:id="163"/>
    <w:bookmarkStart w:name="z170" w:id="164"/>
    <w:p>
      <w:pPr>
        <w:spacing w:after="0"/>
        <w:ind w:left="0"/>
        <w:jc w:val="both"/>
      </w:pPr>
      <w:r>
        <w:rPr>
          <w:rFonts w:ascii="Times New Roman"/>
          <w:b w:val="false"/>
          <w:i w:val="false"/>
          <w:color w:val="000000"/>
          <w:sz w:val="28"/>
        </w:rPr>
        <w:t xml:space="preserve">
      Службами внутреннего аудита регистрация поручений осуществляется посредством ЕСЭДО. </w:t>
      </w:r>
    </w:p>
    <w:bookmarkEnd w:id="164"/>
    <w:bookmarkStart w:name="z171" w:id="165"/>
    <w:p>
      <w:pPr>
        <w:spacing w:after="0"/>
        <w:ind w:left="0"/>
        <w:jc w:val="both"/>
      </w:pPr>
      <w:r>
        <w:rPr>
          <w:rFonts w:ascii="Times New Roman"/>
          <w:b w:val="false"/>
          <w:i w:val="false"/>
          <w:color w:val="000000"/>
          <w:sz w:val="28"/>
        </w:rPr>
        <w:t xml:space="preserve">
      Органы внутреннего государственного аудита, за исключением служб внутреннего аудита, </w:t>
      </w:r>
      <w:r>
        <w:rPr>
          <w:rFonts w:ascii="Times New Roman"/>
          <w:b w:val="false"/>
          <w:i w:val="false"/>
          <w:color w:val="000000"/>
          <w:sz w:val="28"/>
        </w:rPr>
        <w:t>регистрируют</w:t>
      </w:r>
      <w:r>
        <w:rPr>
          <w:rFonts w:ascii="Times New Roman"/>
          <w:b w:val="false"/>
          <w:i w:val="false"/>
          <w:color w:val="000000"/>
          <w:sz w:val="28"/>
        </w:rPr>
        <w:t xml:space="preserve"> </w:t>
      </w:r>
      <w:r>
        <w:rPr>
          <w:rFonts w:ascii="Times New Roman"/>
          <w:b w:val="false"/>
          <w:i w:val="false"/>
          <w:color w:val="000000"/>
          <w:sz w:val="28"/>
        </w:rPr>
        <w:t>поручение</w:t>
      </w:r>
      <w:r>
        <w:rPr>
          <w:rFonts w:ascii="Times New Roman"/>
          <w:b w:val="false"/>
          <w:i w:val="false"/>
          <w:color w:val="000000"/>
          <w:sz w:val="28"/>
        </w:rPr>
        <w:t xml:space="preserve"> на проведение аудиторского мероприятия в </w:t>
      </w:r>
      <w:r>
        <w:rPr>
          <w:rFonts w:ascii="Times New Roman"/>
          <w:b w:val="false"/>
          <w:i w:val="false"/>
          <w:color w:val="000000"/>
          <w:sz w:val="28"/>
        </w:rPr>
        <w:t>уполномоченном органе</w:t>
      </w:r>
      <w:r>
        <w:rPr>
          <w:rFonts w:ascii="Times New Roman"/>
          <w:b w:val="false"/>
          <w:i w:val="false"/>
          <w:color w:val="000000"/>
          <w:sz w:val="28"/>
        </w:rPr>
        <w:t xml:space="preserve"> в области правовой статистики и специальных учетов.</w:t>
      </w:r>
    </w:p>
    <w:bookmarkEnd w:id="165"/>
    <w:bookmarkStart w:name="z172" w:id="166"/>
    <w:p>
      <w:pPr>
        <w:spacing w:after="0"/>
        <w:ind w:left="0"/>
        <w:jc w:val="both"/>
      </w:pPr>
      <w:r>
        <w:rPr>
          <w:rFonts w:ascii="Times New Roman"/>
          <w:b w:val="false"/>
          <w:i w:val="false"/>
          <w:color w:val="000000"/>
          <w:sz w:val="28"/>
        </w:rPr>
        <w:t>
      4. Проведение аудиторского мероприятия</w:t>
      </w:r>
    </w:p>
    <w:bookmarkEnd w:id="166"/>
    <w:bookmarkStart w:name="z173" w:id="167"/>
    <w:p>
      <w:pPr>
        <w:spacing w:after="0"/>
        <w:ind w:left="0"/>
        <w:jc w:val="both"/>
      </w:pPr>
      <w:r>
        <w:rPr>
          <w:rFonts w:ascii="Times New Roman"/>
          <w:b w:val="false"/>
          <w:i w:val="false"/>
          <w:color w:val="000000"/>
          <w:sz w:val="28"/>
        </w:rPr>
        <w:t>
      55. Основанием для проведения аудиторского мероприятия является поручение на проведение аудиторского мероприятия, подписанное руководителем органа внутреннего государственного аудита.</w:t>
      </w:r>
    </w:p>
    <w:bookmarkEnd w:id="167"/>
    <w:bookmarkStart w:name="z174" w:id="168"/>
    <w:p>
      <w:pPr>
        <w:spacing w:after="0"/>
        <w:ind w:left="0"/>
        <w:jc w:val="both"/>
      </w:pPr>
      <w:r>
        <w:rPr>
          <w:rFonts w:ascii="Times New Roman"/>
          <w:b w:val="false"/>
          <w:i w:val="false"/>
          <w:color w:val="000000"/>
          <w:sz w:val="28"/>
        </w:rPr>
        <w:t xml:space="preserve">
      56. На каждый объект государственного аудита оформляется отдельное поручение на проведение аудиторского мероприятия. </w:t>
      </w:r>
    </w:p>
    <w:bookmarkEnd w:id="168"/>
    <w:bookmarkStart w:name="z175" w:id="169"/>
    <w:p>
      <w:pPr>
        <w:spacing w:after="0"/>
        <w:ind w:left="0"/>
        <w:jc w:val="both"/>
      </w:pPr>
      <w:r>
        <w:rPr>
          <w:rFonts w:ascii="Times New Roman"/>
          <w:b w:val="false"/>
          <w:i w:val="false"/>
          <w:color w:val="000000"/>
          <w:sz w:val="28"/>
        </w:rPr>
        <w:t>
      Перед началом проведения аудиторского мероприятия руководителю объекта государственного аудита предъявляются:</w:t>
      </w:r>
    </w:p>
    <w:bookmarkEnd w:id="169"/>
    <w:bookmarkStart w:name="z176" w:id="170"/>
    <w:p>
      <w:pPr>
        <w:spacing w:after="0"/>
        <w:ind w:left="0"/>
        <w:jc w:val="both"/>
      </w:pPr>
      <w:r>
        <w:rPr>
          <w:rFonts w:ascii="Times New Roman"/>
          <w:b w:val="false"/>
          <w:i w:val="false"/>
          <w:color w:val="000000"/>
          <w:sz w:val="28"/>
        </w:rPr>
        <w:t>
      1) поручение на проведение аудиторского мероприятия (проверки);</w:t>
      </w:r>
    </w:p>
    <w:bookmarkEnd w:id="170"/>
    <w:bookmarkStart w:name="z177" w:id="171"/>
    <w:p>
      <w:pPr>
        <w:spacing w:after="0"/>
        <w:ind w:left="0"/>
        <w:jc w:val="both"/>
      </w:pPr>
      <w:r>
        <w:rPr>
          <w:rFonts w:ascii="Times New Roman"/>
          <w:b w:val="false"/>
          <w:i w:val="false"/>
          <w:color w:val="000000"/>
          <w:sz w:val="28"/>
        </w:rPr>
        <w:t>
      2) служебные удостоверения должностных лиц, уполномоченных на проведение внутреннего государственного аудита;</w:t>
      </w:r>
    </w:p>
    <w:bookmarkEnd w:id="171"/>
    <w:bookmarkStart w:name="z178" w:id="172"/>
    <w:p>
      <w:pPr>
        <w:spacing w:after="0"/>
        <w:ind w:left="0"/>
        <w:jc w:val="both"/>
      </w:pPr>
      <w:r>
        <w:rPr>
          <w:rFonts w:ascii="Times New Roman"/>
          <w:b w:val="false"/>
          <w:i w:val="false"/>
          <w:color w:val="000000"/>
          <w:sz w:val="28"/>
        </w:rPr>
        <w:t>
      3) разрешение компетентного органа на посещение режимных объектов в случаях, установленных законодательством по обеспечению режима секретности в Республике Казахстан.</w:t>
      </w:r>
    </w:p>
    <w:bookmarkEnd w:id="172"/>
    <w:bookmarkStart w:name="z179" w:id="173"/>
    <w:p>
      <w:pPr>
        <w:spacing w:after="0"/>
        <w:ind w:left="0"/>
        <w:jc w:val="both"/>
      </w:pPr>
      <w:r>
        <w:rPr>
          <w:rFonts w:ascii="Times New Roman"/>
          <w:b w:val="false"/>
          <w:i w:val="false"/>
          <w:color w:val="000000"/>
          <w:sz w:val="28"/>
        </w:rPr>
        <w:t>
      57. Аудиторское мероприятие осуществляется только лицами, указанными в поручении на проведение аудиторского мероприятия.</w:t>
      </w:r>
    </w:p>
    <w:bookmarkEnd w:id="173"/>
    <w:bookmarkStart w:name="z180" w:id="174"/>
    <w:p>
      <w:pPr>
        <w:spacing w:after="0"/>
        <w:ind w:left="0"/>
        <w:jc w:val="both"/>
      </w:pPr>
      <w:r>
        <w:rPr>
          <w:rFonts w:ascii="Times New Roman"/>
          <w:b w:val="false"/>
          <w:i w:val="false"/>
          <w:color w:val="000000"/>
          <w:sz w:val="28"/>
        </w:rPr>
        <w:t xml:space="preserve">
      58. Началом проведения аудиторского мероприятия является день предъявления </w:t>
      </w:r>
      <w:r>
        <w:rPr>
          <w:rFonts w:ascii="Times New Roman"/>
          <w:b w:val="false"/>
          <w:i w:val="false"/>
          <w:color w:val="000000"/>
          <w:sz w:val="28"/>
        </w:rPr>
        <w:t>поручения</w:t>
      </w:r>
      <w:r>
        <w:rPr>
          <w:rFonts w:ascii="Times New Roman"/>
          <w:b w:val="false"/>
          <w:i w:val="false"/>
          <w:color w:val="000000"/>
          <w:sz w:val="28"/>
        </w:rPr>
        <w:t xml:space="preserve"> на проведение аудиторского мероприятия должностному лицу (лицам) объекта государственного аудита. </w:t>
      </w:r>
    </w:p>
    <w:bookmarkEnd w:id="174"/>
    <w:bookmarkStart w:name="z181" w:id="175"/>
    <w:p>
      <w:pPr>
        <w:spacing w:after="0"/>
        <w:ind w:left="0"/>
        <w:jc w:val="both"/>
      </w:pPr>
      <w:r>
        <w:rPr>
          <w:rFonts w:ascii="Times New Roman"/>
          <w:b w:val="false"/>
          <w:i w:val="false"/>
          <w:color w:val="000000"/>
          <w:sz w:val="28"/>
        </w:rPr>
        <w:t xml:space="preserve">
      59. Руководителю объекта государственного аудита или должностному лицу, с ведома которого осуществляется аудиторское мероприятие, не позднее двух рабочих дней со дня предъявления поручения на проведение аудиторского мероприятия передается требование по предоставлению объектом государственного аудита сведений, информации, документов (материалов)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175"/>
    <w:bookmarkStart w:name="z182" w:id="176"/>
    <w:p>
      <w:pPr>
        <w:spacing w:after="0"/>
        <w:ind w:left="0"/>
        <w:jc w:val="both"/>
      </w:pPr>
      <w:r>
        <w:rPr>
          <w:rFonts w:ascii="Times New Roman"/>
          <w:b w:val="false"/>
          <w:i w:val="false"/>
          <w:color w:val="000000"/>
          <w:sz w:val="28"/>
        </w:rPr>
        <w:t>
      Требованию, предусмотренному настоящим пунктом Правил, через дробь присваивается номер поручения на проведение аудиторского мероприятия и указывается дата вручения указанного требования.</w:t>
      </w:r>
    </w:p>
    <w:bookmarkEnd w:id="176"/>
    <w:bookmarkStart w:name="z183" w:id="177"/>
    <w:p>
      <w:pPr>
        <w:spacing w:after="0"/>
        <w:ind w:left="0"/>
        <w:jc w:val="both"/>
      </w:pPr>
      <w:r>
        <w:rPr>
          <w:rFonts w:ascii="Times New Roman"/>
          <w:b w:val="false"/>
          <w:i w:val="false"/>
          <w:color w:val="000000"/>
          <w:sz w:val="28"/>
        </w:rPr>
        <w:t xml:space="preserve">
      Первый экземпляр требования по предоставлению объектом государственного аудита сведений, информации, документов (материалов) передается под роспись руководителю объекта государственного аудита или должностному лицу, с ведома которого осуществляется аудиторское мероприятие. В случае непринятия, требование по предоставлению объектом государственного аудита сведений, информации, документов (материалов) передается руководителем группы государственного аудита (государственным аудитором) через канцелярию объекта государственного аудита. </w:t>
      </w:r>
    </w:p>
    <w:bookmarkEnd w:id="177"/>
    <w:bookmarkStart w:name="z184" w:id="178"/>
    <w:p>
      <w:pPr>
        <w:spacing w:after="0"/>
        <w:ind w:left="0"/>
        <w:jc w:val="both"/>
      </w:pPr>
      <w:r>
        <w:rPr>
          <w:rFonts w:ascii="Times New Roman"/>
          <w:b w:val="false"/>
          <w:i w:val="false"/>
          <w:color w:val="000000"/>
          <w:sz w:val="28"/>
        </w:rPr>
        <w:t xml:space="preserve">
      Второй экземпляр требования по предоставлению объектом государственного аудита сведений, информации, документов (материалов) с отметкой о его принятии прилагается к аудиторскому отчету, оформляемому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аудиторскому отчету по финансовой отчетности, оформляемому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78"/>
    <w:bookmarkStart w:name="z185" w:id="179"/>
    <w:p>
      <w:pPr>
        <w:spacing w:after="0"/>
        <w:ind w:left="0"/>
        <w:jc w:val="both"/>
      </w:pPr>
      <w:r>
        <w:rPr>
          <w:rFonts w:ascii="Times New Roman"/>
          <w:b w:val="false"/>
          <w:i w:val="false"/>
          <w:color w:val="000000"/>
          <w:sz w:val="28"/>
        </w:rPr>
        <w:t>
      В случаях необходимости получения дополнительных документов, материалов, информации при проведении аудиторского мероприятия и воспрепятствования в их предоставлении объекту государственного аудита, руководителем группы государственного аудита или государственным аудитором направляется требование по предоставлению объектом государственного аудита сведений, информации, документов (материалов), оформляемое в соответствии с настоящим пунктом Правил.</w:t>
      </w:r>
    </w:p>
    <w:bookmarkEnd w:id="179"/>
    <w:bookmarkStart w:name="z186" w:id="180"/>
    <w:p>
      <w:pPr>
        <w:spacing w:after="0"/>
        <w:ind w:left="0"/>
        <w:jc w:val="both"/>
      </w:pPr>
      <w:r>
        <w:rPr>
          <w:rFonts w:ascii="Times New Roman"/>
          <w:b w:val="false"/>
          <w:i w:val="false"/>
          <w:color w:val="000000"/>
          <w:sz w:val="28"/>
        </w:rPr>
        <w:t>
      При проведении встречной проверки требование по предоставлению объектом государственного аудита сведений, информации, документов (материалов) предъявляется объекту государственного аудита в случае его воспрепятствования проведению государственного аудита.</w:t>
      </w:r>
    </w:p>
    <w:bookmarkEnd w:id="180"/>
    <w:bookmarkStart w:name="z187" w:id="181"/>
    <w:p>
      <w:pPr>
        <w:spacing w:after="0"/>
        <w:ind w:left="0"/>
        <w:jc w:val="both"/>
      </w:pPr>
      <w:r>
        <w:rPr>
          <w:rFonts w:ascii="Times New Roman"/>
          <w:b w:val="false"/>
          <w:i w:val="false"/>
          <w:color w:val="000000"/>
          <w:sz w:val="28"/>
        </w:rPr>
        <w:t xml:space="preserve">
      60. В случаях отказа должностными лицами объекта государственного аудита в допуске на объект государственного аудита и (или) воспрепятствования проведению аудиторского мероприятия, государственным аудитором составляется акт по факту отказа в допуске на объект государственного аудита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правонарушениях (далее – КоАП).</w:t>
      </w:r>
    </w:p>
    <w:bookmarkEnd w:id="181"/>
    <w:bookmarkStart w:name="z188" w:id="182"/>
    <w:p>
      <w:pPr>
        <w:spacing w:after="0"/>
        <w:ind w:left="0"/>
        <w:jc w:val="both"/>
      </w:pPr>
      <w:r>
        <w:rPr>
          <w:rFonts w:ascii="Times New Roman"/>
          <w:b w:val="false"/>
          <w:i w:val="false"/>
          <w:color w:val="000000"/>
          <w:sz w:val="28"/>
        </w:rPr>
        <w:t>
      61. В случаях, предусмотренных пунктом 60 настоящих Правил, руководитель группы государственного аудита письменно, посредством электронной почты (факсом), почтовой связи и (или) нарочно информирует о данных фактах лицо, ответственное за аудиторское мероприятие, которое принимает меры по их устранению.</w:t>
      </w:r>
    </w:p>
    <w:bookmarkEnd w:id="182"/>
    <w:bookmarkStart w:name="z189" w:id="183"/>
    <w:p>
      <w:pPr>
        <w:spacing w:after="0"/>
        <w:ind w:left="0"/>
        <w:jc w:val="both"/>
      </w:pPr>
      <w:r>
        <w:rPr>
          <w:rFonts w:ascii="Times New Roman"/>
          <w:b w:val="false"/>
          <w:i w:val="false"/>
          <w:color w:val="000000"/>
          <w:sz w:val="28"/>
        </w:rPr>
        <w:t xml:space="preserve">
      62. При неустранении объектом государственного аудита обстоятельств, препятствующих проведению государственного аудита, лицо, ответственное за аудиторское мероприятие, готовит ходатайство первому руководителю органа внутреннего государственного аудита о приостановлении аудиторского мероприятия до полного устранения причин, препятствующих проведению государственного аудита. </w:t>
      </w:r>
    </w:p>
    <w:bookmarkEnd w:id="183"/>
    <w:bookmarkStart w:name="z190" w:id="184"/>
    <w:p>
      <w:pPr>
        <w:spacing w:after="0"/>
        <w:ind w:left="0"/>
        <w:jc w:val="both"/>
      </w:pPr>
      <w:r>
        <w:rPr>
          <w:rFonts w:ascii="Times New Roman"/>
          <w:b w:val="false"/>
          <w:i w:val="false"/>
          <w:color w:val="000000"/>
          <w:sz w:val="28"/>
        </w:rPr>
        <w:t xml:space="preserve">
      63. Решение о приостановлении, возобновлении аудиторского мероприятия, изменении масштаба внутреннего государственного аудита, участников (состава) группы государственного аудита принимается руководителем органа внутреннего государственного аудита и оформляется соответствующим актом, с одновременным уведомлением объекта государственного аудита. </w:t>
      </w:r>
    </w:p>
    <w:bookmarkEnd w:id="184"/>
    <w:bookmarkStart w:name="z191" w:id="185"/>
    <w:p>
      <w:pPr>
        <w:spacing w:after="0"/>
        <w:ind w:left="0"/>
        <w:jc w:val="both"/>
      </w:pPr>
      <w:r>
        <w:rPr>
          <w:rFonts w:ascii="Times New Roman"/>
          <w:b w:val="false"/>
          <w:i w:val="false"/>
          <w:color w:val="000000"/>
          <w:sz w:val="28"/>
        </w:rPr>
        <w:t>
      64. На информационном стенде объекта государственного аудита государственные аудиторы размещают информацию о том, что на объекте государственного аудита проводится аудиторское мероприятие работниками органов внутреннего государственного аудита.</w:t>
      </w:r>
    </w:p>
    <w:bookmarkEnd w:id="185"/>
    <w:bookmarkStart w:name="z192" w:id="186"/>
    <w:p>
      <w:pPr>
        <w:spacing w:after="0"/>
        <w:ind w:left="0"/>
        <w:jc w:val="both"/>
      </w:pPr>
      <w:r>
        <w:rPr>
          <w:rFonts w:ascii="Times New Roman"/>
          <w:b w:val="false"/>
          <w:i w:val="false"/>
          <w:color w:val="000000"/>
          <w:sz w:val="28"/>
        </w:rPr>
        <w:t xml:space="preserve">
      65. Если на объекте государственного аудита выявлен факт проведения государственного аудита другим органом государственного аудита по цели, предмету и периоду, охватываемому аудиторским мероприятием, совпадающими с аудиторским мероприятием органа внутреннего государственного аудита, то государственными аудиторами признаются результаты государственного аудита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186"/>
    <w:bookmarkStart w:name="z193" w:id="187"/>
    <w:p>
      <w:pPr>
        <w:spacing w:after="0"/>
        <w:ind w:left="0"/>
        <w:jc w:val="both"/>
      </w:pPr>
      <w:r>
        <w:rPr>
          <w:rFonts w:ascii="Times New Roman"/>
          <w:b w:val="false"/>
          <w:i w:val="false"/>
          <w:color w:val="000000"/>
          <w:sz w:val="28"/>
        </w:rPr>
        <w:t>
      66. При возникновении в ходе аудиторского мероприятия вопросов, не охваченных программой аудита, но необходимых для полного изучения предмета аудиторского мероприятия, государственный аудитор по согласованию с руководителем группы государственного аудита информирует в письменном виде лицо, ответственное за аудиторское мероприятие.</w:t>
      </w:r>
    </w:p>
    <w:bookmarkEnd w:id="187"/>
    <w:bookmarkStart w:name="z194" w:id="188"/>
    <w:p>
      <w:pPr>
        <w:spacing w:after="0"/>
        <w:ind w:left="0"/>
        <w:jc w:val="both"/>
      </w:pPr>
      <w:r>
        <w:rPr>
          <w:rFonts w:ascii="Times New Roman"/>
          <w:b w:val="false"/>
          <w:i w:val="false"/>
          <w:color w:val="000000"/>
          <w:sz w:val="28"/>
        </w:rPr>
        <w:t xml:space="preserve">
      В случае признания целесообразности проведения аудиторского мероприятия по вопросам, не предусмотренным программой аудита, лицо, ответственное за аудиторское мероприятие, дает государственному аудитору соответствующее поручение, с внесением дополнений в аудиторское </w:t>
      </w:r>
      <w:r>
        <w:rPr>
          <w:rFonts w:ascii="Times New Roman"/>
          <w:b w:val="false"/>
          <w:i w:val="false"/>
          <w:color w:val="000000"/>
          <w:sz w:val="28"/>
        </w:rPr>
        <w:t>задание</w:t>
      </w:r>
      <w:r>
        <w:rPr>
          <w:rFonts w:ascii="Times New Roman"/>
          <w:b w:val="false"/>
          <w:i w:val="false"/>
          <w:color w:val="000000"/>
          <w:sz w:val="28"/>
        </w:rPr>
        <w:t xml:space="preserve"> государственного аудитора.</w:t>
      </w:r>
    </w:p>
    <w:bookmarkEnd w:id="188"/>
    <w:bookmarkStart w:name="z195" w:id="189"/>
    <w:p>
      <w:pPr>
        <w:spacing w:after="0"/>
        <w:ind w:left="0"/>
        <w:jc w:val="both"/>
      </w:pPr>
      <w:r>
        <w:rPr>
          <w:rFonts w:ascii="Times New Roman"/>
          <w:b w:val="false"/>
          <w:i w:val="false"/>
          <w:color w:val="000000"/>
          <w:sz w:val="28"/>
        </w:rPr>
        <w:t xml:space="preserve">
      Материалы по неохваченным программой аудита вопросам предоставляются объектом государственного аудита на основании требования по предоставлению объектом государственного аудита сведений, информации, документов (материалов), направленного государственным аудитором, осуществляющим аудиторское мероприятие. </w:t>
      </w:r>
    </w:p>
    <w:bookmarkEnd w:id="189"/>
    <w:bookmarkStart w:name="z196" w:id="190"/>
    <w:p>
      <w:pPr>
        <w:spacing w:after="0"/>
        <w:ind w:left="0"/>
        <w:jc w:val="both"/>
      </w:pPr>
      <w:r>
        <w:rPr>
          <w:rFonts w:ascii="Times New Roman"/>
          <w:b w:val="false"/>
          <w:i w:val="false"/>
          <w:color w:val="000000"/>
          <w:sz w:val="28"/>
        </w:rPr>
        <w:t>
      67. При необходимости продления срока проведения государственного аудита, срок может быть продлен не менее чем за один рабочий день до его окончания руководителем органа внутреннего государственного аудита по письменному ходатайству лица, ответственного за аудиторское мероприятие, с уведомлением органов правовой статистики и специальных учетов.</w:t>
      </w:r>
    </w:p>
    <w:bookmarkEnd w:id="190"/>
    <w:bookmarkStart w:name="z197" w:id="191"/>
    <w:p>
      <w:pPr>
        <w:spacing w:after="0"/>
        <w:ind w:left="0"/>
        <w:jc w:val="both"/>
      </w:pPr>
      <w:r>
        <w:rPr>
          <w:rFonts w:ascii="Times New Roman"/>
          <w:b w:val="false"/>
          <w:i w:val="false"/>
          <w:color w:val="000000"/>
          <w:sz w:val="28"/>
        </w:rPr>
        <w:t>
      68. Внесение изменений и (или) дополнений в план аудита, программу аудита и аудиторские задания в ходе проведения аудиторского мероприятия осуществляется:</w:t>
      </w:r>
    </w:p>
    <w:bookmarkEnd w:id="191"/>
    <w:bookmarkStart w:name="z198"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w:t>
      </w:r>
      <w:r>
        <w:rPr>
          <w:rFonts w:ascii="Times New Roman"/>
          <w:b w:val="false"/>
          <w:i w:val="false"/>
          <w:color w:val="000000"/>
          <w:sz w:val="28"/>
        </w:rPr>
        <w:t xml:space="preserve"> и </w:t>
      </w:r>
      <w:r>
        <w:rPr>
          <w:rFonts w:ascii="Times New Roman"/>
          <w:b w:val="false"/>
          <w:i w:val="false"/>
          <w:color w:val="000000"/>
          <w:sz w:val="28"/>
        </w:rPr>
        <w:t>программу</w:t>
      </w:r>
      <w:r>
        <w:rPr>
          <w:rFonts w:ascii="Times New Roman"/>
          <w:b w:val="false"/>
          <w:i w:val="false"/>
          <w:color w:val="000000"/>
          <w:sz w:val="28"/>
        </w:rPr>
        <w:t xml:space="preserve"> аудита – на основании служебной записки руководителя группы государственного аудита на имя лица, ответственного за аудиторское мероприятие, с указанием обоснований внесения изменений и (или) дополнений;</w:t>
      </w:r>
    </w:p>
    <w:bookmarkEnd w:id="192"/>
    <w:bookmarkStart w:name="z199" w:id="193"/>
    <w:p>
      <w:pPr>
        <w:spacing w:after="0"/>
        <w:ind w:left="0"/>
        <w:jc w:val="both"/>
      </w:pPr>
      <w:r>
        <w:rPr>
          <w:rFonts w:ascii="Times New Roman"/>
          <w:b w:val="false"/>
          <w:i w:val="false"/>
          <w:color w:val="000000"/>
          <w:sz w:val="28"/>
        </w:rPr>
        <w:t xml:space="preserve">
      в аудиторское </w:t>
      </w:r>
      <w:r>
        <w:rPr>
          <w:rFonts w:ascii="Times New Roman"/>
          <w:b w:val="false"/>
          <w:i w:val="false"/>
          <w:color w:val="000000"/>
          <w:sz w:val="28"/>
        </w:rPr>
        <w:t>задание</w:t>
      </w:r>
      <w:r>
        <w:rPr>
          <w:rFonts w:ascii="Times New Roman"/>
          <w:b w:val="false"/>
          <w:i w:val="false"/>
          <w:color w:val="000000"/>
          <w:sz w:val="28"/>
        </w:rPr>
        <w:t xml:space="preserve"> – на основании служебной записки государственного аудитора на имя руководителя группы государственного аудита при условии внесения изменений и (или) дополнений в план аудита и программу аудита.</w:t>
      </w:r>
    </w:p>
    <w:bookmarkEnd w:id="193"/>
    <w:bookmarkStart w:name="z200" w:id="194"/>
    <w:p>
      <w:pPr>
        <w:spacing w:after="0"/>
        <w:ind w:left="0"/>
        <w:jc w:val="both"/>
      </w:pPr>
      <w:r>
        <w:rPr>
          <w:rFonts w:ascii="Times New Roman"/>
          <w:b w:val="false"/>
          <w:i w:val="false"/>
          <w:color w:val="000000"/>
          <w:sz w:val="28"/>
        </w:rPr>
        <w:t xml:space="preserve">
      69. При проведении аудиторского мероприятия проводятся сбор, анализ фактических данных, необходимых для формирования аудиторских доказательств, в соответствии с поставленной целью, предметом и вопросами аудиторского мероприятия. </w:t>
      </w:r>
    </w:p>
    <w:bookmarkEnd w:id="194"/>
    <w:bookmarkStart w:name="z201" w:id="195"/>
    <w:p>
      <w:pPr>
        <w:spacing w:after="0"/>
        <w:ind w:left="0"/>
        <w:jc w:val="both"/>
      </w:pPr>
      <w:r>
        <w:rPr>
          <w:rFonts w:ascii="Times New Roman"/>
          <w:b w:val="false"/>
          <w:i w:val="false"/>
          <w:color w:val="000000"/>
          <w:sz w:val="28"/>
        </w:rPr>
        <w:t xml:space="preserve">
      Сбор фактических данных проводится следующими способами: </w:t>
      </w:r>
    </w:p>
    <w:bookmarkEnd w:id="195"/>
    <w:bookmarkStart w:name="z202" w:id="196"/>
    <w:p>
      <w:pPr>
        <w:spacing w:after="0"/>
        <w:ind w:left="0"/>
        <w:jc w:val="both"/>
      </w:pPr>
      <w:r>
        <w:rPr>
          <w:rFonts w:ascii="Times New Roman"/>
          <w:b w:val="false"/>
          <w:i w:val="false"/>
          <w:color w:val="000000"/>
          <w:sz w:val="28"/>
        </w:rPr>
        <w:t>
      1) единовременно;</w:t>
      </w:r>
    </w:p>
    <w:bookmarkEnd w:id="196"/>
    <w:bookmarkStart w:name="z203" w:id="197"/>
    <w:p>
      <w:pPr>
        <w:spacing w:after="0"/>
        <w:ind w:left="0"/>
        <w:jc w:val="both"/>
      </w:pPr>
      <w:r>
        <w:rPr>
          <w:rFonts w:ascii="Times New Roman"/>
          <w:b w:val="false"/>
          <w:i w:val="false"/>
          <w:color w:val="000000"/>
          <w:sz w:val="28"/>
        </w:rPr>
        <w:t>
      2) путем непрерывного процесса, в определенный промежуток времени;</w:t>
      </w:r>
    </w:p>
    <w:bookmarkEnd w:id="197"/>
    <w:bookmarkStart w:name="z204" w:id="198"/>
    <w:p>
      <w:pPr>
        <w:spacing w:after="0"/>
        <w:ind w:left="0"/>
        <w:jc w:val="both"/>
      </w:pPr>
      <w:r>
        <w:rPr>
          <w:rFonts w:ascii="Times New Roman"/>
          <w:b w:val="false"/>
          <w:i w:val="false"/>
          <w:color w:val="000000"/>
          <w:sz w:val="28"/>
        </w:rPr>
        <w:t>
      3) в течение всего срока проведения аудиторского мероприятия.</w:t>
      </w:r>
    </w:p>
    <w:bookmarkEnd w:id="198"/>
    <w:bookmarkStart w:name="z205" w:id="199"/>
    <w:p>
      <w:pPr>
        <w:spacing w:after="0"/>
        <w:ind w:left="0"/>
        <w:jc w:val="both"/>
      </w:pPr>
      <w:r>
        <w:rPr>
          <w:rFonts w:ascii="Times New Roman"/>
          <w:b w:val="false"/>
          <w:i w:val="false"/>
          <w:color w:val="000000"/>
          <w:sz w:val="28"/>
        </w:rPr>
        <w:t xml:space="preserve">
      Собранные в ходе проведения аудиторского мероприятия аудиторские доказательства должны обосновывать выявленные у объекта государственного аудита </w:t>
      </w:r>
      <w:r>
        <w:rPr>
          <w:rFonts w:ascii="Times New Roman"/>
          <w:b w:val="false"/>
          <w:i w:val="false"/>
          <w:color w:val="000000"/>
          <w:sz w:val="28"/>
        </w:rPr>
        <w:t>нарушения</w:t>
      </w:r>
      <w:r>
        <w:rPr>
          <w:rFonts w:ascii="Times New Roman"/>
          <w:b w:val="false"/>
          <w:i w:val="false"/>
          <w:color w:val="000000"/>
          <w:sz w:val="28"/>
        </w:rPr>
        <w:t xml:space="preserve"> нормативных правовых актов. На основе собранных аудиторских доказательств формулируются выводы и рекомендации в аудиторском </w:t>
      </w:r>
      <w:r>
        <w:rPr>
          <w:rFonts w:ascii="Times New Roman"/>
          <w:b w:val="false"/>
          <w:i w:val="false"/>
          <w:color w:val="000000"/>
          <w:sz w:val="28"/>
        </w:rPr>
        <w:t>заключении</w:t>
      </w:r>
      <w:r>
        <w:rPr>
          <w:rFonts w:ascii="Times New Roman"/>
          <w:b w:val="false"/>
          <w:i w:val="false"/>
          <w:color w:val="000000"/>
          <w:sz w:val="28"/>
        </w:rPr>
        <w:t xml:space="preserve"> или </w:t>
      </w:r>
      <w:r>
        <w:rPr>
          <w:rFonts w:ascii="Times New Roman"/>
          <w:b w:val="false"/>
          <w:i w:val="false"/>
          <w:color w:val="000000"/>
          <w:sz w:val="28"/>
        </w:rPr>
        <w:t>отчете</w:t>
      </w:r>
      <w:r>
        <w:rPr>
          <w:rFonts w:ascii="Times New Roman"/>
          <w:b w:val="false"/>
          <w:i w:val="false"/>
          <w:color w:val="000000"/>
          <w:sz w:val="28"/>
        </w:rPr>
        <w:t xml:space="preserve"> о результатах внутреннего аудита по итогам аудиторского мероприятия.</w:t>
      </w:r>
    </w:p>
    <w:bookmarkEnd w:id="199"/>
    <w:bookmarkStart w:name="z206" w:id="200"/>
    <w:p>
      <w:pPr>
        <w:spacing w:after="0"/>
        <w:ind w:left="0"/>
        <w:jc w:val="both"/>
      </w:pPr>
      <w:r>
        <w:rPr>
          <w:rFonts w:ascii="Times New Roman"/>
          <w:b w:val="false"/>
          <w:i w:val="false"/>
          <w:color w:val="000000"/>
          <w:sz w:val="28"/>
        </w:rPr>
        <w:t xml:space="preserve">
      70. Государственные аудиторы для подтверждения достоверности и (или) сбора аудиторских доказательств на предмет фактической поставки товаров, услуг и выполнения определенных видов (объемов) работ совместно с лицом, уполномоченным руководителем объекта государственного аудита, проводят контрольный обмер, осмотр (далее – контрольный обмер (осмотр). </w:t>
      </w:r>
    </w:p>
    <w:bookmarkEnd w:id="200"/>
    <w:bookmarkStart w:name="z207" w:id="201"/>
    <w:p>
      <w:pPr>
        <w:spacing w:after="0"/>
        <w:ind w:left="0"/>
        <w:jc w:val="both"/>
      </w:pPr>
      <w:r>
        <w:rPr>
          <w:rFonts w:ascii="Times New Roman"/>
          <w:b w:val="false"/>
          <w:i w:val="false"/>
          <w:color w:val="000000"/>
          <w:sz w:val="28"/>
        </w:rPr>
        <w:t xml:space="preserve">
      71. По итогам контрольного обмера (осмотра) оформляется акт контрольного обмера (осмотра)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двух экземплярах с указанием даты, места, цели, результатов и лиц, участвовавших в его проведении, который подписывается ими в день его завершения. Один экземпляр подписанного акта остается у государственного аудитора, а второй экземпляр передается объекту государственного аудита. Результаты контрольного обмера (осмотра) в обязательном порядке отражаются государственным аудитором в аудиторском </w:t>
      </w:r>
      <w:r>
        <w:rPr>
          <w:rFonts w:ascii="Times New Roman"/>
          <w:b w:val="false"/>
          <w:i w:val="false"/>
          <w:color w:val="000000"/>
          <w:sz w:val="28"/>
        </w:rPr>
        <w:t>отчете</w:t>
      </w:r>
      <w:r>
        <w:rPr>
          <w:rFonts w:ascii="Times New Roman"/>
          <w:b w:val="false"/>
          <w:i w:val="false"/>
          <w:color w:val="000000"/>
          <w:sz w:val="28"/>
        </w:rPr>
        <w:t>, составляемом на объекте государственного аудита.</w:t>
      </w:r>
    </w:p>
    <w:bookmarkEnd w:id="201"/>
    <w:bookmarkStart w:name="z208" w:id="202"/>
    <w:p>
      <w:pPr>
        <w:spacing w:after="0"/>
        <w:ind w:left="0"/>
        <w:jc w:val="both"/>
      </w:pPr>
      <w:r>
        <w:rPr>
          <w:rFonts w:ascii="Times New Roman"/>
          <w:b w:val="false"/>
          <w:i w:val="false"/>
          <w:color w:val="000000"/>
          <w:sz w:val="28"/>
        </w:rPr>
        <w:t>
      72. В случае отказа от подписания акта контрольного обмера (осмотра) со стороны представителей объекта государственного аудита (заказчика), делается отметка об отказе в подписании. При наличии соответствующих оснований (аудиторских доказательств), подтверждающих результаты проведенного контрольного обмера, отказ от подписания акта контрольного обмера (осмотра) со стороны объекта государственного аудита (заказчика) не является основанием для отказа включения результатов обмера (осмотра) в аудиторский отчет.</w:t>
      </w:r>
    </w:p>
    <w:bookmarkEnd w:id="202"/>
    <w:bookmarkStart w:name="z209" w:id="203"/>
    <w:p>
      <w:pPr>
        <w:spacing w:after="0"/>
        <w:ind w:left="0"/>
        <w:jc w:val="both"/>
      </w:pPr>
      <w:r>
        <w:rPr>
          <w:rFonts w:ascii="Times New Roman"/>
          <w:b w:val="false"/>
          <w:i w:val="false"/>
          <w:color w:val="000000"/>
          <w:sz w:val="28"/>
        </w:rPr>
        <w:t xml:space="preserve">
      73. Государственные аудиторы ежедневно устно отчитываются руководителю группы государственного аудита. Руководитель группы государственного аудита координирует работу государственных аудиторов,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между государственными аудиторами, еженедельно в последний рабочий день недели направляет лицу, ответственному за аудиторское мероприятие, сводный еженедельный отчет о ходе исполнения программы аудита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заполненный (составленный) на отчетную дату.</w:t>
      </w:r>
    </w:p>
    <w:bookmarkEnd w:id="203"/>
    <w:bookmarkStart w:name="z210" w:id="204"/>
    <w:p>
      <w:pPr>
        <w:spacing w:after="0"/>
        <w:ind w:left="0"/>
        <w:jc w:val="both"/>
      </w:pPr>
      <w:r>
        <w:rPr>
          <w:rFonts w:ascii="Times New Roman"/>
          <w:b w:val="false"/>
          <w:i w:val="false"/>
          <w:color w:val="000000"/>
          <w:sz w:val="28"/>
        </w:rPr>
        <w:t xml:space="preserve">
      74. Руководитель группы государственного аудита информирует в письменном виде лицо, ответственное за аудиторское мероприятие, о случаях невыполнения государственными аудиторами, экспертами, участвовавшими в аудиторском мероприятии, служебных обязанностей и фактах нарушений исполнительской, трудовой дисциплины, несоблюдения профессиональной этики государственных аудиторов, </w:t>
      </w:r>
      <w:r>
        <w:rPr>
          <w:rFonts w:ascii="Times New Roman"/>
          <w:b w:val="false"/>
          <w:i w:val="false"/>
          <w:color w:val="000000"/>
          <w:sz w:val="28"/>
        </w:rPr>
        <w:t>служебной этики</w:t>
      </w:r>
      <w:r>
        <w:rPr>
          <w:rFonts w:ascii="Times New Roman"/>
          <w:b w:val="false"/>
          <w:i w:val="false"/>
          <w:color w:val="000000"/>
          <w:sz w:val="28"/>
        </w:rPr>
        <w:t xml:space="preserve"> государственных служащих в ходе проведения государственного аудита.</w:t>
      </w:r>
    </w:p>
    <w:bookmarkEnd w:id="204"/>
    <w:bookmarkStart w:name="z211" w:id="205"/>
    <w:p>
      <w:pPr>
        <w:spacing w:after="0"/>
        <w:ind w:left="0"/>
        <w:jc w:val="both"/>
      </w:pPr>
      <w:r>
        <w:rPr>
          <w:rFonts w:ascii="Times New Roman"/>
          <w:b w:val="false"/>
          <w:i w:val="false"/>
          <w:color w:val="000000"/>
          <w:sz w:val="28"/>
        </w:rPr>
        <w:t>
      Лицо, ответственное за аудиторское мероприятие, в свою очередь, сообщает в письменном виде руководителю органа внутреннего государственного аудита об указанных фактах для принятия мер дисциплинарного характера.</w:t>
      </w:r>
    </w:p>
    <w:bookmarkEnd w:id="205"/>
    <w:bookmarkStart w:name="z212" w:id="206"/>
    <w:p>
      <w:pPr>
        <w:spacing w:after="0"/>
        <w:ind w:left="0"/>
        <w:jc w:val="both"/>
      </w:pPr>
      <w:r>
        <w:rPr>
          <w:rFonts w:ascii="Times New Roman"/>
          <w:b w:val="false"/>
          <w:i w:val="false"/>
          <w:color w:val="000000"/>
          <w:sz w:val="28"/>
        </w:rPr>
        <w:t>
      75. Изучение и анализ секретных материалов, связанных с проведением аудиторских мероприятий в режимных учреждениях, осуществляются в соответствии с действующим законодательством по обеспечению режима секретности в Республике Казахстан.</w:t>
      </w:r>
    </w:p>
    <w:bookmarkEnd w:id="206"/>
    <w:bookmarkStart w:name="z213" w:id="207"/>
    <w:p>
      <w:pPr>
        <w:spacing w:after="0"/>
        <w:ind w:left="0"/>
        <w:jc w:val="both"/>
      </w:pPr>
      <w:r>
        <w:rPr>
          <w:rFonts w:ascii="Times New Roman"/>
          <w:b w:val="false"/>
          <w:i w:val="false"/>
          <w:color w:val="000000"/>
          <w:sz w:val="28"/>
        </w:rPr>
        <w:t>
      5. Привлечение экспертов к проведению аудиторских мероприятий</w:t>
      </w:r>
    </w:p>
    <w:bookmarkEnd w:id="207"/>
    <w:bookmarkStart w:name="z214" w:id="208"/>
    <w:p>
      <w:pPr>
        <w:spacing w:after="0"/>
        <w:ind w:left="0"/>
        <w:jc w:val="both"/>
      </w:pPr>
      <w:r>
        <w:rPr>
          <w:rFonts w:ascii="Times New Roman"/>
          <w:b w:val="false"/>
          <w:i w:val="false"/>
          <w:color w:val="000000"/>
          <w:sz w:val="28"/>
        </w:rPr>
        <w:t>
      76. Уполномоченный орган и его территориальные подразделения в пределах своих полномочий, в целях выполнения возложенных на них задач привлекают соответствующих экспертов путем включения их в состав группы государственного аудита.</w:t>
      </w:r>
    </w:p>
    <w:bookmarkEnd w:id="208"/>
    <w:bookmarkStart w:name="z215" w:id="209"/>
    <w:p>
      <w:pPr>
        <w:spacing w:after="0"/>
        <w:ind w:left="0"/>
        <w:jc w:val="both"/>
      </w:pPr>
      <w:r>
        <w:rPr>
          <w:rFonts w:ascii="Times New Roman"/>
          <w:b w:val="false"/>
          <w:i w:val="false"/>
          <w:color w:val="000000"/>
          <w:sz w:val="28"/>
        </w:rPr>
        <w:t>
      Служба внутреннего аудита при необходимости привлекает в состав группы государственного аудита работников структуры государственного органа и (или) его территориальных подразделений и подведомственных организаций.</w:t>
      </w:r>
    </w:p>
    <w:bookmarkEnd w:id="209"/>
    <w:bookmarkStart w:name="z216" w:id="210"/>
    <w:p>
      <w:pPr>
        <w:spacing w:after="0"/>
        <w:ind w:left="0"/>
        <w:jc w:val="both"/>
      </w:pPr>
      <w:r>
        <w:rPr>
          <w:rFonts w:ascii="Times New Roman"/>
          <w:b w:val="false"/>
          <w:i w:val="false"/>
          <w:color w:val="000000"/>
          <w:sz w:val="28"/>
        </w:rPr>
        <w:t>
      77. Целью привлечения экспертов являются обеспечение качественного аудиторского мероприятия и подтверждение результатов государственного аудита заключениями независимой экспертизы по вопросам государственного аудита, требующим специальных знаний.</w:t>
      </w:r>
    </w:p>
    <w:bookmarkEnd w:id="210"/>
    <w:bookmarkStart w:name="z217" w:id="211"/>
    <w:p>
      <w:pPr>
        <w:spacing w:after="0"/>
        <w:ind w:left="0"/>
        <w:jc w:val="both"/>
      </w:pPr>
      <w:r>
        <w:rPr>
          <w:rFonts w:ascii="Times New Roman"/>
          <w:b w:val="false"/>
          <w:i w:val="false"/>
          <w:color w:val="000000"/>
          <w:sz w:val="28"/>
        </w:rPr>
        <w:t xml:space="preserve">
      78. Необходимость привлечения экспертов определяется при планировании отдельного государственного аудита. </w:t>
      </w:r>
    </w:p>
    <w:bookmarkEnd w:id="211"/>
    <w:bookmarkStart w:name="z218" w:id="212"/>
    <w:p>
      <w:pPr>
        <w:spacing w:after="0"/>
        <w:ind w:left="0"/>
        <w:jc w:val="both"/>
      </w:pPr>
      <w:r>
        <w:rPr>
          <w:rFonts w:ascii="Times New Roman"/>
          <w:b w:val="false"/>
          <w:i w:val="false"/>
          <w:color w:val="000000"/>
          <w:sz w:val="28"/>
        </w:rPr>
        <w:t>
      79. Специалисты государственных органов привлекаются на основании письма на имя руководителя государственного органа и (или) организации с указанием предмета запланированного аудиторского мероприятия, количества и квалификации специалистов, срока и периода проведения аудиторского мероприятия или экспертизы.</w:t>
      </w:r>
    </w:p>
    <w:bookmarkEnd w:id="212"/>
    <w:bookmarkStart w:name="z219" w:id="213"/>
    <w:p>
      <w:pPr>
        <w:spacing w:after="0"/>
        <w:ind w:left="0"/>
        <w:jc w:val="both"/>
      </w:pPr>
      <w:r>
        <w:rPr>
          <w:rFonts w:ascii="Times New Roman"/>
          <w:b w:val="false"/>
          <w:i w:val="false"/>
          <w:color w:val="000000"/>
          <w:sz w:val="28"/>
        </w:rPr>
        <w:t xml:space="preserve">
      80. Приобретение услуг экспертов с заключением соответствующих договоров производится в соответствии с требованиями </w:t>
      </w:r>
      <w:r>
        <w:rPr>
          <w:rFonts w:ascii="Times New Roman"/>
          <w:b w:val="false"/>
          <w:i w:val="false"/>
          <w:color w:val="000000"/>
          <w:sz w:val="28"/>
        </w:rPr>
        <w:t>гражданского законодательства</w:t>
      </w:r>
      <w:r>
        <w:rPr>
          <w:rFonts w:ascii="Times New Roman"/>
          <w:b w:val="false"/>
          <w:i w:val="false"/>
          <w:color w:val="000000"/>
          <w:sz w:val="28"/>
        </w:rPr>
        <w:t xml:space="preserve"> и </w:t>
      </w:r>
      <w:r>
        <w:rPr>
          <w:rFonts w:ascii="Times New Roman"/>
          <w:b w:val="false"/>
          <w:i w:val="false"/>
          <w:color w:val="000000"/>
          <w:sz w:val="28"/>
        </w:rPr>
        <w:t>законодательства</w:t>
      </w:r>
      <w:r>
        <w:rPr>
          <w:rFonts w:ascii="Times New Roman"/>
          <w:b w:val="false"/>
          <w:i w:val="false"/>
          <w:color w:val="000000"/>
          <w:sz w:val="28"/>
        </w:rPr>
        <w:t xml:space="preserve"> о государственных закупках Республики Казахстан.</w:t>
      </w:r>
    </w:p>
    <w:bookmarkEnd w:id="213"/>
    <w:bookmarkStart w:name="z220" w:id="214"/>
    <w:p>
      <w:pPr>
        <w:spacing w:after="0"/>
        <w:ind w:left="0"/>
        <w:jc w:val="both"/>
      </w:pPr>
      <w:r>
        <w:rPr>
          <w:rFonts w:ascii="Times New Roman"/>
          <w:b w:val="false"/>
          <w:i w:val="false"/>
          <w:color w:val="000000"/>
          <w:sz w:val="28"/>
        </w:rPr>
        <w:t>
      6. Осуществление встречной проверки</w:t>
      </w:r>
    </w:p>
    <w:bookmarkEnd w:id="214"/>
    <w:bookmarkStart w:name="z221" w:id="215"/>
    <w:p>
      <w:pPr>
        <w:spacing w:after="0"/>
        <w:ind w:left="0"/>
        <w:jc w:val="both"/>
      </w:pPr>
      <w:r>
        <w:rPr>
          <w:rFonts w:ascii="Times New Roman"/>
          <w:b w:val="false"/>
          <w:i w:val="false"/>
          <w:color w:val="000000"/>
          <w:sz w:val="28"/>
        </w:rPr>
        <w:t xml:space="preserve">
      81.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w:t>
      </w:r>
      <w:r>
        <w:rPr>
          <w:rFonts w:ascii="Times New Roman"/>
          <w:b w:val="false"/>
          <w:i w:val="false"/>
          <w:color w:val="000000"/>
          <w:sz w:val="28"/>
        </w:rPr>
        <w:t>план</w:t>
      </w:r>
      <w:r>
        <w:rPr>
          <w:rFonts w:ascii="Times New Roman"/>
          <w:b w:val="false"/>
          <w:i w:val="false"/>
          <w:color w:val="000000"/>
          <w:sz w:val="28"/>
        </w:rPr>
        <w:t xml:space="preserve"> и </w:t>
      </w:r>
      <w:r>
        <w:rPr>
          <w:rFonts w:ascii="Times New Roman"/>
          <w:b w:val="false"/>
          <w:i w:val="false"/>
          <w:color w:val="000000"/>
          <w:sz w:val="28"/>
        </w:rPr>
        <w:t>программу</w:t>
      </w:r>
      <w:r>
        <w:rPr>
          <w:rFonts w:ascii="Times New Roman"/>
          <w:b w:val="false"/>
          <w:i w:val="false"/>
          <w:color w:val="000000"/>
          <w:sz w:val="28"/>
        </w:rPr>
        <w:t xml:space="preserve"> аудита. Если в ходе проведения аудиторского мероприятия возникли основания для проведения встречной проверки, то в аудиторские </w:t>
      </w:r>
      <w:r>
        <w:rPr>
          <w:rFonts w:ascii="Times New Roman"/>
          <w:b w:val="false"/>
          <w:i w:val="false"/>
          <w:color w:val="000000"/>
          <w:sz w:val="28"/>
        </w:rPr>
        <w:t>задания</w:t>
      </w:r>
      <w:r>
        <w:rPr>
          <w:rFonts w:ascii="Times New Roman"/>
          <w:b w:val="false"/>
          <w:i w:val="false"/>
          <w:color w:val="000000"/>
          <w:sz w:val="28"/>
        </w:rPr>
        <w:t xml:space="preserve"> вносятся соответствующие дополнения, без внесения изменений в план и программу аудита.</w:t>
      </w:r>
    </w:p>
    <w:bookmarkEnd w:id="215"/>
    <w:bookmarkStart w:name="z222" w:id="216"/>
    <w:p>
      <w:pPr>
        <w:spacing w:after="0"/>
        <w:ind w:left="0"/>
        <w:jc w:val="both"/>
      </w:pPr>
      <w:r>
        <w:rPr>
          <w:rFonts w:ascii="Times New Roman"/>
          <w:b w:val="false"/>
          <w:i w:val="false"/>
          <w:color w:val="000000"/>
          <w:sz w:val="28"/>
        </w:rPr>
        <w:t>
      82. Для проведения встречной проверки на каждый объект государственного аудита оформляется отдельное поручение.</w:t>
      </w:r>
    </w:p>
    <w:bookmarkEnd w:id="216"/>
    <w:bookmarkStart w:name="z223" w:id="217"/>
    <w:p>
      <w:pPr>
        <w:spacing w:after="0"/>
        <w:ind w:left="0"/>
        <w:jc w:val="both"/>
      </w:pPr>
      <w:r>
        <w:rPr>
          <w:rFonts w:ascii="Times New Roman"/>
          <w:b w:val="false"/>
          <w:i w:val="false"/>
          <w:color w:val="000000"/>
          <w:sz w:val="28"/>
        </w:rPr>
        <w:t>
      Службами внутреннего аудита допускается проведение встречных проверок в своих территориальных подразделениях и подведомственных организациях в рамках проведения основного аудита.</w:t>
      </w:r>
    </w:p>
    <w:bookmarkEnd w:id="217"/>
    <w:bookmarkStart w:name="z224" w:id="218"/>
    <w:p>
      <w:pPr>
        <w:spacing w:after="0"/>
        <w:ind w:left="0"/>
        <w:jc w:val="both"/>
      </w:pPr>
      <w:r>
        <w:rPr>
          <w:rFonts w:ascii="Times New Roman"/>
          <w:b w:val="false"/>
          <w:i w:val="false"/>
          <w:color w:val="000000"/>
          <w:sz w:val="28"/>
        </w:rPr>
        <w:t xml:space="preserve">
      83. Результаты встречной проверки оформляются в виде аудиторского </w:t>
      </w:r>
      <w:r>
        <w:rPr>
          <w:rFonts w:ascii="Times New Roman"/>
          <w:b w:val="false"/>
          <w:i w:val="false"/>
          <w:color w:val="000000"/>
          <w:sz w:val="28"/>
        </w:rPr>
        <w:t>отчета</w:t>
      </w:r>
      <w:r>
        <w:rPr>
          <w:rFonts w:ascii="Times New Roman"/>
          <w:b w:val="false"/>
          <w:i w:val="false"/>
          <w:color w:val="000000"/>
          <w:sz w:val="28"/>
        </w:rPr>
        <w:t xml:space="preserve">. Государственным аудитором, проводившим встречную проверку, руководителю (должностному лицу) объекта государственного аудита для ознакомления представляется аудиторский отчет в двух экземплярах в день завершения встречной проверки. Руководством объекта государственного аудита ознакомление с аудиторским отчетом и его подписание производятся в день его завершения. </w:t>
      </w:r>
    </w:p>
    <w:bookmarkEnd w:id="218"/>
    <w:bookmarkStart w:name="z225" w:id="219"/>
    <w:p>
      <w:pPr>
        <w:spacing w:after="0"/>
        <w:ind w:left="0"/>
        <w:jc w:val="both"/>
      </w:pPr>
      <w:r>
        <w:rPr>
          <w:rFonts w:ascii="Times New Roman"/>
          <w:b w:val="false"/>
          <w:i w:val="false"/>
          <w:color w:val="000000"/>
          <w:sz w:val="28"/>
        </w:rPr>
        <w:t>
      84. В случае проведения встречной проверки, его результаты в обязательном порядке отражаются государственным аудитором в аудиторском отчете, составляемом на объекте государственного аудита.</w:t>
      </w:r>
    </w:p>
    <w:bookmarkEnd w:id="219"/>
    <w:bookmarkStart w:name="z226" w:id="220"/>
    <w:p>
      <w:pPr>
        <w:spacing w:after="0"/>
        <w:ind w:left="0"/>
        <w:jc w:val="both"/>
      </w:pPr>
      <w:r>
        <w:rPr>
          <w:rFonts w:ascii="Times New Roman"/>
          <w:b w:val="false"/>
          <w:i w:val="false"/>
          <w:color w:val="000000"/>
          <w:sz w:val="28"/>
        </w:rPr>
        <w:t xml:space="preserve">
      7. Осуществление </w:t>
      </w:r>
      <w:r>
        <w:rPr>
          <w:rFonts w:ascii="Times New Roman"/>
          <w:b w:val="false"/>
          <w:i w:val="false"/>
          <w:color w:val="000000"/>
          <w:sz w:val="28"/>
        </w:rPr>
        <w:t>совместной проверки</w:t>
      </w:r>
    </w:p>
    <w:bookmarkEnd w:id="220"/>
    <w:bookmarkStart w:name="z227" w:id="221"/>
    <w:p>
      <w:pPr>
        <w:spacing w:after="0"/>
        <w:ind w:left="0"/>
        <w:jc w:val="both"/>
      </w:pPr>
      <w:r>
        <w:rPr>
          <w:rFonts w:ascii="Times New Roman"/>
          <w:b w:val="false"/>
          <w:i w:val="false"/>
          <w:color w:val="000000"/>
          <w:sz w:val="28"/>
        </w:rPr>
        <w:t xml:space="preserve">
      85. Мероприятия совместной проверки предусматриваются на этапе формирования органами внутреннего государственного аудита проекта перечня объектов государственного аудита в соответствии с порядком, установленным в </w:t>
      </w:r>
      <w:r>
        <w:rPr>
          <w:rFonts w:ascii="Times New Roman"/>
          <w:b w:val="false"/>
          <w:i w:val="false"/>
          <w:color w:val="000000"/>
          <w:sz w:val="28"/>
        </w:rPr>
        <w:t>разделе 2</w:t>
      </w:r>
      <w:r>
        <w:rPr>
          <w:rFonts w:ascii="Times New Roman"/>
          <w:b w:val="false"/>
          <w:i w:val="false"/>
          <w:color w:val="000000"/>
          <w:sz w:val="28"/>
        </w:rPr>
        <w:t xml:space="preserve"> настоящих Правил. </w:t>
      </w:r>
    </w:p>
    <w:bookmarkEnd w:id="221"/>
    <w:bookmarkStart w:name="z228" w:id="222"/>
    <w:p>
      <w:pPr>
        <w:spacing w:after="0"/>
        <w:ind w:left="0"/>
        <w:jc w:val="both"/>
      </w:pPr>
      <w:r>
        <w:rPr>
          <w:rFonts w:ascii="Times New Roman"/>
          <w:b w:val="false"/>
          <w:i w:val="false"/>
          <w:color w:val="000000"/>
          <w:sz w:val="28"/>
        </w:rPr>
        <w:t>
      86. Проведение совместной проверки осуществляется с другими органами государственного аудита и (или) государственными органами одновременно в согласованные сроки на основании утвержденного перечня объектов государственного аудита как самостоятельного вида проверки либо в рамках проводимого совместного аудиторского мероприятия.</w:t>
      </w:r>
    </w:p>
    <w:bookmarkEnd w:id="222"/>
    <w:bookmarkStart w:name="z229" w:id="223"/>
    <w:p>
      <w:pPr>
        <w:spacing w:after="0"/>
        <w:ind w:left="0"/>
        <w:jc w:val="both"/>
      </w:pPr>
      <w:r>
        <w:rPr>
          <w:rFonts w:ascii="Times New Roman"/>
          <w:b w:val="false"/>
          <w:i w:val="false"/>
          <w:color w:val="000000"/>
          <w:sz w:val="28"/>
        </w:rPr>
        <w:t>
      87. Подготовка к проведению совместной проверки проводится в соответствии со сроками, предусмотренными перечнем объектов государственного аудита.</w:t>
      </w:r>
    </w:p>
    <w:bookmarkEnd w:id="223"/>
    <w:bookmarkStart w:name="z230" w:id="224"/>
    <w:p>
      <w:pPr>
        <w:spacing w:after="0"/>
        <w:ind w:left="0"/>
        <w:jc w:val="both"/>
      </w:pPr>
      <w:r>
        <w:rPr>
          <w:rFonts w:ascii="Times New Roman"/>
          <w:b w:val="false"/>
          <w:i w:val="false"/>
          <w:color w:val="000000"/>
          <w:sz w:val="28"/>
        </w:rPr>
        <w:t xml:space="preserve">
      88. По итогам предварительного изучения составляются проекты </w:t>
      </w:r>
      <w:r>
        <w:rPr>
          <w:rFonts w:ascii="Times New Roman"/>
          <w:b w:val="false"/>
          <w:i w:val="false"/>
          <w:color w:val="000000"/>
          <w:sz w:val="28"/>
        </w:rPr>
        <w:t>плана</w:t>
      </w:r>
      <w:r>
        <w:rPr>
          <w:rFonts w:ascii="Times New Roman"/>
          <w:b w:val="false"/>
          <w:i w:val="false"/>
          <w:color w:val="000000"/>
          <w:sz w:val="28"/>
        </w:rPr>
        <w:t xml:space="preserve">, </w:t>
      </w:r>
      <w:r>
        <w:rPr>
          <w:rFonts w:ascii="Times New Roman"/>
          <w:b w:val="false"/>
          <w:i w:val="false"/>
          <w:color w:val="000000"/>
          <w:sz w:val="28"/>
        </w:rPr>
        <w:t>программы</w:t>
      </w:r>
      <w:r>
        <w:rPr>
          <w:rFonts w:ascii="Times New Roman"/>
          <w:b w:val="false"/>
          <w:i w:val="false"/>
          <w:color w:val="000000"/>
          <w:sz w:val="28"/>
        </w:rPr>
        <w:t xml:space="preserve"> совместной проверки и аудиторских </w:t>
      </w:r>
      <w:r>
        <w:rPr>
          <w:rFonts w:ascii="Times New Roman"/>
          <w:b w:val="false"/>
          <w:i w:val="false"/>
          <w:color w:val="000000"/>
          <w:sz w:val="28"/>
        </w:rPr>
        <w:t>заданий</w:t>
      </w:r>
      <w:r>
        <w:rPr>
          <w:rFonts w:ascii="Times New Roman"/>
          <w:b w:val="false"/>
          <w:i w:val="false"/>
          <w:color w:val="000000"/>
          <w:sz w:val="28"/>
        </w:rPr>
        <w:t>. Разработанный проект программы совместной проверки направляется государственным органам, участвующим в проведении совместной проверки. Органы государственного аудита и государственные органы, участвующие в проведении совместной проверки, не менее чем за пять рабочих дней до начала аудиторского мероприятия, согласовывают проект программы совместной проверки.</w:t>
      </w:r>
    </w:p>
    <w:bookmarkEnd w:id="224"/>
    <w:bookmarkStart w:name="z231" w:id="225"/>
    <w:p>
      <w:pPr>
        <w:spacing w:after="0"/>
        <w:ind w:left="0"/>
        <w:jc w:val="both"/>
      </w:pPr>
      <w:r>
        <w:rPr>
          <w:rFonts w:ascii="Times New Roman"/>
          <w:b w:val="false"/>
          <w:i w:val="false"/>
          <w:color w:val="000000"/>
          <w:sz w:val="28"/>
        </w:rPr>
        <w:t xml:space="preserve">
      89. В программе совместной проверки по объектам государственного аудита указываются: наименование объекта государственного аудита, предмет и вид проверки, тип государственного аудита, период, охватываемый проверкой, сроки проведения проверки, состав совместной группы проверки, объем средств и активов, охватываемый проверкой, вопросы проверки и последовательность их рассмотрения. </w:t>
      </w:r>
    </w:p>
    <w:bookmarkEnd w:id="225"/>
    <w:bookmarkStart w:name="z232" w:id="226"/>
    <w:p>
      <w:pPr>
        <w:spacing w:after="0"/>
        <w:ind w:left="0"/>
        <w:jc w:val="both"/>
      </w:pPr>
      <w:r>
        <w:rPr>
          <w:rFonts w:ascii="Times New Roman"/>
          <w:b w:val="false"/>
          <w:i w:val="false"/>
          <w:color w:val="000000"/>
          <w:sz w:val="28"/>
        </w:rPr>
        <w:t xml:space="preserve">
      Программа совместной проверки согласовывается ответственными должностными лицами органов государственного аудита или государственных органов – участников совместной проверки (путем электронной или письменной переписки). </w:t>
      </w:r>
    </w:p>
    <w:bookmarkEnd w:id="226"/>
    <w:bookmarkStart w:name="z233" w:id="227"/>
    <w:p>
      <w:pPr>
        <w:spacing w:after="0"/>
        <w:ind w:left="0"/>
        <w:jc w:val="both"/>
      </w:pPr>
      <w:r>
        <w:rPr>
          <w:rFonts w:ascii="Times New Roman"/>
          <w:b w:val="false"/>
          <w:i w:val="false"/>
          <w:color w:val="000000"/>
          <w:sz w:val="28"/>
        </w:rPr>
        <w:t>
      90. Поручения на проведение проверки оформляются каждым государственным органом самостоятельно.</w:t>
      </w:r>
    </w:p>
    <w:bookmarkEnd w:id="227"/>
    <w:bookmarkStart w:name="z234" w:id="228"/>
    <w:p>
      <w:pPr>
        <w:spacing w:after="0"/>
        <w:ind w:left="0"/>
        <w:jc w:val="both"/>
      </w:pPr>
      <w:r>
        <w:rPr>
          <w:rFonts w:ascii="Times New Roman"/>
          <w:b w:val="false"/>
          <w:i w:val="false"/>
          <w:color w:val="000000"/>
          <w:sz w:val="28"/>
        </w:rPr>
        <w:t>
      91. Командирование работников, а также оплата командировочных расходов производятся каждым государственным органом самостоятельно.</w:t>
      </w:r>
    </w:p>
    <w:bookmarkEnd w:id="228"/>
    <w:bookmarkStart w:name="z235" w:id="229"/>
    <w:p>
      <w:pPr>
        <w:spacing w:after="0"/>
        <w:ind w:left="0"/>
        <w:jc w:val="both"/>
      </w:pPr>
      <w:r>
        <w:rPr>
          <w:rFonts w:ascii="Times New Roman"/>
          <w:b w:val="false"/>
          <w:i w:val="false"/>
          <w:color w:val="000000"/>
          <w:sz w:val="28"/>
        </w:rPr>
        <w:t>
      92. В целях качественного проведения совместной проверки должностные лица государственных органов, ответственные за проведение проверки, участники совместной группы государственного аудита осуществляют между собой взаимодействие в виде:</w:t>
      </w:r>
    </w:p>
    <w:bookmarkEnd w:id="229"/>
    <w:bookmarkStart w:name="z236" w:id="230"/>
    <w:p>
      <w:pPr>
        <w:spacing w:after="0"/>
        <w:ind w:left="0"/>
        <w:jc w:val="both"/>
      </w:pPr>
      <w:r>
        <w:rPr>
          <w:rFonts w:ascii="Times New Roman"/>
          <w:b w:val="false"/>
          <w:i w:val="false"/>
          <w:color w:val="000000"/>
          <w:sz w:val="28"/>
        </w:rPr>
        <w:t>
      1) рабочих совещаний с обсуждением вопросов, возникающих в ходе осуществления совместной проверки;</w:t>
      </w:r>
    </w:p>
    <w:bookmarkEnd w:id="230"/>
    <w:bookmarkStart w:name="z237" w:id="231"/>
    <w:p>
      <w:pPr>
        <w:spacing w:after="0"/>
        <w:ind w:left="0"/>
        <w:jc w:val="both"/>
      </w:pPr>
      <w:r>
        <w:rPr>
          <w:rFonts w:ascii="Times New Roman"/>
          <w:b w:val="false"/>
          <w:i w:val="false"/>
          <w:color w:val="000000"/>
          <w:sz w:val="28"/>
        </w:rPr>
        <w:t>
      2) консультаций;</w:t>
      </w:r>
    </w:p>
    <w:bookmarkEnd w:id="231"/>
    <w:bookmarkStart w:name="z238" w:id="232"/>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232"/>
    <w:bookmarkStart w:name="z239" w:id="233"/>
    <w:p>
      <w:pPr>
        <w:spacing w:after="0"/>
        <w:ind w:left="0"/>
        <w:jc w:val="both"/>
      </w:pPr>
      <w:r>
        <w:rPr>
          <w:rFonts w:ascii="Times New Roman"/>
          <w:b w:val="false"/>
          <w:i w:val="false"/>
          <w:color w:val="000000"/>
          <w:sz w:val="28"/>
        </w:rPr>
        <w:t xml:space="preserve">
      93. Государственными аудиторами и работниками государственных органов, осуществляющими совместную проверку, на объектах государственного аудита по итогам проведения совместной проверки составляется и подписывается аудиторский </w:t>
      </w:r>
      <w:r>
        <w:rPr>
          <w:rFonts w:ascii="Times New Roman"/>
          <w:b w:val="false"/>
          <w:i w:val="false"/>
          <w:color w:val="000000"/>
          <w:sz w:val="28"/>
        </w:rPr>
        <w:t>отчет</w:t>
      </w:r>
      <w:r>
        <w:rPr>
          <w:rFonts w:ascii="Times New Roman"/>
          <w:b w:val="false"/>
          <w:i w:val="false"/>
          <w:color w:val="000000"/>
          <w:sz w:val="28"/>
        </w:rPr>
        <w:t>.</w:t>
      </w:r>
    </w:p>
    <w:bookmarkEnd w:id="233"/>
    <w:bookmarkStart w:name="z240" w:id="234"/>
    <w:p>
      <w:pPr>
        <w:spacing w:after="0"/>
        <w:ind w:left="0"/>
        <w:jc w:val="both"/>
      </w:pPr>
      <w:r>
        <w:rPr>
          <w:rFonts w:ascii="Times New Roman"/>
          <w:b w:val="false"/>
          <w:i w:val="false"/>
          <w:color w:val="000000"/>
          <w:sz w:val="28"/>
        </w:rPr>
        <w:t xml:space="preserve">
      94. При проведении совместной проверки единой группой на объекте государственного аудита аудиторский отчет оформляется в трех экземплярах с предоставлением одного из экземпляров объекту государственного аудита. </w:t>
      </w:r>
    </w:p>
    <w:bookmarkEnd w:id="234"/>
    <w:bookmarkStart w:name="z241" w:id="235"/>
    <w:p>
      <w:pPr>
        <w:spacing w:after="0"/>
        <w:ind w:left="0"/>
        <w:jc w:val="both"/>
      </w:pPr>
      <w:r>
        <w:rPr>
          <w:rFonts w:ascii="Times New Roman"/>
          <w:b w:val="false"/>
          <w:i w:val="false"/>
          <w:color w:val="000000"/>
          <w:sz w:val="28"/>
        </w:rPr>
        <w:t>
      95. Письменные возражения к аудиторскому отчету рассматриваются государственным органом, ответственным за проведение совместной проверки. Ответ объекту проверки направляется тем государственным органом, в адрес которого поступили письменные возражения в течение десяти рабочих дней со дня представления подписанного аудиторского отчета.</w:t>
      </w:r>
    </w:p>
    <w:bookmarkEnd w:id="235"/>
    <w:bookmarkStart w:name="z242" w:id="236"/>
    <w:p>
      <w:pPr>
        <w:spacing w:after="0"/>
        <w:ind w:left="0"/>
        <w:jc w:val="both"/>
      </w:pPr>
      <w:r>
        <w:rPr>
          <w:rFonts w:ascii="Times New Roman"/>
          <w:b w:val="false"/>
          <w:i w:val="false"/>
          <w:color w:val="000000"/>
          <w:sz w:val="28"/>
        </w:rPr>
        <w:t xml:space="preserve">
      8. Осуществление </w:t>
      </w:r>
      <w:r>
        <w:rPr>
          <w:rFonts w:ascii="Times New Roman"/>
          <w:b w:val="false"/>
          <w:i w:val="false"/>
          <w:color w:val="000000"/>
          <w:sz w:val="28"/>
        </w:rPr>
        <w:t>параллельной проверки</w:t>
      </w:r>
    </w:p>
    <w:bookmarkEnd w:id="236"/>
    <w:bookmarkStart w:name="z243" w:id="237"/>
    <w:p>
      <w:pPr>
        <w:spacing w:after="0"/>
        <w:ind w:left="0"/>
        <w:jc w:val="both"/>
      </w:pPr>
      <w:r>
        <w:rPr>
          <w:rFonts w:ascii="Times New Roman"/>
          <w:b w:val="false"/>
          <w:i w:val="false"/>
          <w:color w:val="000000"/>
          <w:sz w:val="28"/>
        </w:rPr>
        <w:t>
      96. Органами государственного аудита проведение параллельной проверки с другими государственными органами осуществляется по согласованным вопросам и срокам проведения на основании утвержденного перечня объектов государственного аудита самостоятельно каждым государственным органом.</w:t>
      </w:r>
    </w:p>
    <w:bookmarkEnd w:id="237"/>
    <w:bookmarkStart w:name="z244" w:id="238"/>
    <w:p>
      <w:pPr>
        <w:spacing w:after="0"/>
        <w:ind w:left="0"/>
        <w:jc w:val="both"/>
      </w:pPr>
      <w:r>
        <w:rPr>
          <w:rFonts w:ascii="Times New Roman"/>
          <w:b w:val="false"/>
          <w:i w:val="false"/>
          <w:color w:val="000000"/>
          <w:sz w:val="28"/>
        </w:rPr>
        <w:t>
      97. Подготовка к проведению параллельной проверки проводится в соответствии со сроками, предусмотренными перечнем объектов государственного аудита.</w:t>
      </w:r>
    </w:p>
    <w:bookmarkEnd w:id="238"/>
    <w:bookmarkStart w:name="z245" w:id="239"/>
    <w:p>
      <w:pPr>
        <w:spacing w:after="0"/>
        <w:ind w:left="0"/>
        <w:jc w:val="both"/>
      </w:pPr>
      <w:r>
        <w:rPr>
          <w:rFonts w:ascii="Times New Roman"/>
          <w:b w:val="false"/>
          <w:i w:val="false"/>
          <w:color w:val="000000"/>
          <w:sz w:val="28"/>
        </w:rPr>
        <w:t>
      98. Руководитель и участники группы государственного аудита проводят сбор информации и направляют запросы на предоставление недостающей информации объектам государственного аудита в течение пяти рабочих дней от начала срока предварительного изучения.</w:t>
      </w:r>
    </w:p>
    <w:bookmarkEnd w:id="239"/>
    <w:bookmarkStart w:name="z246" w:id="240"/>
    <w:p>
      <w:pPr>
        <w:spacing w:after="0"/>
        <w:ind w:left="0"/>
        <w:jc w:val="both"/>
      </w:pPr>
      <w:r>
        <w:rPr>
          <w:rFonts w:ascii="Times New Roman"/>
          <w:b w:val="false"/>
          <w:i w:val="false"/>
          <w:color w:val="000000"/>
          <w:sz w:val="28"/>
        </w:rPr>
        <w:t xml:space="preserve">
      99. По итогам предварительного изучения органами государственного аудита совместно с государственными органами, участвующими в параллельной проверке, составляются проекты плана параллельной проверки. Программы параллельной проверки и аудиторских заданий направляются государственным органам, участвующим в проведении параллельной проверки. Распределение перечня проверяемых вопросов по государственным органам осуществляется не менее чем за пять рабочих дней до начала проверки. </w:t>
      </w:r>
    </w:p>
    <w:bookmarkEnd w:id="240"/>
    <w:bookmarkStart w:name="z247" w:id="241"/>
    <w:p>
      <w:pPr>
        <w:spacing w:after="0"/>
        <w:ind w:left="0"/>
        <w:jc w:val="both"/>
      </w:pPr>
      <w:r>
        <w:rPr>
          <w:rFonts w:ascii="Times New Roman"/>
          <w:b w:val="false"/>
          <w:i w:val="false"/>
          <w:color w:val="000000"/>
          <w:sz w:val="28"/>
        </w:rPr>
        <w:t xml:space="preserve">
      100. Государственные органы, участвующие в проведении параллельной проверки, на основе перечня вопросов, объектов государственного аудита, разрабатывают проекты плана и программы, при этом допускается расширение перечня основных проверяемых вопросов с включением дополнительных вопросов проверки, которые не менее чем за пять рабочих дней до начала аудиторского мероприятия направляются для согласования. </w:t>
      </w:r>
    </w:p>
    <w:bookmarkEnd w:id="241"/>
    <w:bookmarkStart w:name="z248" w:id="242"/>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План</w:t>
      </w:r>
      <w:r>
        <w:rPr>
          <w:rFonts w:ascii="Times New Roman"/>
          <w:b w:val="false"/>
          <w:i w:val="false"/>
          <w:color w:val="000000"/>
          <w:sz w:val="28"/>
        </w:rPr>
        <w:t xml:space="preserve">, </w:t>
      </w:r>
      <w:r>
        <w:rPr>
          <w:rFonts w:ascii="Times New Roman"/>
          <w:b w:val="false"/>
          <w:i w:val="false"/>
          <w:color w:val="000000"/>
          <w:sz w:val="28"/>
        </w:rPr>
        <w:t>программа</w:t>
      </w:r>
      <w:r>
        <w:rPr>
          <w:rFonts w:ascii="Times New Roman"/>
          <w:b w:val="false"/>
          <w:i w:val="false"/>
          <w:color w:val="000000"/>
          <w:sz w:val="28"/>
        </w:rPr>
        <w:t xml:space="preserve"> параллельной проверки и аудиторские</w:t>
      </w:r>
      <w:r>
        <w:rPr>
          <w:rFonts w:ascii="Times New Roman"/>
          <w:b w:val="false"/>
          <w:i w:val="false"/>
          <w:color w:val="000000"/>
          <w:sz w:val="28"/>
        </w:rPr>
        <w:t xml:space="preserve"> задания</w:t>
      </w:r>
      <w:r>
        <w:rPr>
          <w:rFonts w:ascii="Times New Roman"/>
          <w:b w:val="false"/>
          <w:i w:val="false"/>
          <w:color w:val="000000"/>
          <w:sz w:val="28"/>
        </w:rPr>
        <w:t xml:space="preserve"> утверждаются каждой стороной самостоятельно (с указанием наименований объектов проверки, бюджетных программ и активов, вопросов проверки) за два рабочих дня до начала параллельной проверки.</w:t>
      </w:r>
    </w:p>
    <w:bookmarkEnd w:id="242"/>
    <w:bookmarkStart w:name="z249" w:id="243"/>
    <w:p>
      <w:pPr>
        <w:spacing w:after="0"/>
        <w:ind w:left="0"/>
        <w:jc w:val="both"/>
      </w:pPr>
      <w:r>
        <w:rPr>
          <w:rFonts w:ascii="Times New Roman"/>
          <w:b w:val="false"/>
          <w:i w:val="false"/>
          <w:color w:val="000000"/>
          <w:sz w:val="28"/>
        </w:rPr>
        <w:t>
      102. Документы, являющиеся основанием для проведения параллельной проверки, оформляются каждым государственным органом самостоятельно.</w:t>
      </w:r>
    </w:p>
    <w:bookmarkEnd w:id="243"/>
    <w:bookmarkStart w:name="z250" w:id="244"/>
    <w:p>
      <w:pPr>
        <w:spacing w:after="0"/>
        <w:ind w:left="0"/>
        <w:jc w:val="both"/>
      </w:pPr>
      <w:r>
        <w:rPr>
          <w:rFonts w:ascii="Times New Roman"/>
          <w:b w:val="false"/>
          <w:i w:val="false"/>
          <w:color w:val="000000"/>
          <w:sz w:val="28"/>
        </w:rPr>
        <w:t>
      103. Параллельная проверка проводится посредством формирования каждой стороной отдельной группы государственного аудита с согласованием сроков его проведения.</w:t>
      </w:r>
    </w:p>
    <w:bookmarkEnd w:id="244"/>
    <w:bookmarkStart w:name="z251" w:id="245"/>
    <w:p>
      <w:pPr>
        <w:spacing w:after="0"/>
        <w:ind w:left="0"/>
        <w:jc w:val="both"/>
      </w:pPr>
      <w:r>
        <w:rPr>
          <w:rFonts w:ascii="Times New Roman"/>
          <w:b w:val="false"/>
          <w:i w:val="false"/>
          <w:color w:val="000000"/>
          <w:sz w:val="28"/>
        </w:rPr>
        <w:t>
      104. Должностные лица, ответственные за проведение государственного аудита, участники групп параллельной проверки проводят:</w:t>
      </w:r>
    </w:p>
    <w:bookmarkEnd w:id="245"/>
    <w:bookmarkStart w:name="z252" w:id="246"/>
    <w:p>
      <w:pPr>
        <w:spacing w:after="0"/>
        <w:ind w:left="0"/>
        <w:jc w:val="both"/>
      </w:pPr>
      <w:r>
        <w:rPr>
          <w:rFonts w:ascii="Times New Roman"/>
          <w:b w:val="false"/>
          <w:i w:val="false"/>
          <w:color w:val="000000"/>
          <w:sz w:val="28"/>
        </w:rPr>
        <w:t>
      1) рабочие совещания с обсуждением вопросов, возникающих в ходе проведения параллельной проверки;</w:t>
      </w:r>
    </w:p>
    <w:bookmarkEnd w:id="246"/>
    <w:bookmarkStart w:name="z253" w:id="247"/>
    <w:p>
      <w:pPr>
        <w:spacing w:after="0"/>
        <w:ind w:left="0"/>
        <w:jc w:val="both"/>
      </w:pPr>
      <w:r>
        <w:rPr>
          <w:rFonts w:ascii="Times New Roman"/>
          <w:b w:val="false"/>
          <w:i w:val="false"/>
          <w:color w:val="000000"/>
          <w:sz w:val="28"/>
        </w:rPr>
        <w:t>
      2) консультации;</w:t>
      </w:r>
    </w:p>
    <w:bookmarkEnd w:id="247"/>
    <w:bookmarkStart w:name="z254" w:id="248"/>
    <w:p>
      <w:pPr>
        <w:spacing w:after="0"/>
        <w:ind w:left="0"/>
        <w:jc w:val="both"/>
      </w:pPr>
      <w:r>
        <w:rPr>
          <w:rFonts w:ascii="Times New Roman"/>
          <w:b w:val="false"/>
          <w:i w:val="false"/>
          <w:color w:val="000000"/>
          <w:sz w:val="28"/>
        </w:rPr>
        <w:t>
      3) обмен методическими и аналитическими документами.</w:t>
      </w:r>
    </w:p>
    <w:bookmarkEnd w:id="248"/>
    <w:bookmarkStart w:name="z255" w:id="249"/>
    <w:p>
      <w:pPr>
        <w:spacing w:after="0"/>
        <w:ind w:left="0"/>
        <w:jc w:val="both"/>
      </w:pPr>
      <w:r>
        <w:rPr>
          <w:rFonts w:ascii="Times New Roman"/>
          <w:b w:val="false"/>
          <w:i w:val="false"/>
          <w:color w:val="000000"/>
          <w:sz w:val="28"/>
        </w:rPr>
        <w:t>
      105. Руководители групп государственного аудита обмениваются информацией о ходе проведения параллельной проверки (полноте охвата вопросов проверки, возникших проблемах) и предварительных результатах проверки.</w:t>
      </w:r>
    </w:p>
    <w:bookmarkEnd w:id="249"/>
    <w:bookmarkStart w:name="z256" w:id="250"/>
    <w:p>
      <w:pPr>
        <w:spacing w:after="0"/>
        <w:ind w:left="0"/>
        <w:jc w:val="both"/>
      </w:pPr>
      <w:r>
        <w:rPr>
          <w:rFonts w:ascii="Times New Roman"/>
          <w:b w:val="false"/>
          <w:i w:val="false"/>
          <w:color w:val="000000"/>
          <w:sz w:val="28"/>
        </w:rPr>
        <w:t xml:space="preserve">
      106. При проведении параллельной проверки аудиторские </w:t>
      </w:r>
      <w:r>
        <w:rPr>
          <w:rFonts w:ascii="Times New Roman"/>
          <w:b w:val="false"/>
          <w:i w:val="false"/>
          <w:color w:val="000000"/>
          <w:sz w:val="28"/>
        </w:rPr>
        <w:t>отчеты</w:t>
      </w:r>
      <w:r>
        <w:rPr>
          <w:rFonts w:ascii="Times New Roman"/>
          <w:b w:val="false"/>
          <w:i w:val="false"/>
          <w:color w:val="000000"/>
          <w:sz w:val="28"/>
        </w:rPr>
        <w:t xml:space="preserve"> оформляются каждой стороной самостоятельно, в соответствии с утвержденными требованиями органов государственного аудита и финансового контроля к их форме и содержанию.</w:t>
      </w:r>
    </w:p>
    <w:bookmarkEnd w:id="250"/>
    <w:bookmarkStart w:name="z257" w:id="251"/>
    <w:p>
      <w:pPr>
        <w:spacing w:after="0"/>
        <w:ind w:left="0"/>
        <w:jc w:val="both"/>
      </w:pPr>
      <w:r>
        <w:rPr>
          <w:rFonts w:ascii="Times New Roman"/>
          <w:b w:val="false"/>
          <w:i w:val="false"/>
          <w:color w:val="000000"/>
          <w:sz w:val="28"/>
        </w:rPr>
        <w:t>
      107. Письменные возражения к аудиторскому отчету рассматриваются государственным органом, проводившим проверку. Ответ объекту проверки направляется тем государственным органом, в адрес которого поступили письменные возражения в течение десяти рабочих дней со дня представления подписанного аудиторского отчета.</w:t>
      </w:r>
    </w:p>
    <w:bookmarkEnd w:id="251"/>
    <w:bookmarkStart w:name="z258" w:id="252"/>
    <w:p>
      <w:pPr>
        <w:spacing w:after="0"/>
        <w:ind w:left="0"/>
        <w:jc w:val="both"/>
      </w:pPr>
      <w:r>
        <w:rPr>
          <w:rFonts w:ascii="Times New Roman"/>
          <w:b w:val="false"/>
          <w:i w:val="false"/>
          <w:color w:val="000000"/>
          <w:sz w:val="28"/>
        </w:rPr>
        <w:t xml:space="preserve">
      108. Органы государственного аудита и (или) государственные органы информируют друг друга о ходе реализации пунктов предписаний по итогам параллельной проверки посредством направления соответствующей информации через ЕСЭДО и в бумажном виде по почте, а также размещения информации в </w:t>
      </w:r>
      <w:r>
        <w:rPr>
          <w:rFonts w:ascii="Times New Roman"/>
          <w:b w:val="false"/>
          <w:i w:val="false"/>
          <w:color w:val="000000"/>
          <w:sz w:val="28"/>
        </w:rPr>
        <w:t>единой базе данных</w:t>
      </w:r>
      <w:r>
        <w:rPr>
          <w:rFonts w:ascii="Times New Roman"/>
          <w:b w:val="false"/>
          <w:i w:val="false"/>
          <w:color w:val="000000"/>
          <w:sz w:val="28"/>
        </w:rPr>
        <w:t xml:space="preserve"> по государственному аудиту и финансовому контролю.</w:t>
      </w:r>
    </w:p>
    <w:bookmarkEnd w:id="252"/>
    <w:bookmarkStart w:name="z259" w:id="253"/>
    <w:p>
      <w:pPr>
        <w:spacing w:after="0"/>
        <w:ind w:left="0"/>
        <w:jc w:val="left"/>
      </w:pPr>
      <w:r>
        <w:rPr>
          <w:rFonts w:ascii="Times New Roman"/>
          <w:b/>
          <w:i w:val="false"/>
          <w:color w:val="000000"/>
        </w:rPr>
        <w:t xml:space="preserve"> Раздел 4. Порядок принятия решения и составления документов по результатам внутреннего государственного аудита</w:t>
      </w:r>
    </w:p>
    <w:bookmarkEnd w:id="253"/>
    <w:bookmarkStart w:name="z260" w:id="254"/>
    <w:p>
      <w:pPr>
        <w:spacing w:after="0"/>
        <w:ind w:left="0"/>
        <w:jc w:val="both"/>
      </w:pPr>
      <w:r>
        <w:rPr>
          <w:rFonts w:ascii="Times New Roman"/>
          <w:b w:val="false"/>
          <w:i w:val="false"/>
          <w:color w:val="000000"/>
          <w:sz w:val="28"/>
        </w:rPr>
        <w:t>
      1. Составление и оформление аудиторских отчетов</w:t>
      </w:r>
    </w:p>
    <w:bookmarkEnd w:id="254"/>
    <w:bookmarkStart w:name="z261" w:id="255"/>
    <w:p>
      <w:pPr>
        <w:spacing w:after="0"/>
        <w:ind w:left="0"/>
        <w:jc w:val="both"/>
      </w:pPr>
      <w:r>
        <w:rPr>
          <w:rFonts w:ascii="Times New Roman"/>
          <w:b w:val="false"/>
          <w:i w:val="false"/>
          <w:color w:val="000000"/>
          <w:sz w:val="28"/>
        </w:rPr>
        <w:t>
      109. По результатам аудиторского мероприятия оформляются:</w:t>
      </w:r>
    </w:p>
    <w:bookmarkEnd w:id="255"/>
    <w:bookmarkStart w:name="z262" w:id="256"/>
    <w:p>
      <w:pPr>
        <w:spacing w:after="0"/>
        <w:ind w:left="0"/>
        <w:jc w:val="both"/>
      </w:pPr>
      <w:r>
        <w:rPr>
          <w:rFonts w:ascii="Times New Roman"/>
          <w:b w:val="false"/>
          <w:i w:val="false"/>
          <w:color w:val="000000"/>
          <w:sz w:val="28"/>
        </w:rPr>
        <w:t xml:space="preserve">
      1) аудиторский </w:t>
      </w:r>
      <w:r>
        <w:rPr>
          <w:rFonts w:ascii="Times New Roman"/>
          <w:b w:val="false"/>
          <w:i w:val="false"/>
          <w:color w:val="000000"/>
          <w:sz w:val="28"/>
        </w:rPr>
        <w:t>отчет</w:t>
      </w:r>
      <w:r>
        <w:rPr>
          <w:rFonts w:ascii="Times New Roman"/>
          <w:b w:val="false"/>
          <w:i w:val="false"/>
          <w:color w:val="000000"/>
          <w:sz w:val="28"/>
        </w:rPr>
        <w:t xml:space="preserve"> по финансовой отчетности – документ, составленный непосредственно проводившими государственный аудит государственными аудиторами, содержащий выраженное в письменной форме мнение о достоверности финансовой отчетности, а также соответствии </w:t>
      </w:r>
      <w:r>
        <w:rPr>
          <w:rFonts w:ascii="Times New Roman"/>
          <w:b w:val="false"/>
          <w:i w:val="false"/>
          <w:color w:val="000000"/>
          <w:sz w:val="28"/>
        </w:rPr>
        <w:t>порядка ведения</w:t>
      </w:r>
      <w:r>
        <w:rPr>
          <w:rFonts w:ascii="Times New Roman"/>
          <w:b w:val="false"/>
          <w:i w:val="false"/>
          <w:color w:val="000000"/>
          <w:sz w:val="28"/>
        </w:rPr>
        <w:t xml:space="preserve"> бухгалтерского учета и составления финансовой отчетности требованиям, установленным законодательством Республики Казахстан;</w:t>
      </w:r>
    </w:p>
    <w:bookmarkEnd w:id="256"/>
    <w:bookmarkStart w:name="z263" w:id="2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аудиторский отчет</w:t>
      </w:r>
      <w:r>
        <w:rPr>
          <w:rFonts w:ascii="Times New Roman"/>
          <w:b w:val="false"/>
          <w:i w:val="false"/>
          <w:color w:val="000000"/>
          <w:sz w:val="28"/>
        </w:rPr>
        <w:t xml:space="preserve"> – документ, составленный непосредственно проводившими государственный аудит государственными аудиторами, содержащий результаты проведенного аудита соответствия за определенный период времени.</w:t>
      </w:r>
    </w:p>
    <w:bookmarkEnd w:id="257"/>
    <w:bookmarkStart w:name="z264" w:id="258"/>
    <w:p>
      <w:pPr>
        <w:spacing w:after="0"/>
        <w:ind w:left="0"/>
        <w:jc w:val="both"/>
      </w:pPr>
      <w:r>
        <w:rPr>
          <w:rFonts w:ascii="Times New Roman"/>
          <w:b w:val="false"/>
          <w:i w:val="false"/>
          <w:color w:val="000000"/>
          <w:sz w:val="28"/>
        </w:rPr>
        <w:t>
      110. По результатам государственного аудита финансовой отчетности принимаются:</w:t>
      </w:r>
    </w:p>
    <w:bookmarkEnd w:id="258"/>
    <w:bookmarkStart w:name="z265" w:id="259"/>
    <w:p>
      <w:pPr>
        <w:spacing w:after="0"/>
        <w:ind w:left="0"/>
        <w:jc w:val="both"/>
      </w:pPr>
      <w:r>
        <w:rPr>
          <w:rFonts w:ascii="Times New Roman"/>
          <w:b w:val="false"/>
          <w:i w:val="false"/>
          <w:color w:val="000000"/>
          <w:sz w:val="28"/>
        </w:rPr>
        <w:t>
      1) положительный аудиторский отчет по финансовой отчетности – при отсутствии существенных ошибок;</w:t>
      </w:r>
    </w:p>
    <w:bookmarkEnd w:id="259"/>
    <w:bookmarkStart w:name="z266" w:id="260"/>
    <w:p>
      <w:pPr>
        <w:spacing w:after="0"/>
        <w:ind w:left="0"/>
        <w:jc w:val="both"/>
      </w:pPr>
      <w:r>
        <w:rPr>
          <w:rFonts w:ascii="Times New Roman"/>
          <w:b w:val="false"/>
          <w:i w:val="false"/>
          <w:color w:val="000000"/>
          <w:sz w:val="28"/>
        </w:rPr>
        <w:t>
      2) аудиторский отчет по финансовой отчетности с оговоркой – при выявлении существенных ошибок.</w:t>
      </w:r>
    </w:p>
    <w:bookmarkEnd w:id="260"/>
    <w:bookmarkStart w:name="z267" w:id="261"/>
    <w:p>
      <w:pPr>
        <w:spacing w:after="0"/>
        <w:ind w:left="0"/>
        <w:jc w:val="both"/>
      </w:pPr>
      <w:r>
        <w:rPr>
          <w:rFonts w:ascii="Times New Roman"/>
          <w:b w:val="false"/>
          <w:i w:val="false"/>
          <w:color w:val="000000"/>
          <w:sz w:val="28"/>
        </w:rPr>
        <w:t>
      В случаях неведения бухгалтерского учета либо утраты бухгалтерских документов на объекте государственного аудита руководитель органа внутреннего государственного аудита:</w:t>
      </w:r>
    </w:p>
    <w:bookmarkEnd w:id="261"/>
    <w:bookmarkStart w:name="z268" w:id="262"/>
    <w:p>
      <w:pPr>
        <w:spacing w:after="0"/>
        <w:ind w:left="0"/>
        <w:jc w:val="both"/>
      </w:pPr>
      <w:r>
        <w:rPr>
          <w:rFonts w:ascii="Times New Roman"/>
          <w:b w:val="false"/>
          <w:i w:val="false"/>
          <w:color w:val="000000"/>
          <w:sz w:val="28"/>
        </w:rPr>
        <w:t xml:space="preserve">
      1) направляет руководителю объекта государственного аудита и вышестоящий орган, осуществляющий руководство или управление объектом государственного аудита, </w:t>
      </w:r>
      <w:r>
        <w:rPr>
          <w:rFonts w:ascii="Times New Roman"/>
          <w:b w:val="false"/>
          <w:i w:val="false"/>
          <w:color w:val="000000"/>
          <w:sz w:val="28"/>
        </w:rPr>
        <w:t>предписание</w:t>
      </w:r>
      <w:r>
        <w:rPr>
          <w:rFonts w:ascii="Times New Roman"/>
          <w:b w:val="false"/>
          <w:i w:val="false"/>
          <w:color w:val="000000"/>
          <w:sz w:val="28"/>
        </w:rPr>
        <w:t xml:space="preserve"> с требованием о восстановлении бухгалтерского учета на объекте государственного аудита с определением срока завершения этой работы;</w:t>
      </w:r>
    </w:p>
    <w:bookmarkEnd w:id="262"/>
    <w:bookmarkStart w:name="z269" w:id="263"/>
    <w:p>
      <w:pPr>
        <w:spacing w:after="0"/>
        <w:ind w:left="0"/>
        <w:jc w:val="both"/>
      </w:pPr>
      <w:r>
        <w:rPr>
          <w:rFonts w:ascii="Times New Roman"/>
          <w:b w:val="false"/>
          <w:i w:val="false"/>
          <w:color w:val="000000"/>
          <w:sz w:val="28"/>
        </w:rPr>
        <w:t>
      2) принимает решение о временном приостановлении государственного аудита с внесением соответствующих изменений в перечень объектов государственного аудита. При этом по результатам государственного аудита финансовой отчетности государственным аудитором выдается аудиторский отчет по финансовой отчетности с отказом от выражения мнения.</w:t>
      </w:r>
    </w:p>
    <w:bookmarkEnd w:id="263"/>
    <w:bookmarkStart w:name="z270" w:id="264"/>
    <w:p>
      <w:pPr>
        <w:spacing w:after="0"/>
        <w:ind w:left="0"/>
        <w:jc w:val="both"/>
      </w:pPr>
      <w:r>
        <w:rPr>
          <w:rFonts w:ascii="Times New Roman"/>
          <w:b w:val="false"/>
          <w:i w:val="false"/>
          <w:color w:val="000000"/>
          <w:sz w:val="28"/>
        </w:rPr>
        <w:t xml:space="preserve">
      111. Результаты аудиторского мероприятия по каждому из подвергнутых государственному аудиту объектов государственного аудита оформляются аудиторским отчетом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аудиторским отчетом по финансовой отчетности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64"/>
    <w:bookmarkStart w:name="z271" w:id="265"/>
    <w:p>
      <w:pPr>
        <w:spacing w:after="0"/>
        <w:ind w:left="0"/>
        <w:jc w:val="both"/>
      </w:pPr>
      <w:r>
        <w:rPr>
          <w:rFonts w:ascii="Times New Roman"/>
          <w:b w:val="false"/>
          <w:i w:val="false"/>
          <w:color w:val="000000"/>
          <w:sz w:val="28"/>
        </w:rPr>
        <w:t>
      112. Структура аудиторского отчета или аудиторского отчета по финансовой отчетности должна обеспечивать полноту отражения всех вопросов, указанных в программе аудита, достоверность, объективность сведений, изложенных в нем.</w:t>
      </w:r>
    </w:p>
    <w:bookmarkEnd w:id="265"/>
    <w:bookmarkStart w:name="z272" w:id="266"/>
    <w:p>
      <w:pPr>
        <w:spacing w:after="0"/>
        <w:ind w:left="0"/>
        <w:jc w:val="both"/>
      </w:pPr>
      <w:r>
        <w:rPr>
          <w:rFonts w:ascii="Times New Roman"/>
          <w:b w:val="false"/>
          <w:i w:val="false"/>
          <w:color w:val="000000"/>
          <w:sz w:val="28"/>
        </w:rPr>
        <w:t xml:space="preserve">
      113. Аудиторский отчет или аудиторский отчет по финансовой отчетности составляется в строгом соответствии с перечнем вопросов программы аудита и аудиторских заданий. Выявленные </w:t>
      </w:r>
      <w:r>
        <w:rPr>
          <w:rFonts w:ascii="Times New Roman"/>
          <w:b w:val="false"/>
          <w:i w:val="false"/>
          <w:color w:val="000000"/>
          <w:sz w:val="28"/>
        </w:rPr>
        <w:t>нарушения</w:t>
      </w:r>
      <w:r>
        <w:rPr>
          <w:rFonts w:ascii="Times New Roman"/>
          <w:b w:val="false"/>
          <w:i w:val="false"/>
          <w:color w:val="000000"/>
          <w:sz w:val="28"/>
        </w:rPr>
        <w:t xml:space="preserve">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а также статей, пунктов и подпунктов нормативных правовых актов, положения которых нарушены. </w:t>
      </w:r>
    </w:p>
    <w:bookmarkEnd w:id="266"/>
    <w:bookmarkStart w:name="z273" w:id="267"/>
    <w:p>
      <w:pPr>
        <w:spacing w:after="0"/>
        <w:ind w:left="0"/>
        <w:jc w:val="both"/>
      </w:pPr>
      <w:r>
        <w:rPr>
          <w:rFonts w:ascii="Times New Roman"/>
          <w:b w:val="false"/>
          <w:i w:val="false"/>
          <w:color w:val="000000"/>
          <w:sz w:val="28"/>
        </w:rPr>
        <w:t>
      Если по вопросу аудиторского мероприятия не установлено нарушений и недостатков, государственным аудитором:</w:t>
      </w:r>
    </w:p>
    <w:bookmarkEnd w:id="267"/>
    <w:bookmarkStart w:name="z274" w:id="268"/>
    <w:p>
      <w:pPr>
        <w:spacing w:after="0"/>
        <w:ind w:left="0"/>
        <w:jc w:val="both"/>
      </w:pPr>
      <w:r>
        <w:rPr>
          <w:rFonts w:ascii="Times New Roman"/>
          <w:b w:val="false"/>
          <w:i w:val="false"/>
          <w:color w:val="000000"/>
          <w:sz w:val="28"/>
        </w:rPr>
        <w:t>
      1) в аудиторском отчете или аудиторском отчете по финансовой отчетности отражаются результаты аудиторского мероприятия с указанием отсутствия выявленных недостатков и нарушений;</w:t>
      </w:r>
    </w:p>
    <w:bookmarkEnd w:id="268"/>
    <w:bookmarkStart w:name="z275" w:id="269"/>
    <w:p>
      <w:pPr>
        <w:spacing w:after="0"/>
        <w:ind w:left="0"/>
        <w:jc w:val="both"/>
      </w:pPr>
      <w:r>
        <w:rPr>
          <w:rFonts w:ascii="Times New Roman"/>
          <w:b w:val="false"/>
          <w:i w:val="false"/>
          <w:color w:val="000000"/>
          <w:sz w:val="28"/>
        </w:rPr>
        <w:t>
      2) к аудиторскому отчету или аудиторскому отчету по финансовой отчетности прилагается перечень подвергнутых государственному аудиту документов с указанием их реквизитов.</w:t>
      </w:r>
    </w:p>
    <w:bookmarkEnd w:id="269"/>
    <w:bookmarkStart w:name="z276" w:id="270"/>
    <w:p>
      <w:pPr>
        <w:spacing w:after="0"/>
        <w:ind w:left="0"/>
        <w:jc w:val="both"/>
      </w:pPr>
      <w:r>
        <w:rPr>
          <w:rFonts w:ascii="Times New Roman"/>
          <w:b w:val="false"/>
          <w:i w:val="false"/>
          <w:color w:val="000000"/>
          <w:sz w:val="28"/>
        </w:rPr>
        <w:t>
      114. Каждый факт нарушения, а также выявленные недостатки нумеруются и фиксируются отдельным пунктом в последовательном порядке с описанием характера и вида нарушения. В описании нарушения делается ссылка на документы, подтверждающие нарушения.</w:t>
      </w:r>
    </w:p>
    <w:bookmarkEnd w:id="270"/>
    <w:bookmarkStart w:name="z277" w:id="271"/>
    <w:p>
      <w:pPr>
        <w:spacing w:after="0"/>
        <w:ind w:left="0"/>
        <w:jc w:val="both"/>
      </w:pPr>
      <w:r>
        <w:rPr>
          <w:rFonts w:ascii="Times New Roman"/>
          <w:b w:val="false"/>
          <w:i w:val="false"/>
          <w:color w:val="000000"/>
          <w:sz w:val="28"/>
        </w:rPr>
        <w:t>
      115. К аудиторскому отчету или аудиторскому отчету по финансовой отчетности прилагаются следующие аудиторские доказательства, являющиеся их неотъемлемой частью:</w:t>
      </w:r>
    </w:p>
    <w:bookmarkEnd w:id="271"/>
    <w:bookmarkStart w:name="z278" w:id="272"/>
    <w:p>
      <w:pPr>
        <w:spacing w:after="0"/>
        <w:ind w:left="0"/>
        <w:jc w:val="both"/>
      </w:pPr>
      <w:r>
        <w:rPr>
          <w:rFonts w:ascii="Times New Roman"/>
          <w:b w:val="false"/>
          <w:i w:val="false"/>
          <w:color w:val="000000"/>
          <w:sz w:val="28"/>
        </w:rPr>
        <w:t>
      1) требование по предоставлению объектом государственного аудита сведений, информации, документов (материалов);</w:t>
      </w:r>
    </w:p>
    <w:bookmarkEnd w:id="272"/>
    <w:bookmarkStart w:name="z279" w:id="273"/>
    <w:p>
      <w:pPr>
        <w:spacing w:after="0"/>
        <w:ind w:left="0"/>
        <w:jc w:val="both"/>
      </w:pPr>
      <w:r>
        <w:rPr>
          <w:rFonts w:ascii="Times New Roman"/>
          <w:b w:val="false"/>
          <w:i w:val="false"/>
          <w:color w:val="000000"/>
          <w:sz w:val="28"/>
        </w:rPr>
        <w:t xml:space="preserve">
      2) реестр выявленных </w:t>
      </w:r>
      <w:r>
        <w:rPr>
          <w:rFonts w:ascii="Times New Roman"/>
          <w:b w:val="false"/>
          <w:i w:val="false"/>
          <w:color w:val="000000"/>
          <w:sz w:val="28"/>
        </w:rPr>
        <w:t>нарушений</w:t>
      </w:r>
      <w:r>
        <w:rPr>
          <w:rFonts w:ascii="Times New Roman"/>
          <w:b w:val="false"/>
          <w:i w:val="false"/>
          <w:color w:val="000000"/>
          <w:sz w:val="28"/>
        </w:rPr>
        <w:t xml:space="preserve"> и недостатков по результатам аудиторского мероприятия (далее – реестр), подписанный государственными аудиторами и составленный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73"/>
    <w:bookmarkStart w:name="z280" w:id="274"/>
    <w:p>
      <w:pPr>
        <w:spacing w:after="0"/>
        <w:ind w:left="0"/>
        <w:jc w:val="both"/>
      </w:pPr>
      <w:r>
        <w:rPr>
          <w:rFonts w:ascii="Times New Roman"/>
          <w:b w:val="false"/>
          <w:i w:val="false"/>
          <w:color w:val="000000"/>
          <w:sz w:val="28"/>
        </w:rPr>
        <w:t>
      3) подлинники или заверенные в установленном порядке копии документов, таблицы, а также при необходимости справки, фотографии, иллюстрирующие факты нарушений;</w:t>
      </w:r>
    </w:p>
    <w:bookmarkEnd w:id="274"/>
    <w:bookmarkStart w:name="z281" w:id="275"/>
    <w:p>
      <w:pPr>
        <w:spacing w:after="0"/>
        <w:ind w:left="0"/>
        <w:jc w:val="both"/>
      </w:pP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w:t>
      </w:r>
    </w:p>
    <w:bookmarkEnd w:id="275"/>
    <w:bookmarkStart w:name="z282" w:id="276"/>
    <w:p>
      <w:pPr>
        <w:spacing w:after="0"/>
        <w:ind w:left="0"/>
        <w:jc w:val="both"/>
      </w:pPr>
      <w:r>
        <w:rPr>
          <w:rFonts w:ascii="Times New Roman"/>
          <w:b w:val="false"/>
          <w:i w:val="false"/>
          <w:color w:val="000000"/>
          <w:sz w:val="28"/>
        </w:rPr>
        <w:t>
      5) акты контрольных обмеров (осмотров) (в случае их составления);</w:t>
      </w:r>
    </w:p>
    <w:bookmarkEnd w:id="276"/>
    <w:bookmarkStart w:name="z283" w:id="277"/>
    <w:p>
      <w:pPr>
        <w:spacing w:after="0"/>
        <w:ind w:left="0"/>
        <w:jc w:val="both"/>
      </w:pPr>
      <w:r>
        <w:rPr>
          <w:rFonts w:ascii="Times New Roman"/>
          <w:b w:val="false"/>
          <w:i w:val="false"/>
          <w:color w:val="000000"/>
          <w:sz w:val="28"/>
        </w:rPr>
        <w:t>
      6) заключения исследований (испытаний), экспертиз, копии протоколов, другие документы или их копии, связанные с результатами аудиторского мероприятия (в случае их составления);</w:t>
      </w:r>
    </w:p>
    <w:bookmarkEnd w:id="277"/>
    <w:bookmarkStart w:name="z284" w:id="278"/>
    <w:p>
      <w:pPr>
        <w:spacing w:after="0"/>
        <w:ind w:left="0"/>
        <w:jc w:val="both"/>
      </w:pPr>
      <w:r>
        <w:rPr>
          <w:rFonts w:ascii="Times New Roman"/>
          <w:b w:val="false"/>
          <w:i w:val="false"/>
          <w:color w:val="000000"/>
          <w:sz w:val="28"/>
        </w:rPr>
        <w:t>
      7) экспертные заключения экспертов (в случае привлечения);</w:t>
      </w:r>
    </w:p>
    <w:bookmarkEnd w:id="278"/>
    <w:bookmarkStart w:name="z285" w:id="279"/>
    <w:p>
      <w:pPr>
        <w:spacing w:after="0"/>
        <w:ind w:left="0"/>
        <w:jc w:val="both"/>
      </w:pPr>
      <w:r>
        <w:rPr>
          <w:rFonts w:ascii="Times New Roman"/>
          <w:b w:val="false"/>
          <w:i w:val="false"/>
          <w:color w:val="000000"/>
          <w:sz w:val="28"/>
        </w:rPr>
        <w:t xml:space="preserve">
      8) результаты анкетирования населения с точки зрения удовлетворенности получателей государственных услуг (при необходимости); </w:t>
      </w:r>
    </w:p>
    <w:bookmarkEnd w:id="279"/>
    <w:bookmarkStart w:name="z286" w:id="280"/>
    <w:p>
      <w:pPr>
        <w:spacing w:after="0"/>
        <w:ind w:left="0"/>
        <w:jc w:val="both"/>
      </w:pP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аудиторского мероприятия):</w:t>
      </w:r>
    </w:p>
    <w:bookmarkEnd w:id="280"/>
    <w:bookmarkStart w:name="z287" w:id="281"/>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bookmarkEnd w:id="281"/>
    <w:bookmarkStart w:name="z288" w:id="282"/>
    <w:p>
      <w:pPr>
        <w:spacing w:after="0"/>
        <w:ind w:left="0"/>
        <w:jc w:val="both"/>
      </w:pPr>
      <w:r>
        <w:rPr>
          <w:rFonts w:ascii="Times New Roman"/>
          <w:b w:val="false"/>
          <w:i w:val="false"/>
          <w:color w:val="000000"/>
          <w:sz w:val="28"/>
        </w:rPr>
        <w:t>
      ведомости, ордера, наряды;</w:t>
      </w:r>
    </w:p>
    <w:bookmarkEnd w:id="282"/>
    <w:bookmarkStart w:name="z289" w:id="283"/>
    <w:p>
      <w:pPr>
        <w:spacing w:after="0"/>
        <w:ind w:left="0"/>
        <w:jc w:val="both"/>
      </w:pPr>
      <w:r>
        <w:rPr>
          <w:rFonts w:ascii="Times New Roman"/>
          <w:b w:val="false"/>
          <w:i w:val="false"/>
          <w:color w:val="000000"/>
          <w:sz w:val="28"/>
        </w:rPr>
        <w:t>
      10) аналитические материалы и материалы, подтверждающие факт нарушения и недостатка в деятельности объекта государственного аудита при аудите эффективности.</w:t>
      </w:r>
    </w:p>
    <w:bookmarkEnd w:id="283"/>
    <w:bookmarkStart w:name="z290" w:id="284"/>
    <w:p>
      <w:pPr>
        <w:spacing w:after="0"/>
        <w:ind w:left="0"/>
        <w:jc w:val="both"/>
      </w:pPr>
      <w:r>
        <w:rPr>
          <w:rFonts w:ascii="Times New Roman"/>
          <w:b w:val="false"/>
          <w:i w:val="false"/>
          <w:color w:val="000000"/>
          <w:sz w:val="28"/>
        </w:rPr>
        <w:t>
      Копии документов, прилагаемые к аудиторскому отчету или аудиторскому отчету по финансовой отчетности, заверяются подписями уполномоченных должностных лиц, печатью или штампом объекта государственного аудита (при наличии) в установленном порядке. В аудиторском отчете или аудиторском отчете по финансовой отчетности указываются ссылки на его приложения с отражением их порядкового номера, количества листов.</w:t>
      </w:r>
    </w:p>
    <w:bookmarkEnd w:id="284"/>
    <w:bookmarkStart w:name="z291" w:id="285"/>
    <w:p>
      <w:pPr>
        <w:spacing w:after="0"/>
        <w:ind w:left="0"/>
        <w:jc w:val="both"/>
      </w:pPr>
      <w:r>
        <w:rPr>
          <w:rFonts w:ascii="Times New Roman"/>
          <w:b w:val="false"/>
          <w:i w:val="false"/>
          <w:color w:val="000000"/>
          <w:sz w:val="28"/>
        </w:rPr>
        <w:t>
      116. Не допускается включение в аудиторский отчет или аудиторский отчет по финансовой отчетности фактов, выводов, не подтвержденных соответствующими документами.</w:t>
      </w:r>
    </w:p>
    <w:bookmarkEnd w:id="285"/>
    <w:bookmarkStart w:name="z292" w:id="286"/>
    <w:p>
      <w:pPr>
        <w:spacing w:after="0"/>
        <w:ind w:left="0"/>
        <w:jc w:val="both"/>
      </w:pPr>
      <w:r>
        <w:rPr>
          <w:rFonts w:ascii="Times New Roman"/>
          <w:b w:val="false"/>
          <w:i w:val="false"/>
          <w:color w:val="000000"/>
          <w:sz w:val="28"/>
        </w:rPr>
        <w:t xml:space="preserve">
      117. Отсутствие документов, подтверждающих изложенные в аудиторском отчете или аудиторском отчете по финансовой отчетности нарушения, является нарушением </w:t>
      </w:r>
      <w:r>
        <w:rPr>
          <w:rFonts w:ascii="Times New Roman"/>
          <w:b w:val="false"/>
          <w:i w:val="false"/>
          <w:color w:val="000000"/>
          <w:sz w:val="28"/>
        </w:rPr>
        <w:t>общих стандартов</w:t>
      </w:r>
      <w:r>
        <w:rPr>
          <w:rFonts w:ascii="Times New Roman"/>
          <w:b w:val="false"/>
          <w:i w:val="false"/>
          <w:color w:val="000000"/>
          <w:sz w:val="28"/>
        </w:rPr>
        <w:t xml:space="preserve"> государственного аудита и финансового контроля и соответствующих процедурных стандартов внутреннего государственного аудита и финансового контроля.</w:t>
      </w:r>
    </w:p>
    <w:bookmarkEnd w:id="286"/>
    <w:bookmarkStart w:name="z293" w:id="287"/>
    <w:p>
      <w:pPr>
        <w:spacing w:after="0"/>
        <w:ind w:left="0"/>
        <w:jc w:val="both"/>
      </w:pPr>
      <w:r>
        <w:rPr>
          <w:rFonts w:ascii="Times New Roman"/>
          <w:b w:val="false"/>
          <w:i w:val="false"/>
          <w:color w:val="000000"/>
          <w:sz w:val="28"/>
        </w:rPr>
        <w:t>
      118. Аудиторский отчет или аудиторский отчет по финансовой отчетности составляется в двух экземплярах, подписывается государственными аудиторами, экспертами, в случае привлечения, осуществлявшими аудиторское мероприятие, и предоставляется для ознакомления должностному лицу объекта государственного аудита:</w:t>
      </w:r>
    </w:p>
    <w:bookmarkEnd w:id="287"/>
    <w:bookmarkStart w:name="z294" w:id="288"/>
    <w:p>
      <w:pPr>
        <w:spacing w:after="0"/>
        <w:ind w:left="0"/>
        <w:jc w:val="both"/>
      </w:pPr>
      <w:r>
        <w:rPr>
          <w:rFonts w:ascii="Times New Roman"/>
          <w:b w:val="false"/>
          <w:i w:val="false"/>
          <w:color w:val="000000"/>
          <w:sz w:val="28"/>
        </w:rPr>
        <w:t>
      1) по аудиторским мероприятиям, срок проведения которых составляет до пятнадцати рабочих дней включительно, не позднее одного рабочего дня до даты завершения аудиторского мероприятия на объекте государственного аудита (за исключением аудиторских отчетов встречной проверки, акта контрольного обмера (осмотра);</w:t>
      </w:r>
    </w:p>
    <w:bookmarkEnd w:id="288"/>
    <w:bookmarkStart w:name="z295" w:id="289"/>
    <w:p>
      <w:pPr>
        <w:spacing w:after="0"/>
        <w:ind w:left="0"/>
        <w:jc w:val="both"/>
      </w:pPr>
      <w:r>
        <w:rPr>
          <w:rFonts w:ascii="Times New Roman"/>
          <w:b w:val="false"/>
          <w:i w:val="false"/>
          <w:color w:val="000000"/>
          <w:sz w:val="28"/>
        </w:rPr>
        <w:t>
      2) в случае проведения аудиторского мероприятия сроком, превышающим пятнадцать рабочих дней, не позднее трех рабочих дней до даты завершения аудиторского мероприятия на объекте государственного аудита.</w:t>
      </w:r>
    </w:p>
    <w:bookmarkEnd w:id="289"/>
    <w:bookmarkStart w:name="z296" w:id="290"/>
    <w:p>
      <w:pPr>
        <w:spacing w:after="0"/>
        <w:ind w:left="0"/>
        <w:jc w:val="both"/>
      </w:pPr>
      <w:r>
        <w:rPr>
          <w:rFonts w:ascii="Times New Roman"/>
          <w:b w:val="false"/>
          <w:i w:val="false"/>
          <w:color w:val="000000"/>
          <w:sz w:val="28"/>
        </w:rPr>
        <w:t>
      119. Все страницы аудиторского отчета или аудиторского отчета по финансовой отчетности парафируются государственными аудиторами и должностным лицом объекта государственного аудита.</w:t>
      </w:r>
    </w:p>
    <w:bookmarkEnd w:id="290"/>
    <w:bookmarkStart w:name="z297" w:id="291"/>
    <w:p>
      <w:pPr>
        <w:spacing w:after="0"/>
        <w:ind w:left="0"/>
        <w:jc w:val="both"/>
      </w:pPr>
      <w:r>
        <w:rPr>
          <w:rFonts w:ascii="Times New Roman"/>
          <w:b w:val="false"/>
          <w:i w:val="false"/>
          <w:color w:val="000000"/>
          <w:sz w:val="28"/>
        </w:rPr>
        <w:t xml:space="preserve">
      120. При несогласии с результатами аудиторского мероприятия, аудиторский отчет или аудиторский отчет по финансовой отчетности подписывается руководством объекта государственного аудита с оговоркой о наличии возражений. </w:t>
      </w:r>
    </w:p>
    <w:bookmarkEnd w:id="291"/>
    <w:bookmarkStart w:name="z298" w:id="292"/>
    <w:p>
      <w:pPr>
        <w:spacing w:after="0"/>
        <w:ind w:left="0"/>
        <w:jc w:val="both"/>
      </w:pPr>
      <w:r>
        <w:rPr>
          <w:rFonts w:ascii="Times New Roman"/>
          <w:b w:val="false"/>
          <w:i w:val="false"/>
          <w:color w:val="000000"/>
          <w:sz w:val="28"/>
        </w:rPr>
        <w:t xml:space="preserve">
      Письменные возражения к аудиторскому отчету или аудиторскому отчету по финансовой отчетности направляются в органы внутреннего государственного аудита в срок не более десяти рабочих дней со дня представления подписанного аудиторского отчета. </w:t>
      </w:r>
    </w:p>
    <w:bookmarkEnd w:id="292"/>
    <w:bookmarkStart w:name="z299" w:id="293"/>
    <w:p>
      <w:pPr>
        <w:spacing w:after="0"/>
        <w:ind w:left="0"/>
        <w:jc w:val="both"/>
      </w:pPr>
      <w:r>
        <w:rPr>
          <w:rFonts w:ascii="Times New Roman"/>
          <w:b w:val="false"/>
          <w:i w:val="false"/>
          <w:color w:val="000000"/>
          <w:sz w:val="28"/>
        </w:rPr>
        <w:t>
      121. Не подлежат рассмотрению возражения к аудиторскому отчету или аудиторскому отчету по финансовой отчетности:</w:t>
      </w:r>
    </w:p>
    <w:bookmarkEnd w:id="293"/>
    <w:bookmarkStart w:name="z300" w:id="294"/>
    <w:p>
      <w:pPr>
        <w:spacing w:after="0"/>
        <w:ind w:left="0"/>
        <w:jc w:val="both"/>
      </w:pPr>
      <w:r>
        <w:rPr>
          <w:rFonts w:ascii="Times New Roman"/>
          <w:b w:val="false"/>
          <w:i w:val="false"/>
          <w:color w:val="000000"/>
          <w:sz w:val="28"/>
        </w:rPr>
        <w:t>
      1) поступившие по истечении десяти рабочих дней со дня представления подписанного аудиторского отчета или аудиторского отчета по финансовой отчетности;</w:t>
      </w:r>
    </w:p>
    <w:bookmarkEnd w:id="294"/>
    <w:bookmarkStart w:name="z301" w:id="295"/>
    <w:p>
      <w:pPr>
        <w:spacing w:after="0"/>
        <w:ind w:left="0"/>
        <w:jc w:val="both"/>
      </w:pPr>
      <w:r>
        <w:rPr>
          <w:rFonts w:ascii="Times New Roman"/>
          <w:b w:val="false"/>
          <w:i w:val="false"/>
          <w:color w:val="000000"/>
          <w:sz w:val="28"/>
        </w:rPr>
        <w:t>
      2) поступившие к аудиторскому отчету или аудиторскому отчету по финансовой отчетности, подписанному без возражений;</w:t>
      </w:r>
    </w:p>
    <w:bookmarkEnd w:id="295"/>
    <w:bookmarkStart w:name="z302" w:id="296"/>
    <w:p>
      <w:pPr>
        <w:spacing w:after="0"/>
        <w:ind w:left="0"/>
        <w:jc w:val="both"/>
      </w:pPr>
      <w:r>
        <w:rPr>
          <w:rFonts w:ascii="Times New Roman"/>
          <w:b w:val="false"/>
          <w:i w:val="false"/>
          <w:color w:val="000000"/>
          <w:sz w:val="28"/>
        </w:rPr>
        <w:t>
      3) поступившие к аудиторскому отчету или аудиторскому отчету по финансовой отчетности, не подписанному должностным лицом объекта государственного аудита, вследствие его отказа.</w:t>
      </w:r>
    </w:p>
    <w:bookmarkEnd w:id="296"/>
    <w:bookmarkStart w:name="z303" w:id="297"/>
    <w:p>
      <w:pPr>
        <w:spacing w:after="0"/>
        <w:ind w:left="0"/>
        <w:jc w:val="both"/>
      </w:pPr>
      <w:r>
        <w:rPr>
          <w:rFonts w:ascii="Times New Roman"/>
          <w:b w:val="false"/>
          <w:i w:val="false"/>
          <w:color w:val="000000"/>
          <w:sz w:val="28"/>
        </w:rPr>
        <w:t xml:space="preserve">
      122 Поступившие возражения к аудиторскому отчету или аудиторскому отчету по финансовой отчетности уполномоченного органа и его территориальных подразделений рассматриваются в порядке, определенном </w:t>
      </w:r>
      <w:r>
        <w:rPr>
          <w:rFonts w:ascii="Times New Roman"/>
          <w:b w:val="false"/>
          <w:i w:val="false"/>
          <w:color w:val="000000"/>
          <w:sz w:val="28"/>
        </w:rPr>
        <w:t>параграфом 2</w:t>
      </w:r>
      <w:r>
        <w:rPr>
          <w:rFonts w:ascii="Times New Roman"/>
          <w:b w:val="false"/>
          <w:i w:val="false"/>
          <w:color w:val="000000"/>
          <w:sz w:val="28"/>
        </w:rPr>
        <w:t xml:space="preserve"> раздела 5 настоящих Правил.</w:t>
      </w:r>
    </w:p>
    <w:bookmarkEnd w:id="297"/>
    <w:bookmarkStart w:name="z304" w:id="298"/>
    <w:p>
      <w:pPr>
        <w:spacing w:after="0"/>
        <w:ind w:left="0"/>
        <w:jc w:val="both"/>
      </w:pPr>
      <w:r>
        <w:rPr>
          <w:rFonts w:ascii="Times New Roman"/>
          <w:b w:val="false"/>
          <w:i w:val="false"/>
          <w:color w:val="000000"/>
          <w:sz w:val="28"/>
        </w:rPr>
        <w:t xml:space="preserve">
      123. Поступившие возражения к аудиторскому отчету или аудиторскому отчету по финансовой отчетности и мотивированные ответы на них в обязательном порядке приобщаются к материалам аудиторского мероприятия. </w:t>
      </w:r>
    </w:p>
    <w:bookmarkEnd w:id="298"/>
    <w:bookmarkStart w:name="z305" w:id="299"/>
    <w:p>
      <w:pPr>
        <w:spacing w:after="0"/>
        <w:ind w:left="0"/>
        <w:jc w:val="both"/>
      </w:pPr>
      <w:r>
        <w:rPr>
          <w:rFonts w:ascii="Times New Roman"/>
          <w:b w:val="false"/>
          <w:i w:val="false"/>
          <w:color w:val="000000"/>
          <w:sz w:val="28"/>
        </w:rPr>
        <w:t>
      124. При отказе от ознакомления с аудиторским отчетом или аудиторским отчетом по финансовой отчетности руководством объекта государственного аудита, в аудиторском отчете или аудиторском отчете по финансовой отчетности государственным аудитором производится соответствующая запись об отказе должностного лица объекта государственного аудита от подписи.</w:t>
      </w:r>
    </w:p>
    <w:bookmarkEnd w:id="299"/>
    <w:bookmarkStart w:name="z306" w:id="300"/>
    <w:p>
      <w:pPr>
        <w:spacing w:after="0"/>
        <w:ind w:left="0"/>
        <w:jc w:val="both"/>
      </w:pPr>
      <w:r>
        <w:rPr>
          <w:rFonts w:ascii="Times New Roman"/>
          <w:b w:val="false"/>
          <w:i w:val="false"/>
          <w:color w:val="000000"/>
          <w:sz w:val="28"/>
        </w:rPr>
        <w:t xml:space="preserve">
      125. Материалы аудиторского мероприятия, в том числе возражения объектов государственного аудита (при наличии), государственными аудиторами в течение одного рабочего дня после завершения аудиторского мероприятия или со дня приезда из командировки формируются в накопительной папке с отражением в описи наименований документов и количества листов. </w:t>
      </w:r>
    </w:p>
    <w:bookmarkEnd w:id="300"/>
    <w:bookmarkStart w:name="z307" w:id="301"/>
    <w:p>
      <w:pPr>
        <w:spacing w:after="0"/>
        <w:ind w:left="0"/>
        <w:jc w:val="both"/>
      </w:pPr>
      <w:r>
        <w:rPr>
          <w:rFonts w:ascii="Times New Roman"/>
          <w:b w:val="false"/>
          <w:i w:val="false"/>
          <w:color w:val="000000"/>
          <w:sz w:val="28"/>
        </w:rPr>
        <w:t>
      2. Составление и оформление аудиторского заключения, отчета о результатах внутреннего аудита</w:t>
      </w:r>
    </w:p>
    <w:bookmarkEnd w:id="301"/>
    <w:bookmarkStart w:name="z308" w:id="302"/>
    <w:p>
      <w:pPr>
        <w:spacing w:after="0"/>
        <w:ind w:left="0"/>
        <w:jc w:val="both"/>
      </w:pPr>
      <w:r>
        <w:rPr>
          <w:rFonts w:ascii="Times New Roman"/>
          <w:b w:val="false"/>
          <w:i w:val="false"/>
          <w:color w:val="000000"/>
          <w:sz w:val="28"/>
        </w:rPr>
        <w:t xml:space="preserve">
      126. По результатам государственного аудита, проведенного уполномоченным органом и его территориальными подразделениями, оформляется аудиторское заключение, являющееся документом, составляемым на основании аудиторских отчетов и (или) аудиторских отчетов по финансовой отчетности, содержащим выводы и рекомендации, подписываемым лицом, ответственным за аудиторское мероприятие, и утверждаемым приказом руководителя уполномоченного органа, его территориальных подразделений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02"/>
    <w:bookmarkStart w:name="z309" w:id="303"/>
    <w:p>
      <w:pPr>
        <w:spacing w:after="0"/>
        <w:ind w:left="0"/>
        <w:jc w:val="both"/>
      </w:pPr>
      <w:r>
        <w:rPr>
          <w:rFonts w:ascii="Times New Roman"/>
          <w:b w:val="false"/>
          <w:i w:val="false"/>
          <w:color w:val="000000"/>
          <w:sz w:val="28"/>
        </w:rPr>
        <w:t xml:space="preserve">
      По результатам государственного аудита, проведенного службой внутреннего аудита, оформляется отчет о результатах внутреннего аудита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содержащий выводы по выявленным нарушениям и недостаткам, рекомендации по улучшению внутренних процедур, правил, процессов в целях повышения эффективности работы, достижения прямых и конечных результатов деятельности объекта государственного аудита.</w:t>
      </w:r>
    </w:p>
    <w:bookmarkEnd w:id="303"/>
    <w:bookmarkStart w:name="z310" w:id="304"/>
    <w:p>
      <w:pPr>
        <w:spacing w:after="0"/>
        <w:ind w:left="0"/>
        <w:jc w:val="both"/>
      </w:pPr>
      <w:r>
        <w:rPr>
          <w:rFonts w:ascii="Times New Roman"/>
          <w:b w:val="false"/>
          <w:i w:val="false"/>
          <w:color w:val="000000"/>
          <w:sz w:val="28"/>
        </w:rPr>
        <w:t>
      Отчет о результатах внутреннего аудита представляется первому руководителю центрального государственного органа или акиму области, города республиканского значения, столицы, с внесением проекта решения об устранении нарушений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привлечения к ответственности виновных лиц.</w:t>
      </w:r>
    </w:p>
    <w:bookmarkEnd w:id="304"/>
    <w:bookmarkStart w:name="z311" w:id="305"/>
    <w:p>
      <w:pPr>
        <w:spacing w:after="0"/>
        <w:ind w:left="0"/>
        <w:jc w:val="both"/>
      </w:pPr>
      <w:r>
        <w:rPr>
          <w:rFonts w:ascii="Times New Roman"/>
          <w:b w:val="false"/>
          <w:i w:val="false"/>
          <w:color w:val="000000"/>
          <w:sz w:val="28"/>
        </w:rPr>
        <w:t xml:space="preserve">
      127. После проведения контроля качества материалов аудита, принятых по результатам аудиторского мероприятия, проведенного уполномоченным органом, в течение трех рабочих дней руководитель группы аудита готовит проект аудиторского заключения и </w:t>
      </w:r>
      <w:r>
        <w:rPr>
          <w:rFonts w:ascii="Times New Roman"/>
          <w:b w:val="false"/>
          <w:i w:val="false"/>
          <w:color w:val="000000"/>
          <w:sz w:val="28"/>
        </w:rPr>
        <w:t>предписания</w:t>
      </w:r>
      <w:r>
        <w:rPr>
          <w:rFonts w:ascii="Times New Roman"/>
          <w:b w:val="false"/>
          <w:i w:val="false"/>
          <w:color w:val="000000"/>
          <w:sz w:val="28"/>
        </w:rPr>
        <w:t xml:space="preserve">. </w:t>
      </w:r>
    </w:p>
    <w:bookmarkEnd w:id="305"/>
    <w:bookmarkStart w:name="z312" w:id="306"/>
    <w:p>
      <w:pPr>
        <w:spacing w:after="0"/>
        <w:ind w:left="0"/>
        <w:jc w:val="both"/>
      </w:pPr>
      <w:r>
        <w:rPr>
          <w:rFonts w:ascii="Times New Roman"/>
          <w:b w:val="false"/>
          <w:i w:val="false"/>
          <w:color w:val="000000"/>
          <w:sz w:val="28"/>
        </w:rPr>
        <w:t>
      Не допускается включение в аудиторское заключение и предписание фактов нарушений с нерассмотренными возражениями объекта государственного аудита и не подтвержденных контролем качества в порядке, установленном настоящими Правилами.</w:t>
      </w:r>
    </w:p>
    <w:bookmarkEnd w:id="306"/>
    <w:bookmarkStart w:name="z313" w:id="307"/>
    <w:p>
      <w:pPr>
        <w:spacing w:after="0"/>
        <w:ind w:left="0"/>
        <w:jc w:val="both"/>
      </w:pPr>
      <w:r>
        <w:rPr>
          <w:rFonts w:ascii="Times New Roman"/>
          <w:b w:val="false"/>
          <w:i w:val="false"/>
          <w:color w:val="000000"/>
          <w:sz w:val="28"/>
        </w:rPr>
        <w:t>
      Не допускается включение в отчет о результатах внутреннего аудита фактов нарушений и недостатков с нерассмотренными службой внутреннего аудита возражениями объекта государственного аудита.</w:t>
      </w:r>
    </w:p>
    <w:bookmarkEnd w:id="307"/>
    <w:bookmarkStart w:name="z314" w:id="308"/>
    <w:p>
      <w:pPr>
        <w:spacing w:after="0"/>
        <w:ind w:left="0"/>
        <w:jc w:val="both"/>
      </w:pPr>
      <w:r>
        <w:rPr>
          <w:rFonts w:ascii="Times New Roman"/>
          <w:b w:val="false"/>
          <w:i w:val="false"/>
          <w:color w:val="000000"/>
          <w:sz w:val="28"/>
        </w:rPr>
        <w:t>
      В случае поступления возражений от объекта государственного аудита датой обнаружения нарушения, указанного в аудиторском отчете или аудиторском отчете по финансовой отчетности, считается дата документа о принятии решения по результатам рассмотрения возражений.</w:t>
      </w:r>
    </w:p>
    <w:bookmarkEnd w:id="308"/>
    <w:bookmarkStart w:name="z315" w:id="309"/>
    <w:p>
      <w:pPr>
        <w:spacing w:after="0"/>
        <w:ind w:left="0"/>
        <w:jc w:val="both"/>
      </w:pPr>
      <w:r>
        <w:rPr>
          <w:rFonts w:ascii="Times New Roman"/>
          <w:b w:val="false"/>
          <w:i w:val="false"/>
          <w:color w:val="000000"/>
          <w:sz w:val="28"/>
        </w:rPr>
        <w:t xml:space="preserve">
      128. В аудиторском заключении обобщаются, систематизируются и отражаются в краткой форме установленные факты </w:t>
      </w:r>
      <w:r>
        <w:rPr>
          <w:rFonts w:ascii="Times New Roman"/>
          <w:b w:val="false"/>
          <w:i w:val="false"/>
          <w:color w:val="000000"/>
          <w:sz w:val="28"/>
        </w:rPr>
        <w:t>нарушений</w:t>
      </w:r>
      <w:r>
        <w:rPr>
          <w:rFonts w:ascii="Times New Roman"/>
          <w:b w:val="false"/>
          <w:i w:val="false"/>
          <w:color w:val="000000"/>
          <w:sz w:val="28"/>
        </w:rPr>
        <w:t>, недостатков, указанных в аудиторском отчете, подтвержденные документами и контролем качества, а также результаты заключений экспертов (при наличии).</w:t>
      </w:r>
    </w:p>
    <w:bookmarkEnd w:id="309"/>
    <w:bookmarkStart w:name="z316" w:id="310"/>
    <w:p>
      <w:pPr>
        <w:spacing w:after="0"/>
        <w:ind w:left="0"/>
        <w:jc w:val="both"/>
      </w:pPr>
      <w:r>
        <w:rPr>
          <w:rFonts w:ascii="Times New Roman"/>
          <w:b w:val="false"/>
          <w:i w:val="false"/>
          <w:color w:val="000000"/>
          <w:sz w:val="28"/>
        </w:rPr>
        <w:t>
      129. В аудиторском заключении излагаются отдельными пунктами выводы (о достоверности финансовой отчетности и соответствии требованиям норм законодательства) и рекомендации объекту государственного аудита для повышения эффективности и совершенствования деятельности объекта государственного аудита.</w:t>
      </w:r>
    </w:p>
    <w:bookmarkEnd w:id="310"/>
    <w:bookmarkStart w:name="z317" w:id="311"/>
    <w:p>
      <w:pPr>
        <w:spacing w:after="0"/>
        <w:ind w:left="0"/>
        <w:jc w:val="both"/>
      </w:pPr>
      <w:r>
        <w:rPr>
          <w:rFonts w:ascii="Times New Roman"/>
          <w:b w:val="false"/>
          <w:i w:val="false"/>
          <w:color w:val="000000"/>
          <w:sz w:val="28"/>
        </w:rPr>
        <w:t xml:space="preserve">
      130. В аудиторском заключении отражается информация о возмещенных и восстановленных объектом государственного аудита средствах в ходе проведения аудиторского мероприятия (путем выполнения работ, оказания услуг, поставки товаров и (или) отражения по учету выявленных сумм нарушений), предлагаемых </w:t>
      </w:r>
      <w:r>
        <w:rPr>
          <w:rFonts w:ascii="Times New Roman"/>
          <w:b w:val="false"/>
          <w:i w:val="false"/>
          <w:color w:val="000000"/>
          <w:sz w:val="28"/>
        </w:rPr>
        <w:t>мерах реагирования</w:t>
      </w:r>
      <w:r>
        <w:rPr>
          <w:rFonts w:ascii="Times New Roman"/>
          <w:b w:val="false"/>
          <w:i w:val="false"/>
          <w:color w:val="000000"/>
          <w:sz w:val="28"/>
        </w:rPr>
        <w:t xml:space="preserve"> финансового контроля и мерах,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11"/>
    <w:bookmarkStart w:name="z318" w:id="312"/>
    <w:p>
      <w:pPr>
        <w:spacing w:after="0"/>
        <w:ind w:left="0"/>
        <w:jc w:val="both"/>
      </w:pPr>
      <w:r>
        <w:rPr>
          <w:rFonts w:ascii="Times New Roman"/>
          <w:b w:val="false"/>
          <w:i w:val="false"/>
          <w:color w:val="000000"/>
          <w:sz w:val="28"/>
        </w:rPr>
        <w:t>
      131. Аудиторское заключение направляется объекту государственного аудита в течение трех рабочих дней со дня его утверждения руководителем уполномоченного органа, его территориальных подразделений.</w:t>
      </w:r>
    </w:p>
    <w:bookmarkEnd w:id="312"/>
    <w:bookmarkStart w:name="z319" w:id="313"/>
    <w:p>
      <w:pPr>
        <w:spacing w:after="0"/>
        <w:ind w:left="0"/>
        <w:jc w:val="both"/>
      </w:pPr>
      <w:r>
        <w:rPr>
          <w:rFonts w:ascii="Times New Roman"/>
          <w:b w:val="false"/>
          <w:i w:val="false"/>
          <w:color w:val="000000"/>
          <w:sz w:val="28"/>
        </w:rPr>
        <w:t xml:space="preserve">
      Отчет о результатах внутреннего аудита направляется объекту государственного аудита в течение трех рабочих дней со дня его рассмотрения и принятия соответствующего решения первым руководителем центрального государственного органа или акимом области, города республиканского значения, столицы. </w:t>
      </w:r>
    </w:p>
    <w:bookmarkEnd w:id="313"/>
    <w:bookmarkStart w:name="z320" w:id="314"/>
    <w:p>
      <w:pPr>
        <w:spacing w:after="0"/>
        <w:ind w:left="0"/>
        <w:jc w:val="both"/>
      </w:pPr>
      <w:r>
        <w:rPr>
          <w:rFonts w:ascii="Times New Roman"/>
          <w:b w:val="false"/>
          <w:i w:val="false"/>
          <w:color w:val="000000"/>
          <w:sz w:val="28"/>
        </w:rPr>
        <w:t>
      132. Уполномоченный орган и его территориальные подразделения представляют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утверждения аудиторского заключения.</w:t>
      </w:r>
    </w:p>
    <w:bookmarkEnd w:id="314"/>
    <w:bookmarkStart w:name="z321" w:id="315"/>
    <w:p>
      <w:pPr>
        <w:spacing w:after="0"/>
        <w:ind w:left="0"/>
        <w:jc w:val="both"/>
      </w:pPr>
      <w:r>
        <w:rPr>
          <w:rFonts w:ascii="Times New Roman"/>
          <w:b w:val="false"/>
          <w:i w:val="false"/>
          <w:color w:val="000000"/>
          <w:sz w:val="28"/>
        </w:rPr>
        <w:t>
      3. Отчетность по материалам государственного аудита и финансового контроля</w:t>
      </w:r>
    </w:p>
    <w:bookmarkEnd w:id="315"/>
    <w:bookmarkStart w:name="z322" w:id="316"/>
    <w:p>
      <w:pPr>
        <w:spacing w:after="0"/>
        <w:ind w:left="0"/>
        <w:jc w:val="both"/>
      </w:pPr>
      <w:r>
        <w:rPr>
          <w:rFonts w:ascii="Times New Roman"/>
          <w:b w:val="false"/>
          <w:i w:val="false"/>
          <w:color w:val="000000"/>
          <w:sz w:val="28"/>
        </w:rPr>
        <w:t xml:space="preserve">
      133. В ходе проведения аудиторского мероприятия или в течение пяти рабочих дней после утверждения уполномоченным органом, его территориальными подразделениями аудиторского заключения руководитель группы аудита и (или) государственный аудитор, проводивший аудиторское мероприятие, вносит в </w:t>
      </w:r>
      <w:r>
        <w:rPr>
          <w:rFonts w:ascii="Times New Roman"/>
          <w:b w:val="false"/>
          <w:i w:val="false"/>
          <w:color w:val="000000"/>
          <w:sz w:val="28"/>
        </w:rPr>
        <w:t>единую базу данных</w:t>
      </w:r>
      <w:r>
        <w:rPr>
          <w:rFonts w:ascii="Times New Roman"/>
          <w:b w:val="false"/>
          <w:i w:val="false"/>
          <w:color w:val="000000"/>
          <w:sz w:val="28"/>
        </w:rPr>
        <w:t xml:space="preserve"> по государственному аудиту и финансовому контролю и информационную систему уполномоченного органа материалы государственного аудита.</w:t>
      </w:r>
    </w:p>
    <w:bookmarkEnd w:id="316"/>
    <w:bookmarkStart w:name="z323" w:id="317"/>
    <w:p>
      <w:pPr>
        <w:spacing w:after="0"/>
        <w:ind w:left="0"/>
        <w:jc w:val="both"/>
      </w:pPr>
      <w:r>
        <w:rPr>
          <w:rFonts w:ascii="Times New Roman"/>
          <w:b w:val="false"/>
          <w:i w:val="false"/>
          <w:color w:val="000000"/>
          <w:sz w:val="28"/>
        </w:rPr>
        <w:t>
      134. В течение пяти рабочих дней после составления службой внутреннего аудита отчета о результатах внутреннего аудита руководитель группы аудита или государственный аудитор, проводивший аудиторское мероприятие, вносит в единую базу данных по государственному аудиту и финансовому контролю и информационную систему уполномоченного органа материалы государственного аудита.</w:t>
      </w:r>
    </w:p>
    <w:bookmarkEnd w:id="317"/>
    <w:bookmarkStart w:name="z324" w:id="318"/>
    <w:p>
      <w:pPr>
        <w:spacing w:after="0"/>
        <w:ind w:left="0"/>
        <w:jc w:val="both"/>
      </w:pPr>
      <w:r>
        <w:rPr>
          <w:rFonts w:ascii="Times New Roman"/>
          <w:b w:val="false"/>
          <w:i w:val="false"/>
          <w:color w:val="000000"/>
          <w:sz w:val="28"/>
        </w:rPr>
        <w:t xml:space="preserve">
      135. Материалы аудиторского мероприятия, содержащие государственные секреты, учитываются и хранятся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по обеспечению режима секретности в Республике Казахстан.</w:t>
      </w:r>
    </w:p>
    <w:bookmarkEnd w:id="318"/>
    <w:bookmarkStart w:name="z325" w:id="319"/>
    <w:p>
      <w:pPr>
        <w:spacing w:after="0"/>
        <w:ind w:left="0"/>
        <w:jc w:val="both"/>
      </w:pPr>
      <w:r>
        <w:rPr>
          <w:rFonts w:ascii="Times New Roman"/>
          <w:b w:val="false"/>
          <w:i w:val="false"/>
          <w:color w:val="000000"/>
          <w:sz w:val="28"/>
        </w:rPr>
        <w:t>
      136. Службы внутреннего аудита направляют в уполномоченный орган отчетную информацию по проведенному государственному аудиту и финансовому контролю в порядке, установленном уполномоченным органом, для представления Правительству Республики Казахстан ежегодного отчета о деятельности служб внутреннего аудита.</w:t>
      </w:r>
    </w:p>
    <w:bookmarkEnd w:id="319"/>
    <w:bookmarkStart w:name="z326" w:id="320"/>
    <w:p>
      <w:pPr>
        <w:spacing w:after="0"/>
        <w:ind w:left="0"/>
        <w:jc w:val="both"/>
      </w:pPr>
      <w:r>
        <w:rPr>
          <w:rFonts w:ascii="Times New Roman"/>
          <w:b w:val="false"/>
          <w:i w:val="false"/>
          <w:color w:val="000000"/>
          <w:sz w:val="28"/>
        </w:rPr>
        <w:t xml:space="preserve">
      137. Уполномоченный орган и его территориальные подразделения обеспечивают публикацию результатов государственного внутреннего аудита в виде информации в средствах массовой информации, в том числе на сайте уполномоченного органа, с учетом обеспечения режима секретности, </w:t>
      </w:r>
      <w:r>
        <w:rPr>
          <w:rFonts w:ascii="Times New Roman"/>
          <w:b w:val="false"/>
          <w:i w:val="false"/>
          <w:color w:val="000000"/>
          <w:sz w:val="28"/>
        </w:rPr>
        <w:t>служебной</w:t>
      </w:r>
      <w:r>
        <w:rPr>
          <w:rFonts w:ascii="Times New Roman"/>
          <w:b w:val="false"/>
          <w:i w:val="false"/>
          <w:color w:val="000000"/>
          <w:sz w:val="28"/>
        </w:rPr>
        <w:t xml:space="preserve">, </w:t>
      </w:r>
      <w:r>
        <w:rPr>
          <w:rFonts w:ascii="Times New Roman"/>
          <w:b w:val="false"/>
          <w:i w:val="false"/>
          <w:color w:val="000000"/>
          <w:sz w:val="28"/>
        </w:rPr>
        <w:t>коммерческой</w:t>
      </w:r>
      <w:r>
        <w:rPr>
          <w:rFonts w:ascii="Times New Roman"/>
          <w:b w:val="false"/>
          <w:i w:val="false"/>
          <w:color w:val="000000"/>
          <w:sz w:val="28"/>
        </w:rPr>
        <w:t xml:space="preserve"> или иной охраняемой законом тайны.</w:t>
      </w:r>
    </w:p>
    <w:bookmarkEnd w:id="320"/>
    <w:bookmarkStart w:name="z327" w:id="321"/>
    <w:p>
      <w:pPr>
        <w:spacing w:after="0"/>
        <w:ind w:left="0"/>
        <w:jc w:val="both"/>
      </w:pPr>
      <w:r>
        <w:rPr>
          <w:rFonts w:ascii="Times New Roman"/>
          <w:b w:val="false"/>
          <w:i w:val="false"/>
          <w:color w:val="000000"/>
          <w:sz w:val="28"/>
        </w:rPr>
        <w:t>
      4. Мониторинг документов, принимаемых по результатам государственного аудита и финансового контроля</w:t>
      </w:r>
    </w:p>
    <w:bookmarkEnd w:id="321"/>
    <w:bookmarkStart w:name="z328" w:id="322"/>
    <w:p>
      <w:pPr>
        <w:spacing w:after="0"/>
        <w:ind w:left="0"/>
        <w:jc w:val="both"/>
      </w:pPr>
      <w:r>
        <w:rPr>
          <w:rFonts w:ascii="Times New Roman"/>
          <w:b w:val="false"/>
          <w:i w:val="false"/>
          <w:color w:val="000000"/>
          <w:sz w:val="28"/>
        </w:rPr>
        <w:t>
      138. Должностное лицо, ответственное за аудиторское мероприятие, на постоянной и системной основе осуществляет мониторинг:</w:t>
      </w:r>
    </w:p>
    <w:bookmarkEnd w:id="322"/>
    <w:bookmarkStart w:name="z329" w:id="323"/>
    <w:p>
      <w:pPr>
        <w:spacing w:after="0"/>
        <w:ind w:left="0"/>
        <w:jc w:val="both"/>
      </w:pPr>
      <w:r>
        <w:rPr>
          <w:rFonts w:ascii="Times New Roman"/>
          <w:b w:val="false"/>
          <w:i w:val="false"/>
          <w:color w:val="000000"/>
          <w:sz w:val="28"/>
        </w:rPr>
        <w:t xml:space="preserve">
      1) своевременности и полноты информации о результатах рассмотрения рекомендаций, данных в аудиторском заключении, и подтверждающих документов, направляемых объектом государственного аудита и иными заинтересованными лицами; </w:t>
      </w:r>
    </w:p>
    <w:bookmarkEnd w:id="323"/>
    <w:bookmarkStart w:name="z330" w:id="324"/>
    <w:p>
      <w:pPr>
        <w:spacing w:after="0"/>
        <w:ind w:left="0"/>
        <w:jc w:val="both"/>
      </w:pPr>
      <w:r>
        <w:rPr>
          <w:rFonts w:ascii="Times New Roman"/>
          <w:b w:val="false"/>
          <w:i w:val="false"/>
          <w:color w:val="000000"/>
          <w:sz w:val="28"/>
        </w:rPr>
        <w:t xml:space="preserve">
      2) своевременности и полноты исполнения </w:t>
      </w:r>
      <w:r>
        <w:rPr>
          <w:rFonts w:ascii="Times New Roman"/>
          <w:b w:val="false"/>
          <w:i w:val="false"/>
          <w:color w:val="000000"/>
          <w:sz w:val="28"/>
        </w:rPr>
        <w:t>предписаний</w:t>
      </w:r>
      <w:r>
        <w:rPr>
          <w:rFonts w:ascii="Times New Roman"/>
          <w:b w:val="false"/>
          <w:i w:val="false"/>
          <w:color w:val="000000"/>
          <w:sz w:val="28"/>
        </w:rPr>
        <w:t xml:space="preserve">, направленных для их обязательного исполнения, и подтверждающих документов, направляемых объектом государственного аудита и иными заинтересованными лицами; </w:t>
      </w:r>
    </w:p>
    <w:bookmarkEnd w:id="324"/>
    <w:bookmarkStart w:name="z331" w:id="325"/>
    <w:p>
      <w:pPr>
        <w:spacing w:after="0"/>
        <w:ind w:left="0"/>
        <w:jc w:val="both"/>
      </w:pPr>
      <w:r>
        <w:rPr>
          <w:rFonts w:ascii="Times New Roman"/>
          <w:b w:val="false"/>
          <w:i w:val="false"/>
          <w:color w:val="000000"/>
          <w:sz w:val="28"/>
        </w:rPr>
        <w:t>
      3) своевременности и полноты информации о результатах рассмотрения рекомендаций, данных в отчете о результатах внутреннего аудита, и подтверждающих документов, направляемых объектом государственного аудита и иными заинтересованными лицами.</w:t>
      </w:r>
    </w:p>
    <w:bookmarkEnd w:id="325"/>
    <w:bookmarkStart w:name="z332" w:id="326"/>
    <w:p>
      <w:pPr>
        <w:spacing w:after="0"/>
        <w:ind w:left="0"/>
        <w:jc w:val="both"/>
      </w:pPr>
      <w:r>
        <w:rPr>
          <w:rFonts w:ascii="Times New Roman"/>
          <w:b w:val="false"/>
          <w:i w:val="false"/>
          <w:color w:val="000000"/>
          <w:sz w:val="28"/>
        </w:rPr>
        <w:t>
      139. Информацию о результатах рассмотрения рекомендаций, данных в аудиторском заключении и отчете о результатах внутреннего аудита, а также об исполнении предписания объект государственного аудита и иные заинтересованные лица направляют в органы внутреннего государственного аудита в указанные в соответствующих документах сроки с приложением подтверждающих документов.</w:t>
      </w:r>
    </w:p>
    <w:bookmarkEnd w:id="326"/>
    <w:bookmarkStart w:name="z333" w:id="327"/>
    <w:p>
      <w:pPr>
        <w:spacing w:after="0"/>
        <w:ind w:left="0"/>
        <w:jc w:val="both"/>
      </w:pPr>
      <w:r>
        <w:rPr>
          <w:rFonts w:ascii="Times New Roman"/>
          <w:b w:val="false"/>
          <w:i w:val="false"/>
          <w:color w:val="000000"/>
          <w:sz w:val="28"/>
        </w:rPr>
        <w:t>
      140. Руководителем группы аудита в течение пяти рабочих дней со дня получения информации (подтверждающих документов) от объекта государственного аудита проводится анализ полноты выполнения объектом государственного аудита рекомендаций и предписаний.</w:t>
      </w:r>
    </w:p>
    <w:bookmarkEnd w:id="327"/>
    <w:bookmarkStart w:name="z334" w:id="328"/>
    <w:p>
      <w:pPr>
        <w:spacing w:after="0"/>
        <w:ind w:left="0"/>
        <w:jc w:val="both"/>
      </w:pPr>
      <w:r>
        <w:rPr>
          <w:rFonts w:ascii="Times New Roman"/>
          <w:b w:val="false"/>
          <w:i w:val="false"/>
          <w:color w:val="000000"/>
          <w:sz w:val="28"/>
        </w:rPr>
        <w:t xml:space="preserve">
      В случае полного выполнения рекомендаций и исполнения предписаний, составляется справка о завершении аудиторского мероприятия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w:t>
      </w:r>
    </w:p>
    <w:bookmarkEnd w:id="328"/>
    <w:bookmarkStart w:name="z335" w:id="329"/>
    <w:p>
      <w:pPr>
        <w:spacing w:after="0"/>
        <w:ind w:left="0"/>
        <w:jc w:val="both"/>
      </w:pPr>
      <w:r>
        <w:rPr>
          <w:rFonts w:ascii="Times New Roman"/>
          <w:b w:val="false"/>
          <w:i w:val="false"/>
          <w:color w:val="000000"/>
          <w:sz w:val="28"/>
        </w:rPr>
        <w:t>
      141. В случае неисполнения или ненадлежащего выполнения объектом государственного аудита в указанный срок предписания, руководителем группы аудита или государственным аудитором в течение пяти рабочих дней со дня истечения указанного в предписании срока принимаются меры, предусмотренные КоАП.</w:t>
      </w:r>
    </w:p>
    <w:bookmarkEnd w:id="329"/>
    <w:bookmarkStart w:name="z336" w:id="330"/>
    <w:p>
      <w:pPr>
        <w:spacing w:after="0"/>
        <w:ind w:left="0"/>
        <w:jc w:val="left"/>
      </w:pPr>
      <w:r>
        <w:rPr>
          <w:rFonts w:ascii="Times New Roman"/>
          <w:b/>
          <w:i w:val="false"/>
          <w:color w:val="000000"/>
        </w:rPr>
        <w:t xml:space="preserve"> Раздел 5. Заключительные положения</w:t>
      </w:r>
    </w:p>
    <w:bookmarkEnd w:id="330"/>
    <w:bookmarkStart w:name="z337" w:id="331"/>
    <w:p>
      <w:pPr>
        <w:spacing w:after="0"/>
        <w:ind w:left="0"/>
        <w:jc w:val="both"/>
      </w:pPr>
      <w:r>
        <w:rPr>
          <w:rFonts w:ascii="Times New Roman"/>
          <w:b w:val="false"/>
          <w:i w:val="false"/>
          <w:color w:val="000000"/>
          <w:sz w:val="28"/>
        </w:rPr>
        <w:t>
      1. Осуществление финансового контроля</w:t>
      </w:r>
    </w:p>
    <w:bookmarkEnd w:id="331"/>
    <w:bookmarkStart w:name="z338" w:id="332"/>
    <w:p>
      <w:pPr>
        <w:spacing w:after="0"/>
        <w:ind w:left="0"/>
        <w:jc w:val="both"/>
      </w:pPr>
      <w:r>
        <w:rPr>
          <w:rFonts w:ascii="Times New Roman"/>
          <w:b w:val="false"/>
          <w:i w:val="false"/>
          <w:color w:val="000000"/>
          <w:sz w:val="28"/>
        </w:rPr>
        <w:t xml:space="preserve">
      142. Финансовый контроль осуществляется органами внутреннего государственного аудита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аудите, иными законами и актами Президента Республики Казахстан и Правительства Республики Казахстан,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исполнения предписаний и привлечения к ответственности виновных лиц.</w:t>
      </w:r>
    </w:p>
    <w:bookmarkEnd w:id="332"/>
    <w:bookmarkStart w:name="z339" w:id="333"/>
    <w:p>
      <w:pPr>
        <w:spacing w:after="0"/>
        <w:ind w:left="0"/>
        <w:jc w:val="both"/>
      </w:pPr>
      <w:r>
        <w:rPr>
          <w:rFonts w:ascii="Times New Roman"/>
          <w:b w:val="false"/>
          <w:i w:val="false"/>
          <w:color w:val="000000"/>
          <w:sz w:val="28"/>
        </w:rPr>
        <w:t>
      143. Мерами реагирования финансового контроля являются:</w:t>
      </w:r>
    </w:p>
    <w:bookmarkEnd w:id="333"/>
    <w:bookmarkStart w:name="z340" w:id="334"/>
    <w:p>
      <w:pPr>
        <w:spacing w:after="0"/>
        <w:ind w:left="0"/>
        <w:jc w:val="both"/>
      </w:pPr>
      <w:r>
        <w:rPr>
          <w:rFonts w:ascii="Times New Roman"/>
          <w:b w:val="false"/>
          <w:i w:val="false"/>
          <w:color w:val="000000"/>
          <w:sz w:val="28"/>
        </w:rPr>
        <w:t xml:space="preserve">
      1) вынесение обязательного для исполнения всеми государственными органами, организациями и должностными лицами </w:t>
      </w:r>
      <w:r>
        <w:rPr>
          <w:rFonts w:ascii="Times New Roman"/>
          <w:b w:val="false"/>
          <w:i w:val="false"/>
          <w:color w:val="000000"/>
          <w:sz w:val="28"/>
        </w:rPr>
        <w:t>предписания</w:t>
      </w:r>
      <w:r>
        <w:rPr>
          <w:rFonts w:ascii="Times New Roman"/>
          <w:b w:val="false"/>
          <w:i w:val="false"/>
          <w:color w:val="000000"/>
          <w:sz w:val="28"/>
        </w:rPr>
        <w:t>;</w:t>
      </w:r>
    </w:p>
    <w:bookmarkEnd w:id="334"/>
    <w:bookmarkStart w:name="z341" w:id="3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возбуждение</w:t>
      </w:r>
      <w:r>
        <w:rPr>
          <w:rFonts w:ascii="Times New Roman"/>
          <w:b w:val="false"/>
          <w:i w:val="false"/>
          <w:color w:val="000000"/>
          <w:sz w:val="28"/>
        </w:rPr>
        <w:t xml:space="preserve"> административного производства в пределах </w:t>
      </w:r>
      <w:r>
        <w:rPr>
          <w:rFonts w:ascii="Times New Roman"/>
          <w:b w:val="false"/>
          <w:i w:val="false"/>
          <w:color w:val="000000"/>
          <w:sz w:val="28"/>
        </w:rPr>
        <w:t>компетенции</w:t>
      </w:r>
      <w:r>
        <w:rPr>
          <w:rFonts w:ascii="Times New Roman"/>
          <w:b w:val="false"/>
          <w:i w:val="false"/>
          <w:color w:val="000000"/>
          <w:sz w:val="28"/>
        </w:rPr>
        <w:t>, предусмотренной КоАП;</w:t>
      </w:r>
    </w:p>
    <w:bookmarkEnd w:id="335"/>
    <w:bookmarkStart w:name="z342" w:id="336"/>
    <w:p>
      <w:pPr>
        <w:spacing w:after="0"/>
        <w:ind w:left="0"/>
        <w:jc w:val="both"/>
      </w:pPr>
      <w:r>
        <w:rPr>
          <w:rFonts w:ascii="Times New Roman"/>
          <w:b w:val="false"/>
          <w:i w:val="false"/>
          <w:color w:val="000000"/>
          <w:sz w:val="28"/>
        </w:rPr>
        <w:t xml:space="preserve">
      3) в случаях выявления признаков уголовных или административных правонарушений в действиях должностных лиц объекта государственного аудита, </w:t>
      </w:r>
      <w:r>
        <w:rPr>
          <w:rFonts w:ascii="Times New Roman"/>
          <w:b w:val="false"/>
          <w:i w:val="false"/>
          <w:color w:val="000000"/>
          <w:sz w:val="28"/>
        </w:rPr>
        <w:t>передача</w:t>
      </w:r>
      <w:r>
        <w:rPr>
          <w:rFonts w:ascii="Times New Roman"/>
          <w:b w:val="false"/>
          <w:i w:val="false"/>
          <w:color w:val="000000"/>
          <w:sz w:val="28"/>
        </w:rPr>
        <w:t xml:space="preserve">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336"/>
    <w:bookmarkStart w:name="z343" w:id="337"/>
    <w:p>
      <w:pPr>
        <w:spacing w:after="0"/>
        <w:ind w:left="0"/>
        <w:jc w:val="both"/>
      </w:pPr>
      <w:r>
        <w:rPr>
          <w:rFonts w:ascii="Times New Roman"/>
          <w:b w:val="false"/>
          <w:i w:val="false"/>
          <w:color w:val="000000"/>
          <w:sz w:val="28"/>
        </w:rPr>
        <w:t xml:space="preserve">
      4) предъявление иска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 о признании недействительными вступивших в силу договоров о государственных закупках, заключенных с нарушением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закупках, за исключением договоров о государственных закупках, по которым обязательства исполнены в полном объеме и надлежащим образом.</w:t>
      </w:r>
    </w:p>
    <w:bookmarkEnd w:id="337"/>
    <w:bookmarkStart w:name="z344" w:id="338"/>
    <w:p>
      <w:pPr>
        <w:spacing w:after="0"/>
        <w:ind w:left="0"/>
        <w:jc w:val="both"/>
      </w:pPr>
      <w:r>
        <w:rPr>
          <w:rFonts w:ascii="Times New Roman"/>
          <w:b w:val="false"/>
          <w:i w:val="false"/>
          <w:color w:val="000000"/>
          <w:sz w:val="28"/>
        </w:rPr>
        <w:t>
      Службами внутреннего аудита осуществляются меры реагирования, предусмотренные подпунктом 3) настоящего пункта Правил.</w:t>
      </w:r>
    </w:p>
    <w:bookmarkEnd w:id="338"/>
    <w:bookmarkStart w:name="z345" w:id="339"/>
    <w:p>
      <w:pPr>
        <w:spacing w:after="0"/>
        <w:ind w:left="0"/>
        <w:jc w:val="both"/>
      </w:pPr>
      <w:r>
        <w:rPr>
          <w:rFonts w:ascii="Times New Roman"/>
          <w:b w:val="false"/>
          <w:i w:val="false"/>
          <w:color w:val="000000"/>
          <w:sz w:val="28"/>
        </w:rPr>
        <w:t xml:space="preserve">
      144. В случае выявления нарушений, предусмотренных </w:t>
      </w:r>
      <w:r>
        <w:rPr>
          <w:rFonts w:ascii="Times New Roman"/>
          <w:b w:val="false"/>
          <w:i w:val="false"/>
          <w:color w:val="000000"/>
          <w:sz w:val="28"/>
        </w:rPr>
        <w:t>классификатором</w:t>
      </w:r>
      <w:r>
        <w:rPr>
          <w:rFonts w:ascii="Times New Roman"/>
          <w:b w:val="false"/>
          <w:i w:val="false"/>
          <w:color w:val="000000"/>
          <w:sz w:val="28"/>
        </w:rPr>
        <w:t xml:space="preserve"> нарушений или иных нарушений, составляется предписание, являющееся документом, обязательным для исполнения объектами государственного аудита и другими государственными органами.</w:t>
      </w:r>
    </w:p>
    <w:bookmarkEnd w:id="339"/>
    <w:bookmarkStart w:name="z346" w:id="340"/>
    <w:p>
      <w:pPr>
        <w:spacing w:after="0"/>
        <w:ind w:left="0"/>
        <w:jc w:val="both"/>
      </w:pPr>
      <w:r>
        <w:rPr>
          <w:rFonts w:ascii="Times New Roman"/>
          <w:b w:val="false"/>
          <w:i w:val="false"/>
          <w:color w:val="000000"/>
          <w:sz w:val="28"/>
        </w:rPr>
        <w:t xml:space="preserve">
      Предписание оформляется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340"/>
    <w:bookmarkStart w:name="z347" w:id="341"/>
    <w:p>
      <w:pPr>
        <w:spacing w:after="0"/>
        <w:ind w:left="0"/>
        <w:jc w:val="both"/>
      </w:pPr>
      <w:r>
        <w:rPr>
          <w:rFonts w:ascii="Times New Roman"/>
          <w:b w:val="false"/>
          <w:i w:val="false"/>
          <w:color w:val="000000"/>
          <w:sz w:val="28"/>
        </w:rPr>
        <w:t>
      145. В предписании указываются код поступлений по суммам нарушений, подлежащих возмещению в бюджет, необходимость восстановления нарушений путем выполнения работ, оказания услуг, поставки товаров и (или) отражения по учету выявленных сумм нарушений, а также привлечения к ответственности виновных лиц.</w:t>
      </w:r>
    </w:p>
    <w:bookmarkEnd w:id="341"/>
    <w:bookmarkStart w:name="z348" w:id="342"/>
    <w:p>
      <w:pPr>
        <w:spacing w:after="0"/>
        <w:ind w:left="0"/>
        <w:jc w:val="both"/>
      </w:pPr>
      <w:r>
        <w:rPr>
          <w:rFonts w:ascii="Times New Roman"/>
          <w:b w:val="false"/>
          <w:i w:val="false"/>
          <w:color w:val="000000"/>
          <w:sz w:val="28"/>
        </w:rPr>
        <w:t xml:space="preserve">
      146. Предписание направляется объекту государственного аудита в течение пяти рабочих дней после утверждения аудиторского </w:t>
      </w:r>
      <w:r>
        <w:rPr>
          <w:rFonts w:ascii="Times New Roman"/>
          <w:b w:val="false"/>
          <w:i w:val="false"/>
          <w:color w:val="000000"/>
          <w:sz w:val="28"/>
        </w:rPr>
        <w:t>заключения</w:t>
      </w:r>
      <w:r>
        <w:rPr>
          <w:rFonts w:ascii="Times New Roman"/>
          <w:b w:val="false"/>
          <w:i w:val="false"/>
          <w:color w:val="000000"/>
          <w:sz w:val="28"/>
        </w:rPr>
        <w:t xml:space="preserve">. </w:t>
      </w:r>
    </w:p>
    <w:bookmarkEnd w:id="342"/>
    <w:bookmarkStart w:name="z349" w:id="343"/>
    <w:p>
      <w:pPr>
        <w:spacing w:after="0"/>
        <w:ind w:left="0"/>
        <w:jc w:val="both"/>
      </w:pPr>
      <w:r>
        <w:rPr>
          <w:rFonts w:ascii="Times New Roman"/>
          <w:b w:val="false"/>
          <w:i w:val="false"/>
          <w:color w:val="000000"/>
          <w:sz w:val="28"/>
        </w:rPr>
        <w:t>
      147. Подача заинтересованными лицами заявления об отмене, изменении или приостановлении действия предписания, внесенного уполномоченным органом или его территориальными подразделениями, в вышестоящий государственный орган либо суд, не приостанавливает его действие.</w:t>
      </w:r>
    </w:p>
    <w:bookmarkEnd w:id="343"/>
    <w:bookmarkStart w:name="z350" w:id="344"/>
    <w:p>
      <w:pPr>
        <w:spacing w:after="0"/>
        <w:ind w:left="0"/>
        <w:jc w:val="both"/>
      </w:pPr>
      <w:r>
        <w:rPr>
          <w:rFonts w:ascii="Times New Roman"/>
          <w:b w:val="false"/>
          <w:i w:val="false"/>
          <w:color w:val="000000"/>
          <w:sz w:val="28"/>
        </w:rPr>
        <w:t xml:space="preserve">
      148. В случаях выявления органами внутреннего государственного аудита признаков уголовных правонарушений в действиях должностных лиц объекта государственного аудита, материалы с соответствующими аудиторскими доказательствами направляются в правоохранительные органы. </w:t>
      </w:r>
    </w:p>
    <w:bookmarkEnd w:id="344"/>
    <w:bookmarkStart w:name="z351" w:id="345"/>
    <w:p>
      <w:pPr>
        <w:spacing w:after="0"/>
        <w:ind w:left="0"/>
        <w:jc w:val="both"/>
      </w:pPr>
      <w:r>
        <w:rPr>
          <w:rFonts w:ascii="Times New Roman"/>
          <w:b w:val="false"/>
          <w:i w:val="false"/>
          <w:color w:val="000000"/>
          <w:sz w:val="28"/>
        </w:rPr>
        <w:t xml:space="preserve">
      Передаваемые материалы должны содержать: </w:t>
      </w:r>
    </w:p>
    <w:bookmarkEnd w:id="345"/>
    <w:bookmarkStart w:name="z352" w:id="346"/>
    <w:p>
      <w:pPr>
        <w:spacing w:after="0"/>
        <w:ind w:left="0"/>
        <w:jc w:val="both"/>
      </w:pPr>
      <w:r>
        <w:rPr>
          <w:rFonts w:ascii="Times New Roman"/>
          <w:b w:val="false"/>
          <w:i w:val="false"/>
          <w:color w:val="000000"/>
          <w:sz w:val="28"/>
        </w:rPr>
        <w:t xml:space="preserve">
      1) сопроводительное письмо о фактах нарушений, подписанное руководителем уполномоченного органа или его территориального подразделения или руководителем государственного органа, в котором создана служба внутреннего аудита; </w:t>
      </w:r>
    </w:p>
    <w:bookmarkEnd w:id="346"/>
    <w:bookmarkStart w:name="z353" w:id="347"/>
    <w:p>
      <w:pPr>
        <w:spacing w:after="0"/>
        <w:ind w:left="0"/>
        <w:jc w:val="both"/>
      </w:pPr>
      <w:r>
        <w:rPr>
          <w:rFonts w:ascii="Times New Roman"/>
          <w:b w:val="false"/>
          <w:i w:val="false"/>
          <w:color w:val="000000"/>
          <w:sz w:val="28"/>
        </w:rPr>
        <w:t xml:space="preserve">
      2) копии аудиторских </w:t>
      </w:r>
      <w:r>
        <w:rPr>
          <w:rFonts w:ascii="Times New Roman"/>
          <w:b w:val="false"/>
          <w:i w:val="false"/>
          <w:color w:val="000000"/>
          <w:sz w:val="28"/>
        </w:rPr>
        <w:t>отчетов</w:t>
      </w:r>
      <w:r>
        <w:rPr>
          <w:rFonts w:ascii="Times New Roman"/>
          <w:b w:val="false"/>
          <w:i w:val="false"/>
          <w:color w:val="000000"/>
          <w:sz w:val="28"/>
        </w:rPr>
        <w:t xml:space="preserve">, подписанных руководителем объекта государственного аудита; </w:t>
      </w:r>
    </w:p>
    <w:bookmarkEnd w:id="347"/>
    <w:bookmarkStart w:name="z354" w:id="348"/>
    <w:p>
      <w:pPr>
        <w:spacing w:after="0"/>
        <w:ind w:left="0"/>
        <w:jc w:val="both"/>
      </w:pPr>
      <w:r>
        <w:rPr>
          <w:rFonts w:ascii="Times New Roman"/>
          <w:b w:val="false"/>
          <w:i w:val="false"/>
          <w:color w:val="000000"/>
          <w:sz w:val="28"/>
        </w:rPr>
        <w:t>
      3) приобщенные к материалам аудита заверенные копии аудиторских доказательств, относящихся к выявленным фактам, письменных объяснений и возражений (при наличии) работников объекта государственного аудита.</w:t>
      </w:r>
    </w:p>
    <w:bookmarkEnd w:id="348"/>
    <w:bookmarkStart w:name="z355" w:id="349"/>
    <w:p>
      <w:pPr>
        <w:spacing w:after="0"/>
        <w:ind w:left="0"/>
        <w:jc w:val="both"/>
      </w:pPr>
      <w:r>
        <w:rPr>
          <w:rFonts w:ascii="Times New Roman"/>
          <w:b w:val="false"/>
          <w:i w:val="false"/>
          <w:color w:val="000000"/>
          <w:sz w:val="28"/>
        </w:rPr>
        <w:t>
      Уполномоченный орган и его территориальные подразделения и правоохранительные органы проводят ежеквартальные сверки о движении переданных в соответствующий правоохранительный орган материалов аудита.</w:t>
      </w:r>
    </w:p>
    <w:bookmarkEnd w:id="349"/>
    <w:bookmarkStart w:name="z356" w:id="350"/>
    <w:p>
      <w:pPr>
        <w:spacing w:after="0"/>
        <w:ind w:left="0"/>
        <w:jc w:val="both"/>
      </w:pPr>
      <w:r>
        <w:rPr>
          <w:rFonts w:ascii="Times New Roman"/>
          <w:b w:val="false"/>
          <w:i w:val="false"/>
          <w:color w:val="000000"/>
          <w:sz w:val="28"/>
        </w:rPr>
        <w:t xml:space="preserve">
      149. В случаях выявления органами внутреннего государственного аудита признаков </w:t>
      </w:r>
      <w:r>
        <w:rPr>
          <w:rFonts w:ascii="Times New Roman"/>
          <w:b w:val="false"/>
          <w:i w:val="false"/>
          <w:color w:val="000000"/>
          <w:sz w:val="28"/>
        </w:rPr>
        <w:t>административных</w:t>
      </w:r>
      <w:r>
        <w:rPr>
          <w:rFonts w:ascii="Times New Roman"/>
          <w:b w:val="false"/>
          <w:i w:val="false"/>
          <w:color w:val="000000"/>
          <w:sz w:val="28"/>
        </w:rPr>
        <w:t xml:space="preserve"> </w:t>
      </w:r>
      <w:r>
        <w:rPr>
          <w:rFonts w:ascii="Times New Roman"/>
          <w:b w:val="false"/>
          <w:i w:val="false"/>
          <w:color w:val="000000"/>
          <w:sz w:val="28"/>
        </w:rPr>
        <w:t>правонарушений</w:t>
      </w:r>
      <w:r>
        <w:rPr>
          <w:rFonts w:ascii="Times New Roman"/>
          <w:b w:val="false"/>
          <w:i w:val="false"/>
          <w:color w:val="000000"/>
          <w:sz w:val="28"/>
        </w:rPr>
        <w:t xml:space="preserve"> в действиях должностных лиц объекта государственного аудита, материалы с соответствующими аудиторскими доказательствами направляются в </w:t>
      </w:r>
      <w:r>
        <w:rPr>
          <w:rFonts w:ascii="Times New Roman"/>
          <w:b w:val="false"/>
          <w:i w:val="false"/>
          <w:color w:val="000000"/>
          <w:sz w:val="28"/>
        </w:rPr>
        <w:t>органы</w:t>
      </w:r>
      <w:r>
        <w:rPr>
          <w:rFonts w:ascii="Times New Roman"/>
          <w:b w:val="false"/>
          <w:i w:val="false"/>
          <w:color w:val="000000"/>
          <w:sz w:val="28"/>
        </w:rPr>
        <w:t>, уполномоченные возбуждать и (или) рассматривать дела об административных правонарушениях.</w:t>
      </w:r>
    </w:p>
    <w:bookmarkEnd w:id="350"/>
    <w:bookmarkStart w:name="z357" w:id="351"/>
    <w:p>
      <w:pPr>
        <w:spacing w:after="0"/>
        <w:ind w:left="0"/>
        <w:jc w:val="both"/>
      </w:pPr>
      <w:r>
        <w:rPr>
          <w:rFonts w:ascii="Times New Roman"/>
          <w:b w:val="false"/>
          <w:i w:val="false"/>
          <w:color w:val="000000"/>
          <w:sz w:val="28"/>
        </w:rPr>
        <w:t xml:space="preserve">
      Передаваемые материалы должны содержать: </w:t>
      </w:r>
    </w:p>
    <w:bookmarkEnd w:id="351"/>
    <w:bookmarkStart w:name="z358" w:id="352"/>
    <w:p>
      <w:pPr>
        <w:spacing w:after="0"/>
        <w:ind w:left="0"/>
        <w:jc w:val="both"/>
      </w:pPr>
      <w:r>
        <w:rPr>
          <w:rFonts w:ascii="Times New Roman"/>
          <w:b w:val="false"/>
          <w:i w:val="false"/>
          <w:color w:val="000000"/>
          <w:sz w:val="28"/>
        </w:rPr>
        <w:t xml:space="preserve">
      1) сопроводительное письмо о фактах нарушений, подписанное руководителем государственного органа, в котором создана служба внутреннего аудита; </w:t>
      </w:r>
    </w:p>
    <w:bookmarkEnd w:id="352"/>
    <w:bookmarkStart w:name="z359" w:id="353"/>
    <w:p>
      <w:pPr>
        <w:spacing w:after="0"/>
        <w:ind w:left="0"/>
        <w:jc w:val="both"/>
      </w:pPr>
      <w:r>
        <w:rPr>
          <w:rFonts w:ascii="Times New Roman"/>
          <w:b w:val="false"/>
          <w:i w:val="false"/>
          <w:color w:val="000000"/>
          <w:sz w:val="28"/>
        </w:rPr>
        <w:t xml:space="preserve">
      2) копии аудиторских </w:t>
      </w:r>
      <w:r>
        <w:rPr>
          <w:rFonts w:ascii="Times New Roman"/>
          <w:b w:val="false"/>
          <w:i w:val="false"/>
          <w:color w:val="000000"/>
          <w:sz w:val="28"/>
        </w:rPr>
        <w:t>отчетов</w:t>
      </w:r>
      <w:r>
        <w:rPr>
          <w:rFonts w:ascii="Times New Roman"/>
          <w:b w:val="false"/>
          <w:i w:val="false"/>
          <w:color w:val="000000"/>
          <w:sz w:val="28"/>
        </w:rPr>
        <w:t>, подписанных руководителем объекта государственного аудита;</w:t>
      </w:r>
    </w:p>
    <w:bookmarkEnd w:id="353"/>
    <w:bookmarkStart w:name="z360" w:id="354"/>
    <w:p>
      <w:pPr>
        <w:spacing w:after="0"/>
        <w:ind w:left="0"/>
        <w:jc w:val="both"/>
      </w:pPr>
      <w:r>
        <w:rPr>
          <w:rFonts w:ascii="Times New Roman"/>
          <w:b w:val="false"/>
          <w:i w:val="false"/>
          <w:color w:val="000000"/>
          <w:sz w:val="28"/>
        </w:rPr>
        <w:t>
      3) приобщенные к материалам аудита заверенные копии аудиторских доказательств, относящихся к выявленным фактам, письменных объяснений и возражений (при наличии) работников объекта государственного аудита.</w:t>
      </w:r>
    </w:p>
    <w:bookmarkEnd w:id="354"/>
    <w:bookmarkStart w:name="z361" w:id="355"/>
    <w:p>
      <w:pPr>
        <w:spacing w:after="0"/>
        <w:ind w:left="0"/>
        <w:jc w:val="both"/>
      </w:pPr>
      <w:r>
        <w:rPr>
          <w:rFonts w:ascii="Times New Roman"/>
          <w:b w:val="false"/>
          <w:i w:val="false"/>
          <w:color w:val="000000"/>
          <w:sz w:val="28"/>
        </w:rPr>
        <w:t xml:space="preserve">
      150. Уполномоченный орган или его территориальные подразделения направляют информацию об установленных фактах нарушений бюджетного законодательства в части планирования бюджета в центральный </w:t>
      </w:r>
      <w:r>
        <w:rPr>
          <w:rFonts w:ascii="Times New Roman"/>
          <w:b w:val="false"/>
          <w:i w:val="false"/>
          <w:color w:val="000000"/>
          <w:sz w:val="28"/>
        </w:rPr>
        <w:t>уполномоченный орган</w:t>
      </w:r>
      <w:r>
        <w:rPr>
          <w:rFonts w:ascii="Times New Roman"/>
          <w:b w:val="false"/>
          <w:i w:val="false"/>
          <w:color w:val="000000"/>
          <w:sz w:val="28"/>
        </w:rPr>
        <w:t xml:space="preserve"> по бюджетному планированию или местный уполномоченный орган по государственному планированию соответственно для руководства в работе.</w:t>
      </w:r>
    </w:p>
    <w:bookmarkEnd w:id="355"/>
    <w:bookmarkStart w:name="z362" w:id="356"/>
    <w:p>
      <w:pPr>
        <w:spacing w:after="0"/>
        <w:ind w:left="0"/>
        <w:jc w:val="both"/>
      </w:pPr>
      <w:r>
        <w:rPr>
          <w:rFonts w:ascii="Times New Roman"/>
          <w:b w:val="false"/>
          <w:i w:val="false"/>
          <w:color w:val="000000"/>
          <w:sz w:val="28"/>
        </w:rPr>
        <w:t xml:space="preserve">
      151. Действия должностных лиц органов государственного внутреннего аудита, объектов государственного аудита могут быть обжалованы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356"/>
    <w:bookmarkStart w:name="z363" w:id="357"/>
    <w:p>
      <w:pPr>
        <w:spacing w:after="0"/>
        <w:ind w:left="0"/>
        <w:jc w:val="both"/>
      </w:pPr>
      <w:r>
        <w:rPr>
          <w:rFonts w:ascii="Times New Roman"/>
          <w:b w:val="false"/>
          <w:i w:val="false"/>
          <w:color w:val="000000"/>
          <w:sz w:val="28"/>
        </w:rPr>
        <w:t>
      2. Контроль качества</w:t>
      </w:r>
    </w:p>
    <w:bookmarkEnd w:id="357"/>
    <w:bookmarkStart w:name="z364" w:id="358"/>
    <w:p>
      <w:pPr>
        <w:spacing w:after="0"/>
        <w:ind w:left="0"/>
        <w:jc w:val="both"/>
      </w:pPr>
      <w:r>
        <w:rPr>
          <w:rFonts w:ascii="Times New Roman"/>
          <w:b w:val="false"/>
          <w:i w:val="false"/>
          <w:color w:val="000000"/>
          <w:sz w:val="28"/>
        </w:rPr>
        <w:t xml:space="preserve">
      152. Руководитель уполномоченного органа обеспечивает организацию контроля качества путем регулярного проведения проверок документов, составляемых государственными аудиторами в ходе своей деятельности, на предмет соответствия деятельности органов внутреннего государственного аудита и действий государственных аудиторов </w:t>
      </w:r>
      <w:r>
        <w:rPr>
          <w:rFonts w:ascii="Times New Roman"/>
          <w:b w:val="false"/>
          <w:i w:val="false"/>
          <w:color w:val="000000"/>
          <w:sz w:val="28"/>
        </w:rPr>
        <w:t>общим</w:t>
      </w:r>
      <w:r>
        <w:rPr>
          <w:rFonts w:ascii="Times New Roman"/>
          <w:b w:val="false"/>
          <w:i w:val="false"/>
          <w:color w:val="000000"/>
          <w:sz w:val="28"/>
        </w:rPr>
        <w:t xml:space="preserve"> и процедурным стандартам, Правилам в порядке, определенном настоящими Правилами, на основе системы управления рисками.</w:t>
      </w:r>
    </w:p>
    <w:bookmarkEnd w:id="358"/>
    <w:bookmarkStart w:name="z365" w:id="359"/>
    <w:p>
      <w:pPr>
        <w:spacing w:after="0"/>
        <w:ind w:left="0"/>
        <w:jc w:val="both"/>
      </w:pPr>
      <w:r>
        <w:rPr>
          <w:rFonts w:ascii="Times New Roman"/>
          <w:b w:val="false"/>
          <w:i w:val="false"/>
          <w:color w:val="000000"/>
          <w:sz w:val="28"/>
        </w:rPr>
        <w:t>
      153. Контролю качества подлежат документы, принятые по результатам проведенного внутреннего государственного аудита, в том числе материалы (заключения), выданные по результатам государственного аудита, проведенного государственными аудиторами, привлеченными в качестве специалистов правоохранительными органами и судом.</w:t>
      </w:r>
    </w:p>
    <w:bookmarkEnd w:id="359"/>
    <w:bookmarkStart w:name="z366" w:id="360"/>
    <w:p>
      <w:pPr>
        <w:spacing w:after="0"/>
        <w:ind w:left="0"/>
        <w:jc w:val="both"/>
      </w:pPr>
      <w:r>
        <w:rPr>
          <w:rFonts w:ascii="Times New Roman"/>
          <w:b w:val="false"/>
          <w:i w:val="false"/>
          <w:color w:val="000000"/>
          <w:sz w:val="28"/>
        </w:rPr>
        <w:t>
      Контроль качества подразделяется на два уровня:</w:t>
      </w:r>
    </w:p>
    <w:bookmarkEnd w:id="360"/>
    <w:bookmarkStart w:name="z367" w:id="361"/>
    <w:p>
      <w:pPr>
        <w:spacing w:after="0"/>
        <w:ind w:left="0"/>
        <w:jc w:val="both"/>
      </w:pPr>
      <w:r>
        <w:rPr>
          <w:rFonts w:ascii="Times New Roman"/>
          <w:b w:val="false"/>
          <w:i w:val="false"/>
          <w:color w:val="000000"/>
          <w:sz w:val="28"/>
        </w:rPr>
        <w:t>
      контроль качества первого уровня – контроль качества, проводимый структурным подразделением уполномоченного органа или его территориальным подразделением;</w:t>
      </w:r>
    </w:p>
    <w:bookmarkEnd w:id="361"/>
    <w:bookmarkStart w:name="z368" w:id="362"/>
    <w:p>
      <w:pPr>
        <w:spacing w:after="0"/>
        <w:ind w:left="0"/>
        <w:jc w:val="both"/>
      </w:pPr>
      <w:r>
        <w:rPr>
          <w:rFonts w:ascii="Times New Roman"/>
          <w:b w:val="false"/>
          <w:i w:val="false"/>
          <w:color w:val="000000"/>
          <w:sz w:val="28"/>
        </w:rPr>
        <w:t>
      контроль качества второго уровня – контроль качества, проводимый структурным подразделением уполномоченного органа.</w:t>
      </w:r>
    </w:p>
    <w:bookmarkEnd w:id="362"/>
    <w:bookmarkStart w:name="z369" w:id="363"/>
    <w:p>
      <w:pPr>
        <w:spacing w:after="0"/>
        <w:ind w:left="0"/>
        <w:jc w:val="both"/>
      </w:pPr>
      <w:r>
        <w:rPr>
          <w:rFonts w:ascii="Times New Roman"/>
          <w:b w:val="false"/>
          <w:i w:val="false"/>
          <w:color w:val="000000"/>
          <w:sz w:val="28"/>
        </w:rPr>
        <w:t>
      154. Контроль качества осуществляется государственными аудиторами, не принимавшими участие в проведении внутреннего государственного аудита.</w:t>
      </w:r>
    </w:p>
    <w:bookmarkEnd w:id="363"/>
    <w:bookmarkStart w:name="z370" w:id="364"/>
    <w:p>
      <w:pPr>
        <w:spacing w:after="0"/>
        <w:ind w:left="0"/>
        <w:jc w:val="both"/>
      </w:pPr>
      <w:r>
        <w:rPr>
          <w:rFonts w:ascii="Times New Roman"/>
          <w:b w:val="false"/>
          <w:i w:val="false"/>
          <w:color w:val="000000"/>
          <w:sz w:val="28"/>
        </w:rPr>
        <w:t xml:space="preserve">
      Результаты контроля качества оформляются заключением контроля качества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w:t>
      </w:r>
    </w:p>
    <w:bookmarkEnd w:id="364"/>
    <w:bookmarkStart w:name="z371" w:id="365"/>
    <w:p>
      <w:pPr>
        <w:spacing w:after="0"/>
        <w:ind w:left="0"/>
        <w:jc w:val="both"/>
      </w:pPr>
      <w:r>
        <w:rPr>
          <w:rFonts w:ascii="Times New Roman"/>
          <w:b w:val="false"/>
          <w:i w:val="false"/>
          <w:color w:val="000000"/>
          <w:sz w:val="28"/>
        </w:rPr>
        <w:t xml:space="preserve">
      155. Структурные (территориальные) подразделения уполномоченного органа осуществляют контроль качества первого уровня всех проведенных уполномоченным органом и его территориальными подразделениями аудиторских мероприятий, в том числе материалов (заключений), выданных по результатам государственного аудита, проведенного государственными аудиторами, привлеченными в качестве специалистов правоохранительными органами и судом. </w:t>
      </w:r>
    </w:p>
    <w:bookmarkEnd w:id="365"/>
    <w:bookmarkStart w:name="z372" w:id="366"/>
    <w:p>
      <w:pPr>
        <w:spacing w:after="0"/>
        <w:ind w:left="0"/>
        <w:jc w:val="both"/>
      </w:pPr>
      <w:r>
        <w:rPr>
          <w:rFonts w:ascii="Times New Roman"/>
          <w:b w:val="false"/>
          <w:i w:val="false"/>
          <w:color w:val="000000"/>
          <w:sz w:val="28"/>
        </w:rPr>
        <w:t>
      156. Структурное подразделение уполномоченного органа осуществляет контроль качества второго уровня документов, составляемых государственными аудиторами уполномоченного органа и его территориальных подразделений в ходе своей деятельности, в том числе материалов (заключений), выданных по результатам государственного аудита, проведенного государственными аудиторами, привлеченными в качестве специалистов правоохранительными органами и судом.</w:t>
      </w:r>
    </w:p>
    <w:bookmarkEnd w:id="366"/>
    <w:bookmarkStart w:name="z373" w:id="367"/>
    <w:p>
      <w:pPr>
        <w:spacing w:after="0"/>
        <w:ind w:left="0"/>
        <w:jc w:val="both"/>
      </w:pPr>
      <w:r>
        <w:rPr>
          <w:rFonts w:ascii="Times New Roman"/>
          <w:b w:val="false"/>
          <w:i w:val="false"/>
          <w:color w:val="000000"/>
          <w:sz w:val="28"/>
        </w:rPr>
        <w:t>
      Критериями для проведения контроля качества второго уровня являются:</w:t>
      </w:r>
    </w:p>
    <w:bookmarkEnd w:id="367"/>
    <w:bookmarkStart w:name="z374" w:id="368"/>
    <w:p>
      <w:pPr>
        <w:spacing w:after="0"/>
        <w:ind w:left="0"/>
        <w:jc w:val="both"/>
      </w:pPr>
      <w:r>
        <w:rPr>
          <w:rFonts w:ascii="Times New Roman"/>
          <w:b w:val="false"/>
          <w:i w:val="false"/>
          <w:color w:val="000000"/>
          <w:sz w:val="28"/>
        </w:rPr>
        <w:t>
      1) некачественное выполнение и нарушение сроков исполнения поручений уполномоченного органа его структурными (территориальными) подразделениями;</w:t>
      </w:r>
    </w:p>
    <w:bookmarkEnd w:id="368"/>
    <w:bookmarkStart w:name="z375" w:id="369"/>
    <w:p>
      <w:pPr>
        <w:spacing w:after="0"/>
        <w:ind w:left="0"/>
        <w:jc w:val="both"/>
      </w:pPr>
      <w:r>
        <w:rPr>
          <w:rFonts w:ascii="Times New Roman"/>
          <w:b w:val="false"/>
          <w:i w:val="false"/>
          <w:color w:val="000000"/>
          <w:sz w:val="28"/>
        </w:rPr>
        <w:t>
      2) наличие обращений и жалоб физических и юридических лиц, объектов государственного аудита и финансового контроля (в письменном виде, по телефону доверия) в отношении работников уполномоченного органа и его территориальных подразделений;</w:t>
      </w:r>
    </w:p>
    <w:bookmarkEnd w:id="369"/>
    <w:bookmarkStart w:name="z376" w:id="370"/>
    <w:p>
      <w:pPr>
        <w:spacing w:after="0"/>
        <w:ind w:left="0"/>
        <w:jc w:val="both"/>
      </w:pPr>
      <w:r>
        <w:rPr>
          <w:rFonts w:ascii="Times New Roman"/>
          <w:b w:val="false"/>
          <w:i w:val="false"/>
          <w:color w:val="000000"/>
          <w:sz w:val="28"/>
        </w:rPr>
        <w:t xml:space="preserve">
      3) наличие возражений объекта государственного аудита к аудиторскому </w:t>
      </w:r>
      <w:r>
        <w:rPr>
          <w:rFonts w:ascii="Times New Roman"/>
          <w:b w:val="false"/>
          <w:i w:val="false"/>
          <w:color w:val="000000"/>
          <w:sz w:val="28"/>
        </w:rPr>
        <w:t>отчету</w:t>
      </w:r>
      <w:r>
        <w:rPr>
          <w:rFonts w:ascii="Times New Roman"/>
          <w:b w:val="false"/>
          <w:i w:val="false"/>
          <w:color w:val="000000"/>
          <w:sz w:val="28"/>
        </w:rPr>
        <w:t xml:space="preserve"> или аудиторскому </w:t>
      </w:r>
      <w:r>
        <w:rPr>
          <w:rFonts w:ascii="Times New Roman"/>
          <w:b w:val="false"/>
          <w:i w:val="false"/>
          <w:color w:val="000000"/>
          <w:sz w:val="28"/>
        </w:rPr>
        <w:t>отчету</w:t>
      </w:r>
      <w:r>
        <w:rPr>
          <w:rFonts w:ascii="Times New Roman"/>
          <w:b w:val="false"/>
          <w:i w:val="false"/>
          <w:color w:val="000000"/>
          <w:sz w:val="28"/>
        </w:rPr>
        <w:t xml:space="preserve"> по финансовой отчетности;</w:t>
      </w:r>
    </w:p>
    <w:bookmarkEnd w:id="370"/>
    <w:bookmarkStart w:name="z377" w:id="371"/>
    <w:p>
      <w:pPr>
        <w:spacing w:after="0"/>
        <w:ind w:left="0"/>
        <w:jc w:val="both"/>
      </w:pPr>
      <w:r>
        <w:rPr>
          <w:rFonts w:ascii="Times New Roman"/>
          <w:b w:val="false"/>
          <w:i w:val="false"/>
          <w:color w:val="000000"/>
          <w:sz w:val="28"/>
        </w:rPr>
        <w:t>
      4) анализ результатов аудиторских мероприятий, проведенных уполномоченным органом.</w:t>
      </w:r>
    </w:p>
    <w:bookmarkEnd w:id="371"/>
    <w:bookmarkStart w:name="z378" w:id="372"/>
    <w:p>
      <w:pPr>
        <w:spacing w:after="0"/>
        <w:ind w:left="0"/>
        <w:jc w:val="both"/>
      </w:pPr>
      <w:r>
        <w:rPr>
          <w:rFonts w:ascii="Times New Roman"/>
          <w:b w:val="false"/>
          <w:i w:val="false"/>
          <w:color w:val="000000"/>
          <w:sz w:val="28"/>
        </w:rPr>
        <w:t xml:space="preserve">
      157. При наличии возражений к аудиторскому отчету или аудиторскому отчету по финансовой отчетности аудиторское </w:t>
      </w:r>
      <w:r>
        <w:rPr>
          <w:rFonts w:ascii="Times New Roman"/>
          <w:b w:val="false"/>
          <w:i w:val="false"/>
          <w:color w:val="000000"/>
          <w:sz w:val="28"/>
        </w:rPr>
        <w:t>заключение</w:t>
      </w:r>
      <w:r>
        <w:rPr>
          <w:rFonts w:ascii="Times New Roman"/>
          <w:b w:val="false"/>
          <w:i w:val="false"/>
          <w:color w:val="000000"/>
          <w:sz w:val="28"/>
        </w:rPr>
        <w:t xml:space="preserve">, а также </w:t>
      </w:r>
      <w:r>
        <w:rPr>
          <w:rFonts w:ascii="Times New Roman"/>
          <w:b w:val="false"/>
          <w:i w:val="false"/>
          <w:color w:val="000000"/>
          <w:sz w:val="28"/>
        </w:rPr>
        <w:t>предписание</w:t>
      </w:r>
      <w:r>
        <w:rPr>
          <w:rFonts w:ascii="Times New Roman"/>
          <w:b w:val="false"/>
          <w:i w:val="false"/>
          <w:color w:val="000000"/>
          <w:sz w:val="28"/>
        </w:rPr>
        <w:t xml:space="preserve"> выносятся после проведения контроля качества соответствующего аудиторского мероприятия.</w:t>
      </w:r>
    </w:p>
    <w:bookmarkEnd w:id="372"/>
    <w:bookmarkStart w:name="z379" w:id="373"/>
    <w:p>
      <w:pPr>
        <w:spacing w:after="0"/>
        <w:ind w:left="0"/>
        <w:jc w:val="both"/>
      </w:pPr>
      <w:r>
        <w:rPr>
          <w:rFonts w:ascii="Times New Roman"/>
          <w:b w:val="false"/>
          <w:i w:val="false"/>
          <w:color w:val="000000"/>
          <w:sz w:val="28"/>
        </w:rPr>
        <w:t>
      158. При поступлении возражений к аудиторскому отчету, аудиторскому отчету по финансовой отчетности возражения объекта государственного аудита и доводы по их рассмотрению с приложением подтверждающих документов передаются структурными и территориальными подразделениями уполномоченного органа в течение трех рабочих дней в уполномоченное структурное подразделение уполномоченного органа для рассмотрения совместно с участием структурных подразделений, определяемых руководством уполномоченного органа.</w:t>
      </w:r>
    </w:p>
    <w:bookmarkEnd w:id="373"/>
    <w:bookmarkStart w:name="z380" w:id="374"/>
    <w:p>
      <w:pPr>
        <w:spacing w:after="0"/>
        <w:ind w:left="0"/>
        <w:jc w:val="both"/>
      </w:pPr>
      <w:r>
        <w:rPr>
          <w:rFonts w:ascii="Times New Roman"/>
          <w:b w:val="false"/>
          <w:i w:val="false"/>
          <w:color w:val="000000"/>
          <w:sz w:val="28"/>
        </w:rPr>
        <w:t xml:space="preserve">
      Обоснования структурных и территориальных подразделений уполномоченного органа по рассмотрению возражений объектов государственного аудита оформляются детально в разрезе каждого аспекта возражения и подписываются руководителем структурного (территориального) подразделения уполномоченного органа, в случае его отсутствия – исполняющим обязанности руководителя. </w:t>
      </w:r>
    </w:p>
    <w:bookmarkEnd w:id="374"/>
    <w:bookmarkStart w:name="z381" w:id="375"/>
    <w:p>
      <w:pPr>
        <w:spacing w:after="0"/>
        <w:ind w:left="0"/>
        <w:jc w:val="both"/>
      </w:pPr>
      <w:r>
        <w:rPr>
          <w:rFonts w:ascii="Times New Roman"/>
          <w:b w:val="false"/>
          <w:i w:val="false"/>
          <w:color w:val="000000"/>
          <w:sz w:val="28"/>
        </w:rPr>
        <w:t xml:space="preserve">
      159. Уполномоченный орган осуществляет контроль за соблюдением </w:t>
      </w:r>
      <w:r>
        <w:rPr>
          <w:rFonts w:ascii="Times New Roman"/>
          <w:b w:val="false"/>
          <w:i w:val="false"/>
          <w:color w:val="000000"/>
          <w:sz w:val="28"/>
        </w:rPr>
        <w:t>общих стандартов</w:t>
      </w:r>
      <w:r>
        <w:rPr>
          <w:rFonts w:ascii="Times New Roman"/>
          <w:b w:val="false"/>
          <w:i w:val="false"/>
          <w:color w:val="000000"/>
          <w:sz w:val="28"/>
        </w:rPr>
        <w:t>, процедурных стандартов и Правил службами внутреннего аудита центральных государственных органов, за исключением службы внутреннего аудита Национального Банка Республики Казахстан, ведомств центральных государственных органов.</w:t>
      </w:r>
    </w:p>
    <w:bookmarkEnd w:id="375"/>
    <w:bookmarkStart w:name="z382" w:id="376"/>
    <w:p>
      <w:pPr>
        <w:spacing w:after="0"/>
        <w:ind w:left="0"/>
        <w:jc w:val="both"/>
      </w:pPr>
      <w:r>
        <w:rPr>
          <w:rFonts w:ascii="Times New Roman"/>
          <w:b w:val="false"/>
          <w:i w:val="false"/>
          <w:color w:val="000000"/>
          <w:sz w:val="28"/>
        </w:rPr>
        <w:t xml:space="preserve">
      Территориальные подразделения уполномоченного органа осуществляют контроль за соблюдением </w:t>
      </w:r>
      <w:r>
        <w:rPr>
          <w:rFonts w:ascii="Times New Roman"/>
          <w:b w:val="false"/>
          <w:i w:val="false"/>
          <w:color w:val="000000"/>
          <w:sz w:val="28"/>
        </w:rPr>
        <w:t>общих стандартов</w:t>
      </w:r>
      <w:r>
        <w:rPr>
          <w:rFonts w:ascii="Times New Roman"/>
          <w:b w:val="false"/>
          <w:i w:val="false"/>
          <w:color w:val="000000"/>
          <w:sz w:val="28"/>
        </w:rPr>
        <w:t xml:space="preserve">, процедурных стандартов и Правил службами внутреннего аудита местных исполнительных органов областей, города республиканского значения, столицы. </w:t>
      </w:r>
    </w:p>
    <w:bookmarkEnd w:id="376"/>
    <w:bookmarkStart w:name="z383" w:id="377"/>
    <w:p>
      <w:pPr>
        <w:spacing w:after="0"/>
        <w:ind w:left="0"/>
        <w:jc w:val="both"/>
      </w:pPr>
      <w:r>
        <w:rPr>
          <w:rFonts w:ascii="Times New Roman"/>
          <w:b w:val="false"/>
          <w:i w:val="false"/>
          <w:color w:val="000000"/>
          <w:sz w:val="28"/>
        </w:rPr>
        <w:t xml:space="preserve">
      Контроль качества документов всех служб внутреннего аудита, составляемых государственными аудиторами в ходе своей деятельности, осуществляется ежеквартально в объеме не более тридцати процентов от общего количества проведенных в отчетном периоде службами внутреннего аудита аудиторских мероприятий. </w:t>
      </w:r>
    </w:p>
    <w:bookmarkEnd w:id="377"/>
    <w:bookmarkStart w:name="z384" w:id="378"/>
    <w:p>
      <w:pPr>
        <w:spacing w:after="0"/>
        <w:ind w:left="0"/>
        <w:jc w:val="both"/>
      </w:pPr>
      <w:r>
        <w:rPr>
          <w:rFonts w:ascii="Times New Roman"/>
          <w:b w:val="false"/>
          <w:i w:val="false"/>
          <w:color w:val="000000"/>
          <w:sz w:val="28"/>
        </w:rPr>
        <w:t>
      Критериями для проведения контроля качества документов службы внутреннего аудита являются:</w:t>
      </w:r>
    </w:p>
    <w:bookmarkEnd w:id="378"/>
    <w:bookmarkStart w:name="z385" w:id="379"/>
    <w:p>
      <w:pPr>
        <w:spacing w:after="0"/>
        <w:ind w:left="0"/>
        <w:jc w:val="both"/>
      </w:pPr>
      <w:r>
        <w:rPr>
          <w:rFonts w:ascii="Times New Roman"/>
          <w:b w:val="false"/>
          <w:i w:val="false"/>
          <w:color w:val="000000"/>
          <w:sz w:val="28"/>
        </w:rPr>
        <w:t>
      1) некачественное выполнение и нарушение сроков исполнений и поручений уполномоченного органа;</w:t>
      </w:r>
    </w:p>
    <w:bookmarkEnd w:id="379"/>
    <w:bookmarkStart w:name="z386" w:id="380"/>
    <w:p>
      <w:pPr>
        <w:spacing w:after="0"/>
        <w:ind w:left="0"/>
        <w:jc w:val="both"/>
      </w:pPr>
      <w:r>
        <w:rPr>
          <w:rFonts w:ascii="Times New Roman"/>
          <w:b w:val="false"/>
          <w:i w:val="false"/>
          <w:color w:val="000000"/>
          <w:sz w:val="28"/>
        </w:rPr>
        <w:t xml:space="preserve">
      2) наличие обращений и жалоб физических и юридических лиц, объектов государственного аудита и финансового контроля в отношении работников службы внутреннего аудита, представленных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об обращениях физических и юридических лиц;</w:t>
      </w:r>
    </w:p>
    <w:bookmarkEnd w:id="380"/>
    <w:bookmarkStart w:name="z387" w:id="381"/>
    <w:p>
      <w:pPr>
        <w:spacing w:after="0"/>
        <w:ind w:left="0"/>
        <w:jc w:val="both"/>
      </w:pPr>
      <w:r>
        <w:rPr>
          <w:rFonts w:ascii="Times New Roman"/>
          <w:b w:val="false"/>
          <w:i w:val="false"/>
          <w:color w:val="000000"/>
          <w:sz w:val="28"/>
        </w:rPr>
        <w:t>
      3) результаты оценки эффективности деятельности государственного органа, в котором создана служба внутреннего аудита;</w:t>
      </w:r>
    </w:p>
    <w:bookmarkEnd w:id="381"/>
    <w:bookmarkStart w:name="z388" w:id="382"/>
    <w:p>
      <w:pPr>
        <w:spacing w:after="0"/>
        <w:ind w:left="0"/>
        <w:jc w:val="both"/>
      </w:pPr>
      <w:r>
        <w:rPr>
          <w:rFonts w:ascii="Times New Roman"/>
          <w:b w:val="false"/>
          <w:i w:val="false"/>
          <w:color w:val="000000"/>
          <w:sz w:val="28"/>
        </w:rPr>
        <w:t>
      4) результаты анализа отчетности, представляемой службой внутреннего аудита;</w:t>
      </w:r>
    </w:p>
    <w:bookmarkEnd w:id="382"/>
    <w:bookmarkStart w:name="z389" w:id="383"/>
    <w:p>
      <w:pPr>
        <w:spacing w:after="0"/>
        <w:ind w:left="0"/>
        <w:jc w:val="both"/>
      </w:pPr>
      <w:r>
        <w:rPr>
          <w:rFonts w:ascii="Times New Roman"/>
          <w:b w:val="false"/>
          <w:i w:val="false"/>
          <w:color w:val="000000"/>
          <w:sz w:val="28"/>
        </w:rPr>
        <w:t>
      5) полнота исполнения рекомендаций службы внутреннего аудита по улучшению внутренних процедур, правил, процессов в целях повышения эффективности работы, достижения прямых и конечных результатов деятельности объекта государственного аудита.</w:t>
      </w:r>
    </w:p>
    <w:bookmarkEnd w:id="383"/>
    <w:bookmarkStart w:name="z390" w:id="384"/>
    <w:p>
      <w:pPr>
        <w:spacing w:after="0"/>
        <w:ind w:left="0"/>
        <w:jc w:val="both"/>
      </w:pPr>
      <w:r>
        <w:rPr>
          <w:rFonts w:ascii="Times New Roman"/>
          <w:b w:val="false"/>
          <w:i w:val="false"/>
          <w:color w:val="000000"/>
          <w:sz w:val="28"/>
        </w:rPr>
        <w:t xml:space="preserve">
      160. Отбор материалов для проведения контроля качества осуществляется уполномоченным органом через </w:t>
      </w:r>
      <w:r>
        <w:rPr>
          <w:rFonts w:ascii="Times New Roman"/>
          <w:b w:val="false"/>
          <w:i w:val="false"/>
          <w:color w:val="000000"/>
          <w:sz w:val="28"/>
        </w:rPr>
        <w:t>единую базу данных</w:t>
      </w:r>
      <w:r>
        <w:rPr>
          <w:rFonts w:ascii="Times New Roman"/>
          <w:b w:val="false"/>
          <w:i w:val="false"/>
          <w:color w:val="000000"/>
          <w:sz w:val="28"/>
        </w:rPr>
        <w:t xml:space="preserve"> по государственному аудиту и финансовому контролю или путем запроса в службу внутреннего аудита о предоставлении материалов аудиторских мероприятий в уполномоченный орган в установленные сроки, в случае отсутствия материалов в единой базе данных по государственному аудиту и финансовому контролю.</w:t>
      </w:r>
    </w:p>
    <w:bookmarkEnd w:id="384"/>
    <w:bookmarkStart w:name="z391" w:id="385"/>
    <w:p>
      <w:pPr>
        <w:spacing w:after="0"/>
        <w:ind w:left="0"/>
        <w:jc w:val="both"/>
      </w:pPr>
      <w:r>
        <w:rPr>
          <w:rFonts w:ascii="Times New Roman"/>
          <w:b w:val="false"/>
          <w:i w:val="false"/>
          <w:color w:val="000000"/>
          <w:sz w:val="28"/>
        </w:rPr>
        <w:t>
      161. Продолжительность проведения контроля качества первого уровня одного аудиторского мероприятия составляет не более десяти рабочих дней со дня подписания государственным аудитором аудиторского</w:t>
      </w:r>
      <w:r>
        <w:rPr>
          <w:rFonts w:ascii="Times New Roman"/>
          <w:b w:val="false"/>
          <w:i w:val="false"/>
          <w:color w:val="000000"/>
          <w:sz w:val="28"/>
        </w:rPr>
        <w:t xml:space="preserve"> отчета</w:t>
      </w:r>
      <w:r>
        <w:rPr>
          <w:rFonts w:ascii="Times New Roman"/>
          <w:b w:val="false"/>
          <w:i w:val="false"/>
          <w:color w:val="000000"/>
          <w:sz w:val="28"/>
        </w:rPr>
        <w:t xml:space="preserve">, аудиторского </w:t>
      </w:r>
      <w:r>
        <w:rPr>
          <w:rFonts w:ascii="Times New Roman"/>
          <w:b w:val="false"/>
          <w:i w:val="false"/>
          <w:color w:val="000000"/>
          <w:sz w:val="28"/>
        </w:rPr>
        <w:t>отчета</w:t>
      </w:r>
      <w:r>
        <w:rPr>
          <w:rFonts w:ascii="Times New Roman"/>
          <w:b w:val="false"/>
          <w:i w:val="false"/>
          <w:color w:val="000000"/>
          <w:sz w:val="28"/>
        </w:rPr>
        <w:t xml:space="preserve"> по финансовой отчетности. Неподписание аудиторского отчета, аудиторского отчета по финансовой отчетности объектом государственного аудита не является препятствием для проведения контроля качества.</w:t>
      </w:r>
    </w:p>
    <w:bookmarkEnd w:id="385"/>
    <w:bookmarkStart w:name="z392" w:id="386"/>
    <w:p>
      <w:pPr>
        <w:spacing w:after="0"/>
        <w:ind w:left="0"/>
        <w:jc w:val="both"/>
      </w:pPr>
      <w:r>
        <w:rPr>
          <w:rFonts w:ascii="Times New Roman"/>
          <w:b w:val="false"/>
          <w:i w:val="false"/>
          <w:color w:val="000000"/>
          <w:sz w:val="28"/>
        </w:rPr>
        <w:t>
      В случае подписания аудиторского отчета, аудиторского отчета по финансовой отчетности с возражениями, контроль качества первого уровня не проводится.</w:t>
      </w:r>
    </w:p>
    <w:bookmarkEnd w:id="386"/>
    <w:bookmarkStart w:name="z393" w:id="387"/>
    <w:p>
      <w:pPr>
        <w:spacing w:after="0"/>
        <w:ind w:left="0"/>
        <w:jc w:val="both"/>
      </w:pPr>
      <w:r>
        <w:rPr>
          <w:rFonts w:ascii="Times New Roman"/>
          <w:b w:val="false"/>
          <w:i w:val="false"/>
          <w:color w:val="000000"/>
          <w:sz w:val="28"/>
        </w:rPr>
        <w:t>
      162. Мотивированный ответ о рассмотрении возражений направляется уполномоченным органом объекту государственного аудита в срок не более двадцати рабочих дней со дня поступления возражений. В тех случаях, когда необходимо проведение дополнительного изучения или проверки, срок рассмотрения возражений продлевается не более чем на тридцать календарных дней, о чем сообщается объекту государственного аудита.</w:t>
      </w:r>
    </w:p>
    <w:bookmarkEnd w:id="387"/>
    <w:bookmarkStart w:name="z394" w:id="388"/>
    <w:p>
      <w:pPr>
        <w:spacing w:after="0"/>
        <w:ind w:left="0"/>
        <w:jc w:val="both"/>
      </w:pPr>
      <w:r>
        <w:rPr>
          <w:rFonts w:ascii="Times New Roman"/>
          <w:b w:val="false"/>
          <w:i w:val="false"/>
          <w:color w:val="000000"/>
          <w:sz w:val="28"/>
        </w:rPr>
        <w:t>
      163. Продолжительность проведения контроля качества второго уровня одного аудиторского мероприятия составляет не более двадцати рабочих дней со дня поступления документа, послужившего основанием для проведения контроля качества второго уровня. В тех случаях, когда необходимо проведение дополнительного изучения или проверки, срок проведения контроля качества второго уровня продлевается не более чем на тридцать календарных дней, о чем сообщается объекту государственного аудита и соответствующему органу внутреннего государственного аудита.</w:t>
      </w:r>
    </w:p>
    <w:bookmarkEnd w:id="388"/>
    <w:bookmarkStart w:name="z395" w:id="389"/>
    <w:p>
      <w:pPr>
        <w:spacing w:after="0"/>
        <w:ind w:left="0"/>
        <w:jc w:val="both"/>
      </w:pPr>
      <w:r>
        <w:rPr>
          <w:rFonts w:ascii="Times New Roman"/>
          <w:b w:val="false"/>
          <w:i w:val="false"/>
          <w:color w:val="000000"/>
          <w:sz w:val="28"/>
        </w:rPr>
        <w:t>
      164. При проведении контроля качества учитываются:</w:t>
      </w:r>
    </w:p>
    <w:bookmarkEnd w:id="389"/>
    <w:bookmarkStart w:name="z396" w:id="390"/>
    <w:p>
      <w:pPr>
        <w:spacing w:after="0"/>
        <w:ind w:left="0"/>
        <w:jc w:val="both"/>
      </w:pPr>
      <w:r>
        <w:rPr>
          <w:rFonts w:ascii="Times New Roman"/>
          <w:b w:val="false"/>
          <w:i w:val="false"/>
          <w:color w:val="000000"/>
          <w:sz w:val="28"/>
        </w:rPr>
        <w:t>
      1) выполнение процедур предварительного изучения, подготовки, проведения и оформления результатов аудиторского мероприятия, установленных соответствующими нормативными документами органов государственного аудита и финансового контроля;</w:t>
      </w:r>
    </w:p>
    <w:bookmarkEnd w:id="390"/>
    <w:bookmarkStart w:name="z397" w:id="391"/>
    <w:p>
      <w:pPr>
        <w:spacing w:after="0"/>
        <w:ind w:left="0"/>
        <w:jc w:val="both"/>
      </w:pPr>
      <w:r>
        <w:rPr>
          <w:rFonts w:ascii="Times New Roman"/>
          <w:b w:val="false"/>
          <w:i w:val="false"/>
          <w:color w:val="000000"/>
          <w:sz w:val="28"/>
        </w:rPr>
        <w:t xml:space="preserve">
      2) обеспечение полного исполнения утвержденных </w:t>
      </w:r>
      <w:r>
        <w:rPr>
          <w:rFonts w:ascii="Times New Roman"/>
          <w:b w:val="false"/>
          <w:i w:val="false"/>
          <w:color w:val="000000"/>
          <w:sz w:val="28"/>
        </w:rPr>
        <w:t>плана</w:t>
      </w:r>
      <w:r>
        <w:rPr>
          <w:rFonts w:ascii="Times New Roman"/>
          <w:b w:val="false"/>
          <w:i w:val="false"/>
          <w:color w:val="000000"/>
          <w:sz w:val="28"/>
        </w:rPr>
        <w:t xml:space="preserve">, </w:t>
      </w:r>
      <w:r>
        <w:rPr>
          <w:rFonts w:ascii="Times New Roman"/>
          <w:b w:val="false"/>
          <w:i w:val="false"/>
          <w:color w:val="000000"/>
          <w:sz w:val="28"/>
        </w:rPr>
        <w:t>программы</w:t>
      </w:r>
      <w:r>
        <w:rPr>
          <w:rFonts w:ascii="Times New Roman"/>
          <w:b w:val="false"/>
          <w:i w:val="false"/>
          <w:color w:val="000000"/>
          <w:sz w:val="28"/>
        </w:rPr>
        <w:t xml:space="preserve"> и аудиторского </w:t>
      </w:r>
      <w:r>
        <w:rPr>
          <w:rFonts w:ascii="Times New Roman"/>
          <w:b w:val="false"/>
          <w:i w:val="false"/>
          <w:color w:val="000000"/>
          <w:sz w:val="28"/>
        </w:rPr>
        <w:t>задания</w:t>
      </w:r>
      <w:r>
        <w:rPr>
          <w:rFonts w:ascii="Times New Roman"/>
          <w:b w:val="false"/>
          <w:i w:val="false"/>
          <w:color w:val="000000"/>
          <w:sz w:val="28"/>
        </w:rPr>
        <w:t xml:space="preserve"> государственного аудита;</w:t>
      </w:r>
    </w:p>
    <w:bookmarkEnd w:id="391"/>
    <w:bookmarkStart w:name="z398" w:id="392"/>
    <w:p>
      <w:pPr>
        <w:spacing w:after="0"/>
        <w:ind w:left="0"/>
        <w:jc w:val="both"/>
      </w:pPr>
      <w:r>
        <w:rPr>
          <w:rFonts w:ascii="Times New Roman"/>
          <w:b w:val="false"/>
          <w:i w:val="false"/>
          <w:color w:val="000000"/>
          <w:sz w:val="28"/>
        </w:rPr>
        <w:t xml:space="preserve">
      3) соответствие документов, принятых по результатам внутреннего государственного аудита, установленным типовым требованиям к их форме и структуре; </w:t>
      </w:r>
    </w:p>
    <w:bookmarkEnd w:id="392"/>
    <w:bookmarkStart w:name="z399" w:id="393"/>
    <w:p>
      <w:pPr>
        <w:spacing w:after="0"/>
        <w:ind w:left="0"/>
        <w:jc w:val="both"/>
      </w:pPr>
      <w:r>
        <w:rPr>
          <w:rFonts w:ascii="Times New Roman"/>
          <w:b w:val="false"/>
          <w:i w:val="false"/>
          <w:color w:val="000000"/>
          <w:sz w:val="28"/>
        </w:rPr>
        <w:t xml:space="preserve">
      4) соответствие содержания документов, принятых по результатам внутреннего государственного аудита, установленным требованиям </w:t>
      </w:r>
      <w:r>
        <w:rPr>
          <w:rFonts w:ascii="Times New Roman"/>
          <w:b w:val="false"/>
          <w:i w:val="false"/>
          <w:color w:val="000000"/>
          <w:sz w:val="28"/>
        </w:rPr>
        <w:t>общих</w:t>
      </w:r>
      <w:r>
        <w:rPr>
          <w:rFonts w:ascii="Times New Roman"/>
          <w:b w:val="false"/>
          <w:i w:val="false"/>
          <w:color w:val="000000"/>
          <w:sz w:val="28"/>
        </w:rPr>
        <w:t xml:space="preserve"> и процедурных стандартов, нормативным правовым и правовым документам, регламентирующим проведение внутреннего государственного аудита, в том числе: материалы аудита содержат необходимые фактические данные и аудиторские доказательства, основанные на соответствующих документах и подтверждающие все установленные факты внутреннего государственного аудита;</w:t>
      </w:r>
    </w:p>
    <w:bookmarkEnd w:id="393"/>
    <w:bookmarkStart w:name="z400" w:id="394"/>
    <w:p>
      <w:pPr>
        <w:spacing w:after="0"/>
        <w:ind w:left="0"/>
        <w:jc w:val="both"/>
      </w:pPr>
      <w:r>
        <w:rPr>
          <w:rFonts w:ascii="Times New Roman"/>
          <w:b w:val="false"/>
          <w:i w:val="false"/>
          <w:color w:val="000000"/>
          <w:sz w:val="28"/>
        </w:rPr>
        <w:t>
      5) заключения и выводы по результатам аудита основаны на материалах соответствующих проверок и других документов.</w:t>
      </w:r>
    </w:p>
    <w:bookmarkEnd w:id="394"/>
    <w:bookmarkStart w:name="z401" w:id="395"/>
    <w:p>
      <w:pPr>
        <w:spacing w:after="0"/>
        <w:ind w:left="0"/>
        <w:jc w:val="both"/>
      </w:pPr>
      <w:r>
        <w:rPr>
          <w:rFonts w:ascii="Times New Roman"/>
          <w:b w:val="false"/>
          <w:i w:val="false"/>
          <w:color w:val="000000"/>
          <w:sz w:val="28"/>
        </w:rPr>
        <w:t>
      165. Контроль качества осуществляется по следующим критериям:</w:t>
      </w:r>
    </w:p>
    <w:bookmarkEnd w:id="395"/>
    <w:bookmarkStart w:name="z402" w:id="396"/>
    <w:p>
      <w:pPr>
        <w:spacing w:after="0"/>
        <w:ind w:left="0"/>
        <w:jc w:val="both"/>
      </w:pPr>
      <w:r>
        <w:rPr>
          <w:rFonts w:ascii="Times New Roman"/>
          <w:b w:val="false"/>
          <w:i w:val="false"/>
          <w:color w:val="000000"/>
          <w:sz w:val="28"/>
        </w:rPr>
        <w:t>
      1) соблюдение требований к предварительному изучению объекта государственного аудита;</w:t>
      </w:r>
    </w:p>
    <w:bookmarkEnd w:id="396"/>
    <w:bookmarkStart w:name="z403" w:id="397"/>
    <w:p>
      <w:pPr>
        <w:spacing w:after="0"/>
        <w:ind w:left="0"/>
        <w:jc w:val="both"/>
      </w:pPr>
      <w:r>
        <w:rPr>
          <w:rFonts w:ascii="Times New Roman"/>
          <w:b w:val="false"/>
          <w:i w:val="false"/>
          <w:color w:val="000000"/>
          <w:sz w:val="28"/>
        </w:rPr>
        <w:t xml:space="preserve">
      2) соблюдение срока завершения аудиторского мероприятия и подписания аудиторского </w:t>
      </w:r>
      <w:r>
        <w:rPr>
          <w:rFonts w:ascii="Times New Roman"/>
          <w:b w:val="false"/>
          <w:i w:val="false"/>
          <w:color w:val="000000"/>
          <w:sz w:val="28"/>
        </w:rPr>
        <w:t>отчета</w:t>
      </w:r>
      <w:r>
        <w:rPr>
          <w:rFonts w:ascii="Times New Roman"/>
          <w:b w:val="false"/>
          <w:i w:val="false"/>
          <w:color w:val="000000"/>
          <w:sz w:val="28"/>
        </w:rPr>
        <w:t xml:space="preserve">, аудиторского </w:t>
      </w:r>
      <w:r>
        <w:rPr>
          <w:rFonts w:ascii="Times New Roman"/>
          <w:b w:val="false"/>
          <w:i w:val="false"/>
          <w:color w:val="000000"/>
          <w:sz w:val="28"/>
        </w:rPr>
        <w:t>отчета</w:t>
      </w:r>
      <w:r>
        <w:rPr>
          <w:rFonts w:ascii="Times New Roman"/>
          <w:b w:val="false"/>
          <w:i w:val="false"/>
          <w:color w:val="000000"/>
          <w:sz w:val="28"/>
        </w:rPr>
        <w:t xml:space="preserve"> по финансовой отчетности;</w:t>
      </w:r>
    </w:p>
    <w:bookmarkEnd w:id="397"/>
    <w:bookmarkStart w:name="z404" w:id="398"/>
    <w:p>
      <w:pPr>
        <w:spacing w:after="0"/>
        <w:ind w:left="0"/>
        <w:jc w:val="both"/>
      </w:pPr>
      <w:r>
        <w:rPr>
          <w:rFonts w:ascii="Times New Roman"/>
          <w:b w:val="false"/>
          <w:i w:val="false"/>
          <w:color w:val="000000"/>
          <w:sz w:val="28"/>
        </w:rPr>
        <w:t>
      3) соответствие аудиторского отчета, аудиторского отчета по финансовой отчетности установленной форме;</w:t>
      </w:r>
    </w:p>
    <w:bookmarkEnd w:id="398"/>
    <w:bookmarkStart w:name="z405" w:id="399"/>
    <w:p>
      <w:pPr>
        <w:spacing w:after="0"/>
        <w:ind w:left="0"/>
        <w:jc w:val="both"/>
      </w:pPr>
      <w:r>
        <w:rPr>
          <w:rFonts w:ascii="Times New Roman"/>
          <w:b w:val="false"/>
          <w:i w:val="false"/>
          <w:color w:val="000000"/>
          <w:sz w:val="28"/>
        </w:rPr>
        <w:t xml:space="preserve">
      4) соответствие содержания аудиторского отчета, аудиторского отчета по финансовой отчетности </w:t>
      </w:r>
      <w:r>
        <w:rPr>
          <w:rFonts w:ascii="Times New Roman"/>
          <w:b w:val="false"/>
          <w:i w:val="false"/>
          <w:color w:val="000000"/>
          <w:sz w:val="28"/>
        </w:rPr>
        <w:t>общим</w:t>
      </w:r>
      <w:r>
        <w:rPr>
          <w:rFonts w:ascii="Times New Roman"/>
          <w:b w:val="false"/>
          <w:i w:val="false"/>
          <w:color w:val="000000"/>
          <w:sz w:val="28"/>
        </w:rPr>
        <w:t xml:space="preserve"> и процедурным стандартам, Правилам, в том числе:</w:t>
      </w:r>
    </w:p>
    <w:bookmarkEnd w:id="399"/>
    <w:bookmarkStart w:name="z406" w:id="400"/>
    <w:p>
      <w:pPr>
        <w:spacing w:after="0"/>
        <w:ind w:left="0"/>
        <w:jc w:val="both"/>
      </w:pPr>
      <w:r>
        <w:rPr>
          <w:rFonts w:ascii="Times New Roman"/>
          <w:b w:val="false"/>
          <w:i w:val="false"/>
          <w:color w:val="000000"/>
          <w:sz w:val="28"/>
        </w:rPr>
        <w:t>
      соответствие цели проведенного аудиторского мероприятия цели, указанной в плане аудита;</w:t>
      </w:r>
    </w:p>
    <w:bookmarkEnd w:id="400"/>
    <w:bookmarkStart w:name="z407" w:id="401"/>
    <w:p>
      <w:pPr>
        <w:spacing w:after="0"/>
        <w:ind w:left="0"/>
        <w:jc w:val="both"/>
      </w:pPr>
      <w:r>
        <w:rPr>
          <w:rFonts w:ascii="Times New Roman"/>
          <w:b w:val="false"/>
          <w:i w:val="false"/>
          <w:color w:val="000000"/>
          <w:sz w:val="28"/>
        </w:rPr>
        <w:t>
      полнота охвата вопросов программы аудита;</w:t>
      </w:r>
    </w:p>
    <w:bookmarkEnd w:id="401"/>
    <w:bookmarkStart w:name="z408" w:id="402"/>
    <w:p>
      <w:pPr>
        <w:spacing w:after="0"/>
        <w:ind w:left="0"/>
        <w:jc w:val="both"/>
      </w:pPr>
      <w:r>
        <w:rPr>
          <w:rFonts w:ascii="Times New Roman"/>
          <w:b w:val="false"/>
          <w:i w:val="false"/>
          <w:color w:val="000000"/>
          <w:sz w:val="28"/>
        </w:rPr>
        <w:t>
      наличие фактов осуществления аудита по вопросам и бюджетным программам, не указанным в плане и программе аудита;</w:t>
      </w:r>
    </w:p>
    <w:bookmarkEnd w:id="402"/>
    <w:bookmarkStart w:name="z409" w:id="403"/>
    <w:p>
      <w:pPr>
        <w:spacing w:after="0"/>
        <w:ind w:left="0"/>
        <w:jc w:val="both"/>
      </w:pPr>
      <w:r>
        <w:rPr>
          <w:rFonts w:ascii="Times New Roman"/>
          <w:b w:val="false"/>
          <w:i w:val="false"/>
          <w:color w:val="000000"/>
          <w:sz w:val="28"/>
        </w:rPr>
        <w:t>
      соблюдение периода, охватываемого аудитом;</w:t>
      </w:r>
    </w:p>
    <w:bookmarkEnd w:id="403"/>
    <w:bookmarkStart w:name="z410" w:id="404"/>
    <w:p>
      <w:pPr>
        <w:spacing w:after="0"/>
        <w:ind w:left="0"/>
        <w:jc w:val="both"/>
      </w:pPr>
      <w:r>
        <w:rPr>
          <w:rFonts w:ascii="Times New Roman"/>
          <w:b w:val="false"/>
          <w:i w:val="false"/>
          <w:color w:val="000000"/>
          <w:sz w:val="28"/>
        </w:rPr>
        <w:t>
      соблюдение оснований проведения встречной проверки;</w:t>
      </w:r>
    </w:p>
    <w:bookmarkEnd w:id="404"/>
    <w:bookmarkStart w:name="z411" w:id="405"/>
    <w:p>
      <w:pPr>
        <w:spacing w:after="0"/>
        <w:ind w:left="0"/>
        <w:jc w:val="both"/>
      </w:pPr>
      <w:r>
        <w:rPr>
          <w:rFonts w:ascii="Times New Roman"/>
          <w:b w:val="false"/>
          <w:i w:val="false"/>
          <w:color w:val="000000"/>
          <w:sz w:val="28"/>
        </w:rPr>
        <w:t>
      соблюдение требования оформления результатов аудита в случае отсутствия выявленных нарушений и недостатков;</w:t>
      </w:r>
    </w:p>
    <w:bookmarkEnd w:id="405"/>
    <w:bookmarkStart w:name="z412" w:id="406"/>
    <w:p>
      <w:pPr>
        <w:spacing w:after="0"/>
        <w:ind w:left="0"/>
        <w:jc w:val="both"/>
      </w:pPr>
      <w:r>
        <w:rPr>
          <w:rFonts w:ascii="Times New Roman"/>
          <w:b w:val="false"/>
          <w:i w:val="false"/>
          <w:color w:val="000000"/>
          <w:sz w:val="28"/>
        </w:rPr>
        <w:t>
      правильность применения законодательства при отражении выявленных нарушений, наличие необходимых ссылок на статьи, пункты и подпункты нормативных правовых актов, требования которых нарушены;</w:t>
      </w:r>
    </w:p>
    <w:bookmarkEnd w:id="406"/>
    <w:bookmarkStart w:name="z413" w:id="407"/>
    <w:p>
      <w:pPr>
        <w:spacing w:after="0"/>
        <w:ind w:left="0"/>
        <w:jc w:val="both"/>
      </w:pPr>
      <w:r>
        <w:rPr>
          <w:rFonts w:ascii="Times New Roman"/>
          <w:b w:val="false"/>
          <w:i w:val="false"/>
          <w:color w:val="000000"/>
          <w:sz w:val="28"/>
        </w:rPr>
        <w:t xml:space="preserve">
      конкретность и четкость изложения фактов </w:t>
      </w:r>
      <w:r>
        <w:rPr>
          <w:rFonts w:ascii="Times New Roman"/>
          <w:b w:val="false"/>
          <w:i w:val="false"/>
          <w:color w:val="000000"/>
          <w:sz w:val="28"/>
        </w:rPr>
        <w:t>нарушений</w:t>
      </w:r>
      <w:r>
        <w:rPr>
          <w:rFonts w:ascii="Times New Roman"/>
          <w:b w:val="false"/>
          <w:i w:val="false"/>
          <w:color w:val="000000"/>
          <w:sz w:val="28"/>
        </w:rPr>
        <w:t>;</w:t>
      </w:r>
    </w:p>
    <w:bookmarkEnd w:id="407"/>
    <w:bookmarkStart w:name="z414" w:id="408"/>
    <w:p>
      <w:pPr>
        <w:spacing w:after="0"/>
        <w:ind w:left="0"/>
        <w:jc w:val="both"/>
      </w:pPr>
      <w:r>
        <w:rPr>
          <w:rFonts w:ascii="Times New Roman"/>
          <w:b w:val="false"/>
          <w:i w:val="false"/>
          <w:color w:val="000000"/>
          <w:sz w:val="28"/>
        </w:rPr>
        <w:t>
      объективность отраженных фактов нарушений, наличие аудиторских доказательств с документальными подтверждениями;</w:t>
      </w:r>
    </w:p>
    <w:bookmarkEnd w:id="408"/>
    <w:bookmarkStart w:name="z415" w:id="409"/>
    <w:p>
      <w:pPr>
        <w:spacing w:after="0"/>
        <w:ind w:left="0"/>
        <w:jc w:val="both"/>
      </w:pPr>
      <w:r>
        <w:rPr>
          <w:rFonts w:ascii="Times New Roman"/>
          <w:b w:val="false"/>
          <w:i w:val="false"/>
          <w:color w:val="000000"/>
          <w:sz w:val="28"/>
        </w:rPr>
        <w:t>
      наличие актов контрольного обмера (осмотра) в случае необходимости их составления;</w:t>
      </w:r>
    </w:p>
    <w:bookmarkEnd w:id="409"/>
    <w:bookmarkStart w:name="z416" w:id="410"/>
    <w:p>
      <w:pPr>
        <w:spacing w:after="0"/>
        <w:ind w:left="0"/>
        <w:jc w:val="both"/>
      </w:pPr>
      <w:r>
        <w:rPr>
          <w:rFonts w:ascii="Times New Roman"/>
          <w:b w:val="false"/>
          <w:i w:val="false"/>
          <w:color w:val="000000"/>
          <w:sz w:val="28"/>
        </w:rPr>
        <w:t xml:space="preserve">
      соблюдение требований о нумерации и фиксировании отдельным пунктом каждого нарушения, соответствие содержания </w:t>
      </w:r>
      <w:r>
        <w:rPr>
          <w:rFonts w:ascii="Times New Roman"/>
          <w:b w:val="false"/>
          <w:i w:val="false"/>
          <w:color w:val="000000"/>
          <w:sz w:val="28"/>
        </w:rPr>
        <w:t>реестра нарушений</w:t>
      </w:r>
      <w:r>
        <w:rPr>
          <w:rFonts w:ascii="Times New Roman"/>
          <w:b w:val="false"/>
          <w:i w:val="false"/>
          <w:color w:val="000000"/>
          <w:sz w:val="28"/>
        </w:rPr>
        <w:t xml:space="preserve"> и аудиторского </w:t>
      </w:r>
      <w:r>
        <w:rPr>
          <w:rFonts w:ascii="Times New Roman"/>
          <w:b w:val="false"/>
          <w:i w:val="false"/>
          <w:color w:val="000000"/>
          <w:sz w:val="28"/>
        </w:rPr>
        <w:t>отчета</w:t>
      </w:r>
      <w:r>
        <w:rPr>
          <w:rFonts w:ascii="Times New Roman"/>
          <w:b w:val="false"/>
          <w:i w:val="false"/>
          <w:color w:val="000000"/>
          <w:sz w:val="28"/>
        </w:rPr>
        <w:t xml:space="preserve">, аудиторского </w:t>
      </w:r>
      <w:r>
        <w:rPr>
          <w:rFonts w:ascii="Times New Roman"/>
          <w:b w:val="false"/>
          <w:i w:val="false"/>
          <w:color w:val="000000"/>
          <w:sz w:val="28"/>
        </w:rPr>
        <w:t>отчета</w:t>
      </w:r>
      <w:r>
        <w:rPr>
          <w:rFonts w:ascii="Times New Roman"/>
          <w:b w:val="false"/>
          <w:i w:val="false"/>
          <w:color w:val="000000"/>
          <w:sz w:val="28"/>
        </w:rPr>
        <w:t xml:space="preserve"> по финансовой отчетности;</w:t>
      </w:r>
    </w:p>
    <w:bookmarkEnd w:id="410"/>
    <w:bookmarkStart w:name="z417" w:id="411"/>
    <w:p>
      <w:pPr>
        <w:spacing w:after="0"/>
        <w:ind w:left="0"/>
        <w:jc w:val="both"/>
      </w:pPr>
      <w:r>
        <w:rPr>
          <w:rFonts w:ascii="Times New Roman"/>
          <w:b w:val="false"/>
          <w:i w:val="false"/>
          <w:color w:val="000000"/>
          <w:sz w:val="28"/>
        </w:rPr>
        <w:t>
      отражение сведений о результатах предыдущих проверок и принятых мер по устранению выявленных нарушений.</w:t>
      </w:r>
    </w:p>
    <w:bookmarkEnd w:id="411"/>
    <w:bookmarkStart w:name="z418" w:id="412"/>
    <w:p>
      <w:pPr>
        <w:spacing w:after="0"/>
        <w:ind w:left="0"/>
        <w:jc w:val="both"/>
      </w:pPr>
      <w:r>
        <w:rPr>
          <w:rFonts w:ascii="Times New Roman"/>
          <w:b w:val="false"/>
          <w:i w:val="false"/>
          <w:color w:val="000000"/>
          <w:sz w:val="28"/>
        </w:rPr>
        <w:t>
      166. В случае несоответствия материалов аудиторского мероприятия по финансовой отчетности требованиям стандартов и правил, назначается повторный аудит финансовой отчетности.</w:t>
      </w:r>
    </w:p>
    <w:bookmarkEnd w:id="412"/>
    <w:bookmarkStart w:name="z419" w:id="413"/>
    <w:p>
      <w:pPr>
        <w:spacing w:after="0"/>
        <w:ind w:left="0"/>
        <w:jc w:val="both"/>
      </w:pPr>
      <w:r>
        <w:rPr>
          <w:rFonts w:ascii="Times New Roman"/>
          <w:b w:val="false"/>
          <w:i w:val="false"/>
          <w:color w:val="000000"/>
          <w:sz w:val="28"/>
        </w:rPr>
        <w:t>
      167. В случае несоответствия материалов аудиторского мероприятия по аудиту соответствия, данный объект государственного аудита включается в перечень объектов государственного аудита уполномоченного органа и его территориальных подразделений на следующий год.</w:t>
      </w:r>
    </w:p>
    <w:bookmarkEnd w:id="413"/>
    <w:bookmarkStart w:name="z420" w:id="414"/>
    <w:p>
      <w:pPr>
        <w:spacing w:after="0"/>
        <w:ind w:left="0"/>
        <w:jc w:val="both"/>
      </w:pPr>
      <w:r>
        <w:rPr>
          <w:rFonts w:ascii="Times New Roman"/>
          <w:b w:val="false"/>
          <w:i w:val="false"/>
          <w:color w:val="000000"/>
          <w:sz w:val="28"/>
        </w:rPr>
        <w:t xml:space="preserve">
      168. Заключение контроля качества первого уровня составляется и подписывается работником, проводившим контроль качества, и утверждается руководителем структурного (территориального) подразделения уполномоченного органа. </w:t>
      </w:r>
    </w:p>
    <w:bookmarkEnd w:id="414"/>
    <w:bookmarkStart w:name="z421" w:id="415"/>
    <w:p>
      <w:pPr>
        <w:spacing w:after="0"/>
        <w:ind w:left="0"/>
        <w:jc w:val="both"/>
      </w:pPr>
      <w:r>
        <w:rPr>
          <w:rFonts w:ascii="Times New Roman"/>
          <w:b w:val="false"/>
          <w:i w:val="false"/>
          <w:color w:val="000000"/>
          <w:sz w:val="28"/>
        </w:rPr>
        <w:t xml:space="preserve">
      Заключение контроля качества второго уровня составляется и подписывается работником, проводившим контроль качества, и утверждается руководителем уполномоченного структурного подразделения уполномоченного органа, а в случае его отсутствия, лицом, его замещающим в установленном законодательством порядке. </w:t>
      </w:r>
    </w:p>
    <w:bookmarkEnd w:id="415"/>
    <w:bookmarkStart w:name="z422" w:id="416"/>
    <w:p>
      <w:pPr>
        <w:spacing w:after="0"/>
        <w:ind w:left="0"/>
        <w:jc w:val="both"/>
      </w:pPr>
      <w:r>
        <w:rPr>
          <w:rFonts w:ascii="Times New Roman"/>
          <w:b w:val="false"/>
          <w:i w:val="false"/>
          <w:color w:val="000000"/>
          <w:sz w:val="28"/>
        </w:rPr>
        <w:t xml:space="preserve">
      169. В заключении контроля качества указываются факты соблюдения или несоблюдения законодательства о государственном аудите и финансовом контроле с изложением установленных фактов необъективности, недостаточности данных, на основе которых были сформулированы результаты государственного аудита (наличие нарушений, несоответствие собранных доказательств целям и задачам аудита, нечеткость описания выявленных нарушений и недостатков, отсутствие ссылок на нарушенные нормы нормативных правовых актов с указанием даты, номера, полного наименования нормативного правового акта, неправильное применение нормативного правового акта). </w:t>
      </w:r>
    </w:p>
    <w:bookmarkEnd w:id="416"/>
    <w:bookmarkStart w:name="z423" w:id="417"/>
    <w:p>
      <w:pPr>
        <w:spacing w:after="0"/>
        <w:ind w:left="0"/>
        <w:jc w:val="both"/>
      </w:pPr>
      <w:r>
        <w:rPr>
          <w:rFonts w:ascii="Times New Roman"/>
          <w:b w:val="false"/>
          <w:i w:val="false"/>
          <w:color w:val="000000"/>
          <w:sz w:val="28"/>
        </w:rPr>
        <w:t>
      170. Заключение контроля качества второго уровня и материалов служб внутреннего аудита в течение трех рабочих дней направляется соответствующему органу внутреннего государственного аудита.</w:t>
      </w:r>
    </w:p>
    <w:bookmarkEnd w:id="417"/>
    <w:bookmarkStart w:name="z424" w:id="418"/>
    <w:p>
      <w:pPr>
        <w:spacing w:after="0"/>
        <w:ind w:left="0"/>
        <w:jc w:val="both"/>
      </w:pPr>
      <w:r>
        <w:rPr>
          <w:rFonts w:ascii="Times New Roman"/>
          <w:b w:val="false"/>
          <w:i w:val="false"/>
          <w:color w:val="000000"/>
          <w:sz w:val="28"/>
        </w:rPr>
        <w:t xml:space="preserve">
      Государственный орган, в котором создана служба внутреннего аудита, в случае несогласия с результатами контроля качества обжалует их в порядке, установленном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w:t>
      </w:r>
    </w:p>
    <w:bookmarkEnd w:id="418"/>
    <w:bookmarkStart w:name="z425" w:id="419"/>
    <w:p>
      <w:pPr>
        <w:spacing w:after="0"/>
        <w:ind w:left="0"/>
        <w:jc w:val="both"/>
      </w:pPr>
      <w:r>
        <w:rPr>
          <w:rFonts w:ascii="Times New Roman"/>
          <w:b w:val="false"/>
          <w:i w:val="false"/>
          <w:color w:val="000000"/>
          <w:sz w:val="28"/>
        </w:rPr>
        <w:t xml:space="preserve">
      171. Результаты контроля качества уполномоченным органом или его территориальными подразделениями размещаются в информационной системе уполномоченного органа и </w:t>
      </w:r>
      <w:r>
        <w:rPr>
          <w:rFonts w:ascii="Times New Roman"/>
          <w:b w:val="false"/>
          <w:i w:val="false"/>
          <w:color w:val="000000"/>
          <w:sz w:val="28"/>
        </w:rPr>
        <w:t>единой базе данных</w:t>
      </w:r>
      <w:r>
        <w:rPr>
          <w:rFonts w:ascii="Times New Roman"/>
          <w:b w:val="false"/>
          <w:i w:val="false"/>
          <w:color w:val="000000"/>
          <w:sz w:val="28"/>
        </w:rPr>
        <w:t xml:space="preserve"> по государственному аудиту и финансовому контролю. </w:t>
      </w:r>
    </w:p>
    <w:bookmarkEnd w:id="419"/>
    <w:bookmarkStart w:name="z426" w:id="420"/>
    <w:p>
      <w:pPr>
        <w:spacing w:after="0"/>
        <w:ind w:left="0"/>
        <w:jc w:val="both"/>
      </w:pPr>
      <w:r>
        <w:rPr>
          <w:rFonts w:ascii="Times New Roman"/>
          <w:b w:val="false"/>
          <w:i w:val="false"/>
          <w:color w:val="000000"/>
          <w:sz w:val="28"/>
        </w:rPr>
        <w:t xml:space="preserve">
      172. За нарушение основных принципов и стандартов государственного аудита и финансового контроля при осуществлении внутреннего государственного аудита государственные аудиторы несут персональную дисциплинарную, административную и уголовную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420"/>
    <w:bookmarkStart w:name="z427" w:id="421"/>
    <w:p>
      <w:pPr>
        <w:spacing w:after="0"/>
        <w:ind w:left="0"/>
        <w:jc w:val="both"/>
      </w:pPr>
      <w:r>
        <w:rPr>
          <w:rFonts w:ascii="Times New Roman"/>
          <w:b w:val="false"/>
          <w:i w:val="false"/>
          <w:color w:val="000000"/>
          <w:sz w:val="28"/>
        </w:rPr>
        <w:t>
      3. Основные задачи и организация деятельности Совета по государственному аудиту и рискам</w:t>
      </w:r>
    </w:p>
    <w:bookmarkEnd w:id="421"/>
    <w:bookmarkStart w:name="z428" w:id="422"/>
    <w:p>
      <w:pPr>
        <w:spacing w:after="0"/>
        <w:ind w:left="0"/>
        <w:jc w:val="both"/>
      </w:pPr>
      <w:r>
        <w:rPr>
          <w:rFonts w:ascii="Times New Roman"/>
          <w:b w:val="false"/>
          <w:i w:val="false"/>
          <w:color w:val="000000"/>
          <w:sz w:val="28"/>
        </w:rPr>
        <w:t>
      173. Совет по государственному аудиту и рискам (далее – Совет) создается в форме консультативно-совещательного органа и действует на основании Положения о нем.</w:t>
      </w:r>
    </w:p>
    <w:bookmarkEnd w:id="422"/>
    <w:bookmarkStart w:name="z429" w:id="423"/>
    <w:p>
      <w:pPr>
        <w:spacing w:after="0"/>
        <w:ind w:left="0"/>
        <w:jc w:val="both"/>
      </w:pPr>
      <w:r>
        <w:rPr>
          <w:rFonts w:ascii="Times New Roman"/>
          <w:b w:val="false"/>
          <w:i w:val="false"/>
          <w:color w:val="000000"/>
          <w:sz w:val="28"/>
        </w:rPr>
        <w:t>
      174. Деятельностью Совета руководит председатель Совета (далее – председатель), являющийся первым руководителем государственного органа.</w:t>
      </w:r>
    </w:p>
    <w:bookmarkEnd w:id="423"/>
    <w:bookmarkStart w:name="z430" w:id="424"/>
    <w:p>
      <w:pPr>
        <w:spacing w:after="0"/>
        <w:ind w:left="0"/>
        <w:jc w:val="both"/>
      </w:pPr>
      <w:r>
        <w:rPr>
          <w:rFonts w:ascii="Times New Roman"/>
          <w:b w:val="false"/>
          <w:i w:val="false"/>
          <w:color w:val="000000"/>
          <w:sz w:val="28"/>
        </w:rPr>
        <w:t>
      175. Состав Совета утверждается решением первого руководителя государственного органа.</w:t>
      </w:r>
    </w:p>
    <w:bookmarkEnd w:id="424"/>
    <w:bookmarkStart w:name="z431" w:id="425"/>
    <w:p>
      <w:pPr>
        <w:spacing w:after="0"/>
        <w:ind w:left="0"/>
        <w:jc w:val="both"/>
      </w:pPr>
      <w:r>
        <w:rPr>
          <w:rFonts w:ascii="Times New Roman"/>
          <w:b w:val="false"/>
          <w:i w:val="false"/>
          <w:color w:val="000000"/>
          <w:sz w:val="28"/>
        </w:rPr>
        <w:t>
      В состав Совета государственных органов входят ответственный секретарь (руководитель аппарата), руководители структурных подразделений и ведомств (в случае их наличия), руководитель службы внутреннего аудита.</w:t>
      </w:r>
    </w:p>
    <w:bookmarkEnd w:id="425"/>
    <w:bookmarkStart w:name="z432" w:id="426"/>
    <w:p>
      <w:pPr>
        <w:spacing w:after="0"/>
        <w:ind w:left="0"/>
        <w:jc w:val="both"/>
      </w:pPr>
      <w:r>
        <w:rPr>
          <w:rFonts w:ascii="Times New Roman"/>
          <w:b w:val="false"/>
          <w:i w:val="false"/>
          <w:color w:val="000000"/>
          <w:sz w:val="28"/>
        </w:rPr>
        <w:t>
      176. Основными задачами Совета являются:</w:t>
      </w:r>
    </w:p>
    <w:bookmarkEnd w:id="426"/>
    <w:bookmarkStart w:name="z433" w:id="427"/>
    <w:p>
      <w:pPr>
        <w:spacing w:after="0"/>
        <w:ind w:left="0"/>
        <w:jc w:val="both"/>
      </w:pPr>
      <w:r>
        <w:rPr>
          <w:rFonts w:ascii="Times New Roman"/>
          <w:b w:val="false"/>
          <w:i w:val="false"/>
          <w:color w:val="000000"/>
          <w:sz w:val="28"/>
        </w:rPr>
        <w:t xml:space="preserve">
      1) разрешение разногласий, возникших по вопросам внутреннего государственного аудита (возражения объекта государственного аудита о несогласии с результатами внутреннего государственного аудита; с результатами контроля качества и оценки эффективности деятельности служб внутреннего аудита, проведенных уполномоченным органом); </w:t>
      </w:r>
    </w:p>
    <w:bookmarkEnd w:id="427"/>
    <w:bookmarkStart w:name="z434" w:id="428"/>
    <w:p>
      <w:pPr>
        <w:spacing w:after="0"/>
        <w:ind w:left="0"/>
        <w:jc w:val="both"/>
      </w:pPr>
      <w:r>
        <w:rPr>
          <w:rFonts w:ascii="Times New Roman"/>
          <w:b w:val="false"/>
          <w:i w:val="false"/>
          <w:color w:val="000000"/>
          <w:sz w:val="28"/>
        </w:rPr>
        <w:t>
      2) рассмотрение вопросов координации деятельности структурных подразделений, выделения ресурсов, информационного содействия при планировании и проведении внутреннего аудита;</w:t>
      </w:r>
    </w:p>
    <w:bookmarkEnd w:id="428"/>
    <w:bookmarkStart w:name="z435" w:id="429"/>
    <w:p>
      <w:pPr>
        <w:spacing w:after="0"/>
        <w:ind w:left="0"/>
        <w:jc w:val="both"/>
      </w:pPr>
      <w:r>
        <w:rPr>
          <w:rFonts w:ascii="Times New Roman"/>
          <w:b w:val="false"/>
          <w:i w:val="false"/>
          <w:color w:val="000000"/>
          <w:sz w:val="28"/>
        </w:rPr>
        <w:t>
      3) рассмотрение рекомендаций по государственному аудиту и рискам, отчетов службы внутреннего аудита и мониторинга реализации данных рекомендаций;</w:t>
      </w:r>
    </w:p>
    <w:bookmarkEnd w:id="429"/>
    <w:bookmarkStart w:name="z436" w:id="430"/>
    <w:p>
      <w:pPr>
        <w:spacing w:after="0"/>
        <w:ind w:left="0"/>
        <w:jc w:val="both"/>
      </w:pPr>
      <w:r>
        <w:rPr>
          <w:rFonts w:ascii="Times New Roman"/>
          <w:b w:val="false"/>
          <w:i w:val="false"/>
          <w:color w:val="000000"/>
          <w:sz w:val="28"/>
        </w:rPr>
        <w:t>
      4) внесение уполномоченному органу предложений по совершенствованию законодательства Республики Казахстан по вопросам государственного аудита и финансового контроля;</w:t>
      </w:r>
    </w:p>
    <w:bookmarkEnd w:id="430"/>
    <w:bookmarkStart w:name="z437" w:id="431"/>
    <w:p>
      <w:pPr>
        <w:spacing w:after="0"/>
        <w:ind w:left="0"/>
        <w:jc w:val="both"/>
      </w:pPr>
      <w:r>
        <w:rPr>
          <w:rFonts w:ascii="Times New Roman"/>
          <w:b w:val="false"/>
          <w:i w:val="false"/>
          <w:color w:val="000000"/>
          <w:sz w:val="28"/>
        </w:rPr>
        <w:t>
      5) рассмотрение других вопросов, направленных на совершенствование деятельности государственного органа.</w:t>
      </w:r>
    </w:p>
    <w:bookmarkEnd w:id="431"/>
    <w:bookmarkStart w:name="z438" w:id="432"/>
    <w:p>
      <w:pPr>
        <w:spacing w:after="0"/>
        <w:ind w:left="0"/>
        <w:jc w:val="both"/>
      </w:pPr>
      <w:r>
        <w:rPr>
          <w:rFonts w:ascii="Times New Roman"/>
          <w:b w:val="false"/>
          <w:i w:val="false"/>
          <w:color w:val="000000"/>
          <w:sz w:val="28"/>
        </w:rPr>
        <w:t>
      177. Решения Совета оформляются в виде протокола и носят рекомендательный характер.</w:t>
      </w:r>
    </w:p>
    <w:bookmarkEnd w:id="432"/>
    <w:bookmarkStart w:name="z439" w:id="433"/>
    <w:p>
      <w:pPr>
        <w:spacing w:after="0"/>
        <w:ind w:left="0"/>
        <w:jc w:val="both"/>
      </w:pPr>
      <w:r>
        <w:rPr>
          <w:rFonts w:ascii="Times New Roman"/>
          <w:b w:val="false"/>
          <w:i w:val="false"/>
          <w:color w:val="000000"/>
          <w:sz w:val="28"/>
        </w:rPr>
        <w:t>
      178. Председатель созывает очередные и внеочередные заседания Совета, подписывает протоколы заседаний.</w:t>
      </w:r>
    </w:p>
    <w:bookmarkEnd w:id="433"/>
    <w:bookmarkStart w:name="z440" w:id="434"/>
    <w:p>
      <w:pPr>
        <w:spacing w:after="0"/>
        <w:ind w:left="0"/>
        <w:jc w:val="both"/>
      </w:pPr>
      <w:r>
        <w:rPr>
          <w:rFonts w:ascii="Times New Roman"/>
          <w:b w:val="false"/>
          <w:i w:val="false"/>
          <w:color w:val="000000"/>
          <w:sz w:val="28"/>
        </w:rPr>
        <w:t>
      179. Вопросы организации работы Совета возлагаются на секретаря Совета (далее – секретарь), являющегося сотрудником службы внутреннего аудита государственного органа.</w:t>
      </w:r>
    </w:p>
    <w:bookmarkEnd w:id="434"/>
    <w:bookmarkStart w:name="z441" w:id="435"/>
    <w:p>
      <w:pPr>
        <w:spacing w:after="0"/>
        <w:ind w:left="0"/>
        <w:jc w:val="both"/>
      </w:pPr>
      <w:r>
        <w:rPr>
          <w:rFonts w:ascii="Times New Roman"/>
          <w:b w:val="false"/>
          <w:i w:val="false"/>
          <w:color w:val="000000"/>
          <w:sz w:val="28"/>
        </w:rPr>
        <w:t>
      180. Заседания Совета проводятся по мере необходимости. Дата, время проведения и повестка дня определяются председателем с учетом мнения членов Совета.</w:t>
      </w:r>
    </w:p>
    <w:bookmarkEnd w:id="435"/>
    <w:bookmarkStart w:name="z442" w:id="436"/>
    <w:p>
      <w:pPr>
        <w:spacing w:after="0"/>
        <w:ind w:left="0"/>
        <w:jc w:val="both"/>
      </w:pPr>
      <w:r>
        <w:rPr>
          <w:rFonts w:ascii="Times New Roman"/>
          <w:b w:val="false"/>
          <w:i w:val="false"/>
          <w:color w:val="000000"/>
          <w:sz w:val="28"/>
        </w:rPr>
        <w:t>
      181. Протоколы заседаний Совета на бумажном и электронном носителях хранятся у секретаря.</w:t>
      </w:r>
    </w:p>
    <w:bookmarkEnd w:id="436"/>
    <w:bookmarkStart w:name="z443" w:id="437"/>
    <w:p>
      <w:pPr>
        <w:spacing w:after="0"/>
        <w:ind w:left="0"/>
        <w:jc w:val="both"/>
      </w:pPr>
      <w:r>
        <w:rPr>
          <w:rFonts w:ascii="Times New Roman"/>
          <w:b w:val="false"/>
          <w:i w:val="false"/>
          <w:color w:val="000000"/>
          <w:sz w:val="28"/>
        </w:rPr>
        <w:t>
      182. Член Совета:</w:t>
      </w:r>
    </w:p>
    <w:bookmarkEnd w:id="437"/>
    <w:bookmarkStart w:name="z444" w:id="438"/>
    <w:p>
      <w:pPr>
        <w:spacing w:after="0"/>
        <w:ind w:left="0"/>
        <w:jc w:val="both"/>
      </w:pPr>
      <w:r>
        <w:rPr>
          <w:rFonts w:ascii="Times New Roman"/>
          <w:b w:val="false"/>
          <w:i w:val="false"/>
          <w:color w:val="000000"/>
          <w:sz w:val="28"/>
        </w:rPr>
        <w:t>
      1) имеет доступ к материалам Совета;</w:t>
      </w:r>
    </w:p>
    <w:bookmarkEnd w:id="438"/>
    <w:bookmarkStart w:name="z445" w:id="439"/>
    <w:p>
      <w:pPr>
        <w:spacing w:after="0"/>
        <w:ind w:left="0"/>
        <w:jc w:val="both"/>
      </w:pPr>
      <w:r>
        <w:rPr>
          <w:rFonts w:ascii="Times New Roman"/>
          <w:b w:val="false"/>
          <w:i w:val="false"/>
          <w:color w:val="000000"/>
          <w:sz w:val="28"/>
        </w:rPr>
        <w:t>
      2) участвует в обсуждении материалов, вносимых на заседание Совета;</w:t>
      </w:r>
    </w:p>
    <w:bookmarkEnd w:id="439"/>
    <w:bookmarkStart w:name="z446" w:id="440"/>
    <w:p>
      <w:pPr>
        <w:spacing w:after="0"/>
        <w:ind w:left="0"/>
        <w:jc w:val="both"/>
      </w:pPr>
      <w:r>
        <w:rPr>
          <w:rFonts w:ascii="Times New Roman"/>
          <w:b w:val="false"/>
          <w:i w:val="false"/>
          <w:color w:val="000000"/>
          <w:sz w:val="28"/>
        </w:rPr>
        <w:t>
      3) инициирует вопросы, требующие рассмотрения и обсуждения на заседаниях Совета.</w:t>
      </w:r>
    </w:p>
    <w:bookmarkEnd w:id="44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февраля 2016 года № 76</w:t>
                  </w:r>
                </w:p>
              </w:tc>
            </w:tr>
          </w:tbl>
          <w:p/>
        </w:tc>
      </w:tr>
    </w:tbl>
    <w:bookmarkStart w:name="z448" w:id="441"/>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441"/>
    <w:bookmarkStart w:name="z449" w:id="4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 (САПП Республики Казахстан, 2009 г., № 13, ст. 90). </w:t>
      </w:r>
    </w:p>
    <w:bookmarkEnd w:id="442"/>
    <w:bookmarkStart w:name="z450" w:id="4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июля 2010 года № 685 "О внесении дополнений и изменений в постановление Правительства Республики Казахстан от 2 марта 2009 года № 235" (САПП Республики Казахстан, 2010 г., № 42, ст. 371).</w:t>
      </w:r>
    </w:p>
    <w:bookmarkEnd w:id="443"/>
    <w:bookmarkStart w:name="z451" w:id="4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июня 2012 года № 851 "О внесении изменений и дополнений в постановление Правительства Республики Казахстан от 2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 (САПП Республики Казахстан, 2012 г., № 59, ст. 812).</w:t>
      </w:r>
    </w:p>
    <w:bookmarkEnd w:id="44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 внутреннего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аудита и финансового контроля</w:t>
                  </w:r>
                </w:p>
              </w:tc>
            </w:tr>
          </w:tbl>
          <w:p/>
        </w:tc>
      </w:tr>
    </w:tbl>
    <w:bookmarkStart w:name="z453" w:id="445"/>
    <w:p>
      <w:pPr>
        <w:spacing w:after="0"/>
        <w:ind w:left="0"/>
        <w:jc w:val="left"/>
      </w:pPr>
      <w:r>
        <w:rPr>
          <w:rFonts w:ascii="Times New Roman"/>
          <w:b/>
          <w:i w:val="false"/>
          <w:color w:val="000000"/>
        </w:rPr>
        <w:t xml:space="preserve"> Примерный перечень вопросов, изучаемых уполномоченным органом и его территориальными подразделениями в ходе предварительного изучения деятельности объекта государственного аудита*</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9908"/>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6"/>
          <w:p>
            <w:pPr>
              <w:spacing w:after="20"/>
              <w:ind w:left="20"/>
              <w:jc w:val="both"/>
            </w:pPr>
            <w:r>
              <w:rPr>
                <w:rFonts w:ascii="Times New Roman"/>
                <w:b w:val="false"/>
                <w:i w:val="false"/>
                <w:color w:val="000000"/>
                <w:sz w:val="20"/>
              </w:rPr>
              <w:t>
Вопросы</w:t>
            </w:r>
          </w:p>
          <w:bookmarkEnd w:id="446"/>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7"/>
          <w:p>
            <w:pPr>
              <w:spacing w:after="20"/>
              <w:ind w:left="20"/>
              <w:jc w:val="both"/>
            </w:pPr>
            <w:r>
              <w:rPr>
                <w:rFonts w:ascii="Times New Roman"/>
                <w:b w:val="false"/>
                <w:i w:val="false"/>
                <w:color w:val="000000"/>
                <w:sz w:val="20"/>
              </w:rPr>
              <w:t>
1</w:t>
            </w:r>
          </w:p>
          <w:bookmarkEnd w:id="447"/>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8"/>
          <w:p>
            <w:pPr>
              <w:spacing w:after="20"/>
              <w:ind w:left="20"/>
              <w:jc w:val="both"/>
            </w:pPr>
            <w:r>
              <w:rPr>
                <w:rFonts w:ascii="Times New Roman"/>
                <w:b w:val="false"/>
                <w:i w:val="false"/>
                <w:color w:val="000000"/>
                <w:sz w:val="20"/>
              </w:rPr>
              <w:t>
1. Аудит на соответствие (общие вопросы)**</w:t>
            </w:r>
          </w:p>
          <w:bookmarkEnd w:id="448"/>
        </w:tc>
      </w:tr>
      <w:tr>
        <w:trPr>
          <w:trHeight w:val="30" w:hRule="atLeast"/>
        </w:trPr>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9"/>
          <w:p>
            <w:pPr>
              <w:spacing w:after="20"/>
              <w:ind w:left="20"/>
              <w:jc w:val="both"/>
            </w:pPr>
            <w:r>
              <w:rPr>
                <w:rFonts w:ascii="Times New Roman"/>
                <w:b w:val="false"/>
                <w:i w:val="false"/>
                <w:color w:val="000000"/>
                <w:sz w:val="20"/>
              </w:rPr>
              <w:t>
Деятельность объекта государственного аудита</w:t>
            </w:r>
          </w:p>
          <w:bookmarkEnd w:id="449"/>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правовые акты, информационно-правовые 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0"/>
          <w:p>
            <w:pPr>
              <w:spacing w:after="20"/>
              <w:ind w:left="20"/>
              <w:jc w:val="both"/>
            </w:pPr>
            <w:r>
              <w:rPr>
                <w:rFonts w:ascii="Times New Roman"/>
                <w:b w:val="false"/>
                <w:i w:val="false"/>
                <w:color w:val="000000"/>
                <w:sz w:val="20"/>
              </w:rPr>
              <w:t xml:space="preserve">
Результаты предыдущего государственного аудита (контроля) по объекту государственного аудита </w:t>
            </w:r>
          </w:p>
          <w:bookmarkEnd w:id="450"/>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и меры, принятые объектом государственного аудита по итогам государственного аудита</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1"/>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bookmarkEnd w:id="451"/>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службы внутреннего аудита, перечень объектов государственного аудита на соответствующий год, отчеты о результатах внутреннего аудита, сводная информация о деятельности служб внутреннего аудита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2"/>
          <w:p>
            <w:pPr>
              <w:spacing w:after="20"/>
              <w:ind w:left="20"/>
              <w:jc w:val="both"/>
            </w:pPr>
            <w:r>
              <w:rPr>
                <w:rFonts w:ascii="Times New Roman"/>
                <w:b w:val="false"/>
                <w:i w:val="false"/>
                <w:color w:val="000000"/>
                <w:sz w:val="20"/>
              </w:rPr>
              <w:t xml:space="preserve">
Своевременное и качественное исполнение бюджета администратором бюджетных программ </w:t>
            </w:r>
          </w:p>
          <w:bookmarkEnd w:id="452"/>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государственного, республиканского и местного бюджетов на соответствующий отчетный год по соответствующему администратору бюджетных программ (информация, представляемая центральным и местным уполномоченными органами по исполнению бюджета, план финансирования по платежам, план финансирования по обязательствам)</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3"/>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bookmarkEnd w:id="453"/>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4"/>
          <w:p>
            <w:pPr>
              <w:spacing w:after="20"/>
              <w:ind w:left="20"/>
              <w:jc w:val="both"/>
            </w:pPr>
            <w:r>
              <w:rPr>
                <w:rFonts w:ascii="Times New Roman"/>
                <w:b w:val="false"/>
                <w:i w:val="false"/>
                <w:color w:val="000000"/>
                <w:sz w:val="20"/>
              </w:rPr>
              <w:t>
Накопленная информация об объекте государственного аудита</w:t>
            </w:r>
          </w:p>
          <w:bookmarkEnd w:id="454"/>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(бездействия) должностных лиц объектов государственного аудита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5"/>
          <w:p>
            <w:pPr>
              <w:spacing w:after="20"/>
              <w:ind w:left="20"/>
              <w:jc w:val="both"/>
            </w:pPr>
            <w:r>
              <w:rPr>
                <w:rFonts w:ascii="Times New Roman"/>
                <w:b w:val="false"/>
                <w:i w:val="false"/>
                <w:color w:val="000000"/>
                <w:sz w:val="20"/>
              </w:rPr>
              <w:t>
2. Аудит финансовой отчетности</w:t>
            </w:r>
          </w:p>
          <w:bookmarkEnd w:id="455"/>
        </w:tc>
      </w:tr>
      <w:tr>
        <w:trPr>
          <w:trHeight w:val="30" w:hRule="atLeast"/>
        </w:trPr>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6"/>
          <w:p>
            <w:pPr>
              <w:spacing w:after="20"/>
              <w:ind w:left="20"/>
              <w:jc w:val="both"/>
            </w:pPr>
            <w:r>
              <w:rPr>
                <w:rFonts w:ascii="Times New Roman"/>
                <w:b w:val="false"/>
                <w:i w:val="false"/>
                <w:color w:val="000000"/>
                <w:sz w:val="20"/>
              </w:rPr>
              <w:t>
Деятельность объекта государственного аудита</w:t>
            </w:r>
          </w:p>
          <w:bookmarkEnd w:id="456"/>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7"/>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bookmarkEnd w:id="457"/>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Заключения по итогам внутреннего государственного аудита, отчеты о результатах внутреннего государственного аудита, информация о принятых мерах, сводная информация о деятельности служб внутреннего аудита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8"/>
          <w:p>
            <w:pPr>
              <w:spacing w:after="20"/>
              <w:ind w:left="20"/>
              <w:jc w:val="both"/>
            </w:pPr>
            <w:r>
              <w:rPr>
                <w:rFonts w:ascii="Times New Roman"/>
                <w:b w:val="false"/>
                <w:i w:val="false"/>
                <w:color w:val="000000"/>
                <w:sz w:val="20"/>
              </w:rPr>
              <w:t xml:space="preserve">
Результаты предыдущего аудита (контроля) по объекту государственного аудита </w:t>
            </w:r>
          </w:p>
          <w:bookmarkEnd w:id="458"/>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и меры, принятые объектом государственного аудита по итогам государственного аудита</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9"/>
          <w:p>
            <w:pPr>
              <w:spacing w:after="20"/>
              <w:ind w:left="20"/>
              <w:jc w:val="both"/>
            </w:pPr>
            <w:r>
              <w:rPr>
                <w:rFonts w:ascii="Times New Roman"/>
                <w:b w:val="false"/>
                <w:i w:val="false"/>
                <w:color w:val="000000"/>
                <w:sz w:val="20"/>
              </w:rPr>
              <w:t>
Бухгалтерский учет и отчеты по исполнению бюджетных программ</w:t>
            </w:r>
          </w:p>
          <w:bookmarkEnd w:id="459"/>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0"/>
          <w:p>
            <w:pPr>
              <w:spacing w:after="20"/>
              <w:ind w:left="20"/>
              <w:jc w:val="both"/>
            </w:pPr>
            <w:r>
              <w:rPr>
                <w:rFonts w:ascii="Times New Roman"/>
                <w:b w:val="false"/>
                <w:i w:val="false"/>
                <w:color w:val="000000"/>
                <w:sz w:val="20"/>
              </w:rPr>
              <w:t xml:space="preserve">
Своевременность принятия обязательств объектом государственного аудита, проведения платежей по бюджетным программам, составления прогнозов исполнения поступлений и расходов бюджета </w:t>
            </w:r>
          </w:p>
          <w:bookmarkEnd w:id="460"/>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соответствующего администратора бюджетной программы о результатах мониторинга реализации бюджетных программ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1"/>
          <w:p>
            <w:pPr>
              <w:spacing w:after="20"/>
              <w:ind w:left="20"/>
              <w:jc w:val="both"/>
            </w:pPr>
            <w:r>
              <w:rPr>
                <w:rFonts w:ascii="Times New Roman"/>
                <w:b w:val="false"/>
                <w:i w:val="false"/>
                <w:color w:val="000000"/>
                <w:sz w:val="20"/>
              </w:rPr>
              <w:t xml:space="preserve">
Исполнение планов поступлений и расходов денег от реализации товаров, работ и услуг </w:t>
            </w:r>
          </w:p>
          <w:bookmarkEnd w:id="461"/>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и услуг</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2"/>
          <w:p>
            <w:pPr>
              <w:spacing w:after="20"/>
              <w:ind w:left="20"/>
              <w:jc w:val="both"/>
            </w:pPr>
            <w:r>
              <w:rPr>
                <w:rFonts w:ascii="Times New Roman"/>
                <w:b w:val="false"/>
                <w:i w:val="false"/>
                <w:color w:val="000000"/>
                <w:sz w:val="20"/>
              </w:rPr>
              <w:t xml:space="preserve">
Утверждение, уточнение, корректировка бюджета на отчетный финансовый год </w:t>
            </w:r>
          </w:p>
          <w:bookmarkEnd w:id="462"/>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центрального уполномоченного и (или) местного исполнительного органов по исполнению бюджета об исполнении республиканского и (или) местного бюджетов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местного бюджета в части выполнения местных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принятых в прогнозе социально-экономического развития области, города республиканского значения, столицы на соответствующий период.</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3"/>
          <w:p>
            <w:pPr>
              <w:spacing w:after="20"/>
              <w:ind w:left="20"/>
              <w:jc w:val="both"/>
            </w:pPr>
            <w:r>
              <w:rPr>
                <w:rFonts w:ascii="Times New Roman"/>
                <w:b w:val="false"/>
                <w:i w:val="false"/>
                <w:color w:val="000000"/>
                <w:sz w:val="20"/>
              </w:rPr>
              <w:t>
Дебиторская и кредиторская задолженность по расчетным статьям балансов администраторов бюджетных программ</w:t>
            </w:r>
          </w:p>
          <w:bookmarkEnd w:id="463"/>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дебиторской задолженности государственного, республиканского и местного бюджетов, в том числе прошлых лет, отчет о кредиторской задолженности государственного, республиканского и местного бюджетов (ежемесячная информация центрального и местного уполномоченных органов по исполнению бюджета).</w:t>
            </w:r>
          </w:p>
        </w:tc>
      </w:tr>
    </w:tbl>
    <w:p>
      <w:pPr>
        <w:spacing w:after="0"/>
        <w:ind w:left="0"/>
        <w:jc w:val="left"/>
      </w:pPr>
      <w:r>
        <w:br/>
      </w:r>
      <w:r>
        <w:rPr>
          <w:rFonts w:ascii="Times New Roman"/>
          <w:b w:val="false"/>
          <w:i w:val="false"/>
          <w:color w:val="000000"/>
          <w:sz w:val="28"/>
        </w:rPr>
        <w:t>
</w:t>
      </w:r>
    </w:p>
    <w:bookmarkStart w:name="z477" w:id="464"/>
    <w:p>
      <w:pPr>
        <w:spacing w:after="0"/>
        <w:ind w:left="0"/>
        <w:jc w:val="both"/>
      </w:pPr>
      <w:r>
        <w:rPr>
          <w:rFonts w:ascii="Times New Roman"/>
          <w:b w:val="false"/>
          <w:i w:val="false"/>
          <w:color w:val="000000"/>
          <w:sz w:val="28"/>
        </w:rPr>
        <w:t>
      Примечание:</w:t>
      </w:r>
    </w:p>
    <w:bookmarkEnd w:id="464"/>
    <w:bookmarkStart w:name="z478" w:id="465"/>
    <w:p>
      <w:pPr>
        <w:spacing w:after="0"/>
        <w:ind w:left="0"/>
        <w:jc w:val="both"/>
      </w:pPr>
      <w:r>
        <w:rPr>
          <w:rFonts w:ascii="Times New Roman"/>
          <w:b w:val="false"/>
          <w:i w:val="false"/>
          <w:color w:val="000000"/>
          <w:sz w:val="28"/>
        </w:rPr>
        <w:t>
      *Данный перечень не является исчерпывающим. В ходе проведения внутреннего государственного аудита могут быть запрошены дополнительные документы или информация.</w:t>
      </w:r>
    </w:p>
    <w:bookmarkEnd w:id="465"/>
    <w:bookmarkStart w:name="z479" w:id="466"/>
    <w:p>
      <w:pPr>
        <w:spacing w:after="0"/>
        <w:ind w:left="0"/>
        <w:jc w:val="both"/>
      </w:pPr>
      <w:r>
        <w:rPr>
          <w:rFonts w:ascii="Times New Roman"/>
          <w:b w:val="false"/>
          <w:i w:val="false"/>
          <w:color w:val="000000"/>
          <w:sz w:val="28"/>
        </w:rPr>
        <w:t>
      **При предварительном изучении по типу "аудит на соответствие" изучаются общие вопросы и дополнительно по соответствующей цели внутреннего государственного аудита, относящиеся к данному типу государственного аудита.</w:t>
      </w:r>
    </w:p>
    <w:bookmarkEnd w:id="46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 внутреннего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аудита и финансового контроля</w:t>
                  </w:r>
                </w:p>
              </w:tc>
            </w:tr>
          </w:tbl>
          <w:p/>
        </w:tc>
      </w:tr>
    </w:tbl>
    <w:bookmarkStart w:name="z481" w:id="467"/>
    <w:p>
      <w:pPr>
        <w:spacing w:after="0"/>
        <w:ind w:left="0"/>
        <w:jc w:val="left"/>
      </w:pPr>
      <w:r>
        <w:rPr>
          <w:rFonts w:ascii="Times New Roman"/>
          <w:b/>
          <w:i w:val="false"/>
          <w:color w:val="000000"/>
        </w:rPr>
        <w:t xml:space="preserve"> Примерный перечень вопросов, изучаемых службами внутреннего аудита в ходе предварительного изучения деятельности объекта государственного аудита*</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7660"/>
      </w:tblGrid>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8"/>
          <w:p>
            <w:pPr>
              <w:spacing w:after="20"/>
              <w:ind w:left="20"/>
              <w:jc w:val="both"/>
            </w:pPr>
            <w:r>
              <w:rPr>
                <w:rFonts w:ascii="Times New Roman"/>
                <w:b w:val="false"/>
                <w:i w:val="false"/>
                <w:color w:val="000000"/>
                <w:sz w:val="20"/>
              </w:rPr>
              <w:t>
Вопросы</w:t>
            </w:r>
          </w:p>
          <w:bookmarkEnd w:id="468"/>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9"/>
          <w:p>
            <w:pPr>
              <w:spacing w:after="20"/>
              <w:ind w:left="20"/>
              <w:jc w:val="both"/>
            </w:pPr>
            <w:r>
              <w:rPr>
                <w:rFonts w:ascii="Times New Roman"/>
                <w:b w:val="false"/>
                <w:i w:val="false"/>
                <w:color w:val="000000"/>
                <w:sz w:val="20"/>
              </w:rPr>
              <w:t>
1</w:t>
            </w:r>
          </w:p>
          <w:bookmarkEnd w:id="469"/>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0"/>
          <w:p>
            <w:pPr>
              <w:spacing w:after="20"/>
              <w:ind w:left="20"/>
              <w:jc w:val="both"/>
            </w:pPr>
            <w:r>
              <w:rPr>
                <w:rFonts w:ascii="Times New Roman"/>
                <w:b w:val="false"/>
                <w:i w:val="false"/>
                <w:color w:val="000000"/>
                <w:sz w:val="20"/>
              </w:rPr>
              <w:t>
1. Аудит на соответствие (общие вопросы)**</w:t>
            </w:r>
          </w:p>
          <w:bookmarkEnd w:id="470"/>
        </w:tc>
      </w:tr>
      <w:tr>
        <w:trPr>
          <w:trHeight w:val="30" w:hRule="atLeast"/>
        </w:trPr>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1"/>
          <w:p>
            <w:pPr>
              <w:spacing w:after="20"/>
              <w:ind w:left="20"/>
              <w:jc w:val="both"/>
            </w:pPr>
            <w:r>
              <w:rPr>
                <w:rFonts w:ascii="Times New Roman"/>
                <w:b w:val="false"/>
                <w:i w:val="false"/>
                <w:color w:val="000000"/>
                <w:sz w:val="20"/>
              </w:rPr>
              <w:t>
Деятельность объекта государственного аудита</w:t>
            </w:r>
          </w:p>
          <w:bookmarkEnd w:id="471"/>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правовые акты, информационно-правовые 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2"/>
          <w:p>
            <w:pPr>
              <w:spacing w:after="20"/>
              <w:ind w:left="20"/>
              <w:jc w:val="both"/>
            </w:pPr>
            <w:r>
              <w:rPr>
                <w:rFonts w:ascii="Times New Roman"/>
                <w:b w:val="false"/>
                <w:i w:val="false"/>
                <w:color w:val="000000"/>
                <w:sz w:val="20"/>
              </w:rPr>
              <w:t xml:space="preserve">
Результаты предыдущего государственного аудита (контроля) по объекту государственного аудита </w:t>
            </w:r>
          </w:p>
          <w:bookmarkEnd w:id="472"/>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и меры, принятые объектом государственного аудита по итогам государственного аудита</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3"/>
          <w:p>
            <w:pPr>
              <w:spacing w:after="20"/>
              <w:ind w:left="20"/>
              <w:jc w:val="both"/>
            </w:pPr>
            <w:r>
              <w:rPr>
                <w:rFonts w:ascii="Times New Roman"/>
                <w:b w:val="false"/>
                <w:i w:val="false"/>
                <w:color w:val="000000"/>
                <w:sz w:val="20"/>
              </w:rPr>
              <w:t xml:space="preserve">
Своевременное и качественное исполнение бюджета администратором бюджетных программ </w:t>
            </w:r>
          </w:p>
          <w:bookmarkEnd w:id="473"/>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государственного, республиканского и местного бюджетов на соответствующий отчетный год по соответствующему администратору бюджетных программ (информация, представляемая центральным и местным уполномоченными органами по исполнению бюджета, план финансирования по платежам, план финансирования по обязательствам)</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4"/>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bookmarkEnd w:id="474"/>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5"/>
          <w:p>
            <w:pPr>
              <w:spacing w:after="20"/>
              <w:ind w:left="20"/>
              <w:jc w:val="both"/>
            </w:pPr>
            <w:r>
              <w:rPr>
                <w:rFonts w:ascii="Times New Roman"/>
                <w:b w:val="false"/>
                <w:i w:val="false"/>
                <w:color w:val="000000"/>
                <w:sz w:val="20"/>
              </w:rPr>
              <w:t>
Накопленная информация об объекте государственного аудита</w:t>
            </w:r>
          </w:p>
          <w:bookmarkEnd w:id="475"/>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(бездействия) должностных лиц объектов государственного аудита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6"/>
          <w:p>
            <w:pPr>
              <w:spacing w:after="20"/>
              <w:ind w:left="20"/>
              <w:jc w:val="both"/>
            </w:pPr>
            <w:r>
              <w:rPr>
                <w:rFonts w:ascii="Times New Roman"/>
                <w:b w:val="false"/>
                <w:i w:val="false"/>
                <w:color w:val="000000"/>
                <w:sz w:val="20"/>
              </w:rPr>
              <w:t>
2. Аудит эффективности (общие вопросы)***</w:t>
            </w:r>
          </w:p>
          <w:bookmarkEnd w:id="476"/>
        </w:tc>
      </w:tr>
      <w:tr>
        <w:trPr>
          <w:trHeight w:val="30" w:hRule="atLeast"/>
        </w:trPr>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7"/>
          <w:p>
            <w:pPr>
              <w:spacing w:after="20"/>
              <w:ind w:left="20"/>
              <w:jc w:val="both"/>
            </w:pPr>
            <w:r>
              <w:rPr>
                <w:rFonts w:ascii="Times New Roman"/>
                <w:b w:val="false"/>
                <w:i w:val="false"/>
                <w:color w:val="000000"/>
                <w:sz w:val="20"/>
              </w:rPr>
              <w:t>
Деятельность объекта государственного аудита</w:t>
            </w:r>
          </w:p>
          <w:bookmarkEnd w:id="477"/>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8"/>
          <w:p>
            <w:pPr>
              <w:spacing w:after="20"/>
              <w:ind w:left="20"/>
              <w:jc w:val="both"/>
            </w:pPr>
            <w:r>
              <w:rPr>
                <w:rFonts w:ascii="Times New Roman"/>
                <w:b w:val="false"/>
                <w:i w:val="false"/>
                <w:color w:val="000000"/>
                <w:sz w:val="20"/>
              </w:rPr>
              <w:t>
Результаты предыдущего государственного аудита, связанные с предметом оценки по объекту государственного аудита</w:t>
            </w:r>
          </w:p>
          <w:bookmarkEnd w:id="478"/>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и меры, принятые объектом государственного аудита по итогам государственного аудита</w:t>
            </w:r>
          </w:p>
        </w:tc>
      </w:tr>
      <w:tr>
        <w:trPr>
          <w:trHeight w:val="30" w:hRule="atLeast"/>
        </w:trPr>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9"/>
          <w:p>
            <w:pPr>
              <w:spacing w:after="20"/>
              <w:ind w:left="20"/>
              <w:jc w:val="both"/>
            </w:pPr>
            <w:r>
              <w:rPr>
                <w:rFonts w:ascii="Times New Roman"/>
                <w:b w:val="false"/>
                <w:i w:val="false"/>
                <w:color w:val="000000"/>
                <w:sz w:val="20"/>
              </w:rPr>
              <w:t>
Результаты и проблемы деятельности объекта государственного аудита</w:t>
            </w:r>
          </w:p>
          <w:bookmarkEnd w:id="479"/>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отчетность, аналитические записки и обзоры, подготовленные объектом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средства массовой информации). Информационные базы проверяемого объекта государственного аудита.</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0"/>
          <w:p>
            <w:pPr>
              <w:spacing w:after="20"/>
              <w:ind w:left="20"/>
              <w:jc w:val="both"/>
            </w:pPr>
            <w:r>
              <w:rPr>
                <w:rFonts w:ascii="Times New Roman"/>
                <w:b w:val="false"/>
                <w:i w:val="false"/>
                <w:color w:val="000000"/>
                <w:sz w:val="20"/>
              </w:rPr>
              <w:t xml:space="preserve">
Финансовое обеспечение программ развития территорий </w:t>
            </w:r>
          </w:p>
          <w:bookmarkEnd w:id="480"/>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территории</w:t>
            </w:r>
          </w:p>
        </w:tc>
      </w:tr>
      <w:tr>
        <w:trPr>
          <w:trHeight w:val="30" w:hRule="atLeast"/>
        </w:trPr>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1"/>
          <w:p>
            <w:pPr>
              <w:spacing w:after="20"/>
              <w:ind w:left="20"/>
              <w:jc w:val="both"/>
            </w:pPr>
            <w:r>
              <w:rPr>
                <w:rFonts w:ascii="Times New Roman"/>
                <w:b w:val="false"/>
                <w:i w:val="false"/>
                <w:color w:val="000000"/>
                <w:sz w:val="20"/>
              </w:rPr>
              <w:t xml:space="preserve">
Осуществление основных действий и выполнение/невыполнение условий реализации программы </w:t>
            </w:r>
          </w:p>
          <w:bookmarkEnd w:id="481"/>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программы развития территории администраторами бюджетных программ за соответствующие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мероприятий по реализации программ развития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финансирования и другие финансовые документы, связанные с предметом оценки</w:t>
            </w:r>
          </w:p>
        </w:tc>
      </w:tr>
      <w:tr>
        <w:trPr>
          <w:trHeight w:val="30" w:hRule="atLeast"/>
        </w:trPr>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2"/>
          <w:p>
            <w:pPr>
              <w:spacing w:after="20"/>
              <w:ind w:left="20"/>
              <w:jc w:val="both"/>
            </w:pPr>
            <w:r>
              <w:rPr>
                <w:rFonts w:ascii="Times New Roman"/>
                <w:b w:val="false"/>
                <w:i w:val="false"/>
                <w:color w:val="000000"/>
                <w:sz w:val="20"/>
              </w:rPr>
              <w:t xml:space="preserve">
Бюджетные инвестиционные проекты </w:t>
            </w:r>
          </w:p>
          <w:bookmarkEnd w:id="482"/>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за счет средств которых производится реализация бюджетных инвестиционных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бюджетных инвестиционных проектов администраторами бюджетных программ</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3"/>
          <w:p>
            <w:pPr>
              <w:spacing w:after="20"/>
              <w:ind w:left="20"/>
              <w:jc w:val="both"/>
            </w:pPr>
            <w:r>
              <w:rPr>
                <w:rFonts w:ascii="Times New Roman"/>
                <w:b w:val="false"/>
                <w:i w:val="false"/>
                <w:color w:val="000000"/>
                <w:sz w:val="20"/>
              </w:rPr>
              <w:t xml:space="preserve">
Осуществление государственных закупок </w:t>
            </w:r>
          </w:p>
          <w:bookmarkEnd w:id="483"/>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объекта государственного аудита</w:t>
            </w:r>
          </w:p>
        </w:tc>
      </w:tr>
      <w:tr>
        <w:trPr>
          <w:trHeight w:val="30" w:hRule="atLeast"/>
        </w:trPr>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4"/>
          <w:p>
            <w:pPr>
              <w:spacing w:after="20"/>
              <w:ind w:left="20"/>
              <w:jc w:val="both"/>
            </w:pPr>
            <w:r>
              <w:rPr>
                <w:rFonts w:ascii="Times New Roman"/>
                <w:b w:val="false"/>
                <w:i w:val="false"/>
                <w:color w:val="000000"/>
                <w:sz w:val="20"/>
              </w:rPr>
              <w:t xml:space="preserve">
Перечень приоритетных бюджетных инвестиций </w:t>
            </w:r>
          </w:p>
          <w:bookmarkEnd w:id="484"/>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приоритетных бюджетных инвестиций, включая инвестиционные проекты </w:t>
            </w:r>
          </w:p>
        </w:tc>
      </w:tr>
    </w:tbl>
    <w:p>
      <w:pPr>
        <w:spacing w:after="0"/>
        <w:ind w:left="0"/>
        <w:jc w:val="left"/>
      </w:pPr>
      <w:r>
        <w:br/>
      </w:r>
      <w:r>
        <w:rPr>
          <w:rFonts w:ascii="Times New Roman"/>
          <w:b w:val="false"/>
          <w:i w:val="false"/>
          <w:color w:val="000000"/>
          <w:sz w:val="28"/>
        </w:rPr>
        <w:t>
</w:t>
      </w:r>
    </w:p>
    <w:bookmarkStart w:name="z510" w:id="485"/>
    <w:p>
      <w:pPr>
        <w:spacing w:after="0"/>
        <w:ind w:left="0"/>
        <w:jc w:val="both"/>
      </w:pPr>
      <w:r>
        <w:rPr>
          <w:rFonts w:ascii="Times New Roman"/>
          <w:b w:val="false"/>
          <w:i w:val="false"/>
          <w:color w:val="000000"/>
          <w:sz w:val="28"/>
        </w:rPr>
        <w:t>
      Примечание:</w:t>
      </w:r>
    </w:p>
    <w:bookmarkEnd w:id="485"/>
    <w:bookmarkStart w:name="z511" w:id="486"/>
    <w:p>
      <w:pPr>
        <w:spacing w:after="0"/>
        <w:ind w:left="0"/>
        <w:jc w:val="both"/>
      </w:pPr>
      <w:r>
        <w:rPr>
          <w:rFonts w:ascii="Times New Roman"/>
          <w:b w:val="false"/>
          <w:i w:val="false"/>
          <w:color w:val="000000"/>
          <w:sz w:val="28"/>
        </w:rPr>
        <w:t>
      *Данный перечень не является исчерпывающим. В ходе проведения внутреннего государственного аудита могут быть запрошены дополнительные документы или информация.</w:t>
      </w:r>
    </w:p>
    <w:bookmarkEnd w:id="486"/>
    <w:bookmarkStart w:name="z512" w:id="487"/>
    <w:p>
      <w:pPr>
        <w:spacing w:after="0"/>
        <w:ind w:left="0"/>
        <w:jc w:val="both"/>
      </w:pPr>
      <w:r>
        <w:rPr>
          <w:rFonts w:ascii="Times New Roman"/>
          <w:b w:val="false"/>
          <w:i w:val="false"/>
          <w:color w:val="000000"/>
          <w:sz w:val="28"/>
        </w:rPr>
        <w:t>
      **При предварительном изучении по типу "аудит на соответствие" изучаются общие вопросы и дополнительно по соответствующей цели внутреннего государственного аудита, относящиеся к данному типу государственного аудита.</w:t>
      </w:r>
    </w:p>
    <w:bookmarkEnd w:id="487"/>
    <w:bookmarkStart w:name="z513" w:id="488"/>
    <w:p>
      <w:pPr>
        <w:spacing w:after="0"/>
        <w:ind w:left="0"/>
        <w:jc w:val="both"/>
      </w:pPr>
      <w:r>
        <w:rPr>
          <w:rFonts w:ascii="Times New Roman"/>
          <w:b w:val="false"/>
          <w:i w:val="false"/>
          <w:color w:val="000000"/>
          <w:sz w:val="28"/>
        </w:rPr>
        <w:t>
      ***При предварительном изучении по типу "аудит эффективности" изучаются общие вопросы и дополнительно по соответствующей цели внутреннего государственного аудита, относящиеся к данному типу государственного аудита.</w:t>
      </w:r>
    </w:p>
    <w:bookmarkEnd w:id="488"/>
    <w:tbl>
      <w:tblPr>
        <w:tblW w:w="0" w:type="auto"/>
        <w:tblCellSpacing w:w="0" w:type="auto"/>
        <w:tblBorders>
          <w:top w:val="none"/>
          <w:left w:val="none"/>
          <w:bottom w:val="none"/>
          <w:right w:val="none"/>
          <w:insideH w:val="none"/>
          <w:insideV w:val="none"/>
        </w:tblBorders>
      </w:tblPr>
      <w:tblGrid>
        <w:gridCol w:w="111"/>
        <w:gridCol w:w="12189"/>
      </w:tblGrid>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bookmarkStart w:name="z514" w:id="489"/>
          <w:p>
            <w:pPr>
              <w:spacing w:after="20"/>
              <w:ind w:left="20"/>
              <w:jc w:val="both"/>
            </w:pPr>
            <w:r>
              <w:rPr>
                <w:rFonts w:ascii="Times New Roman"/>
                <w:b w:val="false"/>
                <w:i w:val="false"/>
                <w:color w:val="000000"/>
                <w:sz w:val="20"/>
              </w:rPr>
              <w:t>
Приложение 3</w:t>
            </w:r>
          </w:p>
          <w:bookmarkEnd w:id="489"/>
          <w:p>
            <w:pPr>
              <w:spacing w:after="20"/>
              <w:ind w:left="20"/>
              <w:jc w:val="both"/>
            </w:pPr>
            <w:r>
              <w:rPr>
                <w:rFonts w:ascii="Times New Roman"/>
                <w:b w:val="false"/>
                <w:i w:val="false"/>
                <w:color w:val="000000"/>
                <w:sz w:val="20"/>
              </w:rPr>
              <w:t>
к Правилам проведения внутреннего</w:t>
            </w:r>
          </w:p>
          <w:p>
            <w:pPr>
              <w:spacing w:after="20"/>
              <w:ind w:left="20"/>
              <w:jc w:val="both"/>
            </w:pPr>
            <w:r>
              <w:rPr>
                <w:rFonts w:ascii="Times New Roman"/>
                <w:b w:val="false"/>
                <w:i w:val="false"/>
                <w:color w:val="000000"/>
                <w:sz w:val="20"/>
              </w:rPr>
              <w:t>
государственного аудита и финансового контроля</w:t>
            </w:r>
          </w:p>
        </w:tc>
      </w:tr>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bookmarkStart w:name="z515" w:id="490"/>
          <w:p>
            <w:pPr>
              <w:spacing w:after="20"/>
              <w:ind w:left="20"/>
              <w:jc w:val="both"/>
            </w:pPr>
            <w:r>
              <w:rPr>
                <w:rFonts w:ascii="Times New Roman"/>
                <w:b w:val="false"/>
                <w:i w:val="false"/>
                <w:color w:val="000000"/>
                <w:sz w:val="20"/>
              </w:rPr>
              <w:t>
Утверждаю:</w:t>
            </w:r>
          </w:p>
          <w:bookmarkEnd w:id="490"/>
        </w:tc>
      </w:tr>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bookmarkStart w:name="z516" w:id="491"/>
          <w:p>
            <w:pPr>
              <w:spacing w:after="20"/>
              <w:ind w:left="20"/>
              <w:jc w:val="both"/>
            </w:pPr>
            <w:r>
              <w:rPr>
                <w:rFonts w:ascii="Times New Roman"/>
                <w:b w:val="false"/>
                <w:i w:val="false"/>
                <w:color w:val="000000"/>
                <w:sz w:val="20"/>
              </w:rPr>
              <w:t>
Лицо, ответственное за проведение внутреннего государственного аудита ____________________________</w:t>
            </w:r>
          </w:p>
          <w:bookmarkEnd w:id="491"/>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 Ф.И.О., подпись)</w:t>
            </w:r>
          </w:p>
        </w:tc>
      </w:tr>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bookmarkStart w:name="z517" w:id="492"/>
          <w:p>
            <w:pPr>
              <w:spacing w:after="20"/>
              <w:ind w:left="20"/>
              <w:jc w:val="both"/>
            </w:pPr>
            <w:r>
              <w:rPr>
                <w:rFonts w:ascii="Times New Roman"/>
                <w:b w:val="false"/>
                <w:i w:val="false"/>
                <w:color w:val="000000"/>
                <w:sz w:val="20"/>
              </w:rPr>
              <w:t>
от ___ ___________ 20___ года</w:t>
            </w:r>
          </w:p>
          <w:bookmarkEnd w:id="492"/>
        </w:tc>
      </w:tr>
    </w:tbl>
    <w:bookmarkStart w:name="z518" w:id="493"/>
    <w:p>
      <w:pPr>
        <w:spacing w:after="0"/>
        <w:ind w:left="0"/>
        <w:jc w:val="left"/>
      </w:pPr>
      <w:r>
        <w:rPr>
          <w:rFonts w:ascii="Times New Roman"/>
          <w:b/>
          <w:i w:val="false"/>
          <w:color w:val="000000"/>
        </w:rPr>
        <w:t xml:space="preserve"> План аудита</w:t>
      </w:r>
    </w:p>
    <w:bookmarkEnd w:id="493"/>
    <w:bookmarkStart w:name="z519" w:id="494"/>
    <w:p>
      <w:pPr>
        <w:spacing w:after="0"/>
        <w:ind w:left="0"/>
        <w:jc w:val="both"/>
      </w:pPr>
      <w:r>
        <w:rPr>
          <w:rFonts w:ascii="Times New Roman"/>
          <w:b w:val="false"/>
          <w:i w:val="false"/>
          <w:color w:val="000000"/>
          <w:sz w:val="28"/>
        </w:rPr>
        <w:t>
            1. Основание для аудиторского мероприятия (совместной, параллельной, встречной проверки): _________________________________________________</w:t>
      </w:r>
    </w:p>
    <w:bookmarkEnd w:id="494"/>
    <w:bookmarkStart w:name="z520" w:id="495"/>
    <w:p>
      <w:pPr>
        <w:spacing w:after="0"/>
        <w:ind w:left="0"/>
        <w:jc w:val="both"/>
      </w:pPr>
      <w:r>
        <w:rPr>
          <w:rFonts w:ascii="Times New Roman"/>
          <w:b w:val="false"/>
          <w:i w:val="false"/>
          <w:color w:val="000000"/>
          <w:sz w:val="28"/>
        </w:rPr>
        <w:t>
            2. Цель аудиторского мероприятия (совместной, параллельной, встречной проверки): ___________________________________________________________</w:t>
      </w:r>
    </w:p>
    <w:bookmarkEnd w:id="495"/>
    <w:bookmarkStart w:name="z521" w:id="496"/>
    <w:p>
      <w:pPr>
        <w:spacing w:after="0"/>
        <w:ind w:left="0"/>
        <w:jc w:val="both"/>
      </w:pPr>
      <w:r>
        <w:rPr>
          <w:rFonts w:ascii="Times New Roman"/>
          <w:b w:val="false"/>
          <w:i w:val="false"/>
          <w:color w:val="000000"/>
          <w:sz w:val="28"/>
        </w:rPr>
        <w:t>
      3. Тип внутреннего государственного аудита: _____________________________</w:t>
      </w:r>
    </w:p>
    <w:bookmarkEnd w:id="496"/>
    <w:bookmarkStart w:name="z522" w:id="497"/>
    <w:p>
      <w:pPr>
        <w:spacing w:after="0"/>
        <w:ind w:left="0"/>
        <w:jc w:val="both"/>
      </w:pPr>
      <w:r>
        <w:rPr>
          <w:rFonts w:ascii="Times New Roman"/>
          <w:b w:val="false"/>
          <w:i w:val="false"/>
          <w:color w:val="000000"/>
          <w:sz w:val="28"/>
        </w:rPr>
        <w:t xml:space="preserve">
      4. Объекты внутреннего государственного аудита и маршруты следования: </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1315"/>
        <w:gridCol w:w="2681"/>
        <w:gridCol w:w="2933"/>
        <w:gridCol w:w="1029"/>
        <w:gridCol w:w="2746"/>
      </w:tblGrid>
      <w:tr>
        <w:trPr>
          <w:trHeight w:val="30" w:hRule="atLeast"/>
        </w:trPr>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8"/>
          <w:p>
            <w:pPr>
              <w:spacing w:after="20"/>
              <w:ind w:left="20"/>
              <w:jc w:val="both"/>
            </w:pPr>
            <w:r>
              <w:rPr>
                <w:rFonts w:ascii="Times New Roman"/>
                <w:b w:val="false"/>
                <w:i w:val="false"/>
                <w:color w:val="000000"/>
                <w:sz w:val="20"/>
              </w:rPr>
              <w:t>
№ п/п</w:t>
            </w:r>
          </w:p>
          <w:bookmarkEnd w:id="498"/>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государственного аудита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(в т.ч. в случае командирования)</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должность участников группы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аудиторского мероприятия (совместной, параллельной проверки)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0" w:type="auto"/>
            <w:vMerge/>
            <w:tcBorders>
              <w:top w:val="nil"/>
              <w:left w:val="single" w:color="cfcfcf" w:sz="5"/>
              <w:bottom w:val="single" w:color="cfcfcf" w:sz="5"/>
              <w:right w:val="single" w:color="cfcfcf" w:sz="5"/>
            </w:tcBorders>
          </w:tcP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9"/>
          <w:p>
            <w:pPr>
              <w:spacing w:after="20"/>
              <w:ind w:left="20"/>
              <w:jc w:val="both"/>
            </w:pPr>
            <w:r>
              <w:rPr>
                <w:rFonts w:ascii="Times New Roman"/>
                <w:b w:val="false"/>
                <w:i w:val="false"/>
                <w:color w:val="000000"/>
                <w:sz w:val="20"/>
              </w:rPr>
              <w:t>
1</w:t>
            </w:r>
          </w:p>
          <w:bookmarkEnd w:id="499"/>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0"/>
          <w:p>
            <w:pPr>
              <w:spacing w:after="20"/>
              <w:ind w:left="20"/>
              <w:jc w:val="both"/>
            </w:pPr>
            <w:r>
              <w:rPr>
                <w:rFonts w:ascii="Times New Roman"/>
                <w:b w:val="false"/>
                <w:i w:val="false"/>
                <w:color w:val="000000"/>
                <w:sz w:val="20"/>
              </w:rPr>
              <w:t>
1.</w:t>
            </w:r>
          </w:p>
          <w:bookmarkEnd w:id="500"/>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1"/>
          <w:p>
            <w:pPr>
              <w:spacing w:after="20"/>
              <w:ind w:left="20"/>
              <w:jc w:val="both"/>
            </w:pPr>
            <w:r>
              <w:rPr>
                <w:rFonts w:ascii="Times New Roman"/>
                <w:b w:val="false"/>
                <w:i w:val="false"/>
                <w:color w:val="000000"/>
                <w:sz w:val="20"/>
              </w:rPr>
              <w:t>
2.</w:t>
            </w:r>
          </w:p>
          <w:bookmarkEnd w:id="501"/>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2"/>
          <w:p>
            <w:pPr>
              <w:spacing w:after="20"/>
              <w:ind w:left="20"/>
              <w:jc w:val="both"/>
            </w:pPr>
            <w:r>
              <w:rPr>
                <w:rFonts w:ascii="Times New Roman"/>
                <w:b w:val="false"/>
                <w:i w:val="false"/>
                <w:color w:val="000000"/>
                <w:sz w:val="20"/>
              </w:rPr>
              <w:t>
3.</w:t>
            </w:r>
          </w:p>
          <w:bookmarkEnd w:id="502"/>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3"/>
          <w:p>
            <w:pPr>
              <w:spacing w:after="20"/>
              <w:ind w:left="20"/>
              <w:jc w:val="both"/>
            </w:pPr>
            <w:r>
              <w:rPr>
                <w:rFonts w:ascii="Times New Roman"/>
                <w:b w:val="false"/>
                <w:i w:val="false"/>
                <w:color w:val="000000"/>
                <w:sz w:val="20"/>
              </w:rPr>
              <w:t>
…</w:t>
            </w:r>
          </w:p>
          <w:bookmarkEnd w:id="503"/>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0" w:id="504"/>
    <w:p>
      <w:pPr>
        <w:spacing w:after="0"/>
        <w:ind w:left="0"/>
        <w:jc w:val="both"/>
      </w:pPr>
      <w:r>
        <w:rPr>
          <w:rFonts w:ascii="Times New Roman"/>
          <w:b w:val="false"/>
          <w:i w:val="false"/>
          <w:color w:val="000000"/>
          <w:sz w:val="28"/>
        </w:rPr>
        <w:t>
      5. Объем средств и (или) активов, охватываемый аудиторским мероприятием (совместной, параллельной, встречной проверкой):*</w:t>
      </w:r>
    </w:p>
    <w:bookmarkEnd w:id="504"/>
    <w:bookmarkStart w:name="z531" w:id="505"/>
    <w:p>
      <w:pPr>
        <w:spacing w:after="0"/>
        <w:ind w:left="0"/>
        <w:jc w:val="both"/>
      </w:pPr>
      <w:r>
        <w:rPr>
          <w:rFonts w:ascii="Times New Roman"/>
          <w:b w:val="false"/>
          <w:i w:val="false"/>
          <w:color w:val="000000"/>
          <w:sz w:val="28"/>
        </w:rPr>
        <w:t>
      ____________________________________________________________________</w:t>
      </w:r>
    </w:p>
    <w:bookmarkEnd w:id="505"/>
    <w:bookmarkStart w:name="z532" w:id="506"/>
    <w:p>
      <w:pPr>
        <w:spacing w:after="0"/>
        <w:ind w:left="0"/>
        <w:jc w:val="both"/>
      </w:pPr>
      <w:r>
        <w:rPr>
          <w:rFonts w:ascii="Times New Roman"/>
          <w:b w:val="false"/>
          <w:i w:val="false"/>
          <w:color w:val="000000"/>
          <w:sz w:val="28"/>
        </w:rPr>
        <w:t xml:space="preserve">
            6. Период, охватываемый аудиторским мероприятием (совместной, параллельной, встречной проверкой): ____________________________________ </w:t>
      </w:r>
    </w:p>
    <w:bookmarkEnd w:id="506"/>
    <w:bookmarkStart w:name="z533" w:id="507"/>
    <w:p>
      <w:pPr>
        <w:spacing w:after="0"/>
        <w:ind w:left="0"/>
        <w:jc w:val="both"/>
      </w:pPr>
      <w:r>
        <w:rPr>
          <w:rFonts w:ascii="Times New Roman"/>
          <w:b w:val="false"/>
          <w:i w:val="false"/>
          <w:color w:val="000000"/>
          <w:sz w:val="28"/>
        </w:rPr>
        <w:t>
            7 Срок проведения аудиторского мероприятия (совместной, параллельной, встречной проверки): с __________________ по __________________</w:t>
      </w:r>
    </w:p>
    <w:bookmarkEnd w:id="507"/>
    <w:bookmarkStart w:name="z534" w:id="508"/>
    <w:p>
      <w:pPr>
        <w:spacing w:after="0"/>
        <w:ind w:left="0"/>
        <w:jc w:val="both"/>
      </w:pPr>
      <w:r>
        <w:rPr>
          <w:rFonts w:ascii="Times New Roman"/>
          <w:b w:val="false"/>
          <w:i w:val="false"/>
          <w:color w:val="000000"/>
          <w:sz w:val="28"/>
        </w:rPr>
        <w:t>
      8. Необходимые ресурсы: ______________________________________________</w:t>
      </w:r>
    </w:p>
    <w:bookmarkEnd w:id="508"/>
    <w:bookmarkStart w:name="z535" w:id="509"/>
    <w:p>
      <w:pPr>
        <w:spacing w:after="0"/>
        <w:ind w:left="0"/>
        <w:jc w:val="both"/>
      </w:pPr>
      <w:r>
        <w:rPr>
          <w:rFonts w:ascii="Times New Roman"/>
          <w:b w:val="false"/>
          <w:i w:val="false"/>
          <w:color w:val="000000"/>
          <w:sz w:val="28"/>
        </w:rPr>
        <w:t>
      Руководитель группы аудита (государственный аудитор) ______________________</w:t>
      </w:r>
    </w:p>
    <w:bookmarkEnd w:id="509"/>
    <w:bookmarkStart w:name="z536" w:id="51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Ф.И.О., подпись)</w:t>
      </w:r>
    </w:p>
    <w:bookmarkEnd w:id="510"/>
    <w:bookmarkStart w:name="z537" w:id="511"/>
    <w:p>
      <w:pPr>
        <w:spacing w:after="0"/>
        <w:ind w:left="0"/>
        <w:jc w:val="both"/>
      </w:pPr>
      <w:r>
        <w:rPr>
          <w:rFonts w:ascii="Times New Roman"/>
          <w:b w:val="false"/>
          <w:i w:val="false"/>
          <w:color w:val="000000"/>
          <w:sz w:val="28"/>
        </w:rPr>
        <w:t xml:space="preserve">
      Примечание: составление плана проведения аудита (далее – план аудита). </w:t>
      </w:r>
    </w:p>
    <w:bookmarkEnd w:id="511"/>
    <w:bookmarkStart w:name="z538" w:id="512"/>
    <w:p>
      <w:pPr>
        <w:spacing w:after="0"/>
        <w:ind w:left="0"/>
        <w:jc w:val="both"/>
      </w:pPr>
      <w:r>
        <w:rPr>
          <w:rFonts w:ascii="Times New Roman"/>
          <w:b w:val="false"/>
          <w:i w:val="false"/>
          <w:color w:val="000000"/>
          <w:sz w:val="28"/>
        </w:rPr>
        <w:t>
      1. Основание аудиторского мероприятия (проверки) (перечень объектов государственного аудита органа внутреннего государственного аудита; поручение Президента Республики Казахстан и Правительства Республики Казахстан; депутатский запрос; результаты мониторинга данных информационных систем центрального уполномоченного органа по исполнению бюджета; обращения физических и юридических лиц).</w:t>
      </w:r>
    </w:p>
    <w:bookmarkEnd w:id="512"/>
    <w:bookmarkStart w:name="z539" w:id="513"/>
    <w:p>
      <w:pPr>
        <w:spacing w:after="0"/>
        <w:ind w:left="0"/>
        <w:jc w:val="both"/>
      </w:pPr>
      <w:r>
        <w:rPr>
          <w:rFonts w:ascii="Times New Roman"/>
          <w:b w:val="false"/>
          <w:i w:val="false"/>
          <w:color w:val="000000"/>
          <w:sz w:val="28"/>
        </w:rPr>
        <w:t>
      2. Цель аудиторского мероприятия (проверки).</w:t>
      </w:r>
    </w:p>
    <w:bookmarkEnd w:id="513"/>
    <w:bookmarkStart w:name="z540" w:id="514"/>
    <w:p>
      <w:pPr>
        <w:spacing w:after="0"/>
        <w:ind w:left="0"/>
        <w:jc w:val="both"/>
      </w:pPr>
      <w:r>
        <w:rPr>
          <w:rFonts w:ascii="Times New Roman"/>
          <w:b w:val="false"/>
          <w:i w:val="false"/>
          <w:color w:val="000000"/>
          <w:sz w:val="28"/>
        </w:rPr>
        <w:t>
      3. Тип государственного аудита (аудит финансовой отчетности; аудит эффективности; аудит соответствия).</w:t>
      </w:r>
    </w:p>
    <w:bookmarkEnd w:id="514"/>
    <w:bookmarkStart w:name="z541" w:id="515"/>
    <w:p>
      <w:pPr>
        <w:spacing w:after="0"/>
        <w:ind w:left="0"/>
        <w:jc w:val="both"/>
      </w:pPr>
      <w:r>
        <w:rPr>
          <w:rFonts w:ascii="Times New Roman"/>
          <w:b w:val="false"/>
          <w:i w:val="false"/>
          <w:color w:val="000000"/>
          <w:sz w:val="28"/>
        </w:rPr>
        <w:t>
      4. Объекты государственного аудита и маршруты следования.</w:t>
      </w:r>
    </w:p>
    <w:bookmarkEnd w:id="515"/>
    <w:bookmarkStart w:name="z542" w:id="516"/>
    <w:p>
      <w:pPr>
        <w:spacing w:after="0"/>
        <w:ind w:left="0"/>
        <w:jc w:val="both"/>
      </w:pPr>
      <w:r>
        <w:rPr>
          <w:rFonts w:ascii="Times New Roman"/>
          <w:b w:val="false"/>
          <w:i w:val="false"/>
          <w:color w:val="000000"/>
          <w:sz w:val="28"/>
        </w:rPr>
        <w:t>
      Заполняется таблица:</w:t>
      </w:r>
    </w:p>
    <w:bookmarkEnd w:id="516"/>
    <w:bookmarkStart w:name="z543" w:id="517"/>
    <w:p>
      <w:pPr>
        <w:spacing w:after="0"/>
        <w:ind w:left="0"/>
        <w:jc w:val="both"/>
      </w:pPr>
      <w:r>
        <w:rPr>
          <w:rFonts w:ascii="Times New Roman"/>
          <w:b w:val="false"/>
          <w:i w:val="false"/>
          <w:color w:val="000000"/>
          <w:sz w:val="28"/>
        </w:rPr>
        <w:t>
      в графе 1 – номер по порядку;</w:t>
      </w:r>
    </w:p>
    <w:bookmarkEnd w:id="517"/>
    <w:bookmarkStart w:name="z544" w:id="518"/>
    <w:p>
      <w:pPr>
        <w:spacing w:after="0"/>
        <w:ind w:left="0"/>
        <w:jc w:val="both"/>
      </w:pPr>
      <w:r>
        <w:rPr>
          <w:rFonts w:ascii="Times New Roman"/>
          <w:b w:val="false"/>
          <w:i w:val="false"/>
          <w:color w:val="000000"/>
          <w:sz w:val="28"/>
        </w:rPr>
        <w:t>
      в графе 2 – полное наименование объектов государственного аудита, в том числе находящихся в регионах;</w:t>
      </w:r>
    </w:p>
    <w:bookmarkEnd w:id="518"/>
    <w:bookmarkStart w:name="z545" w:id="519"/>
    <w:p>
      <w:pPr>
        <w:spacing w:after="0"/>
        <w:ind w:left="0"/>
        <w:jc w:val="both"/>
      </w:pPr>
      <w:r>
        <w:rPr>
          <w:rFonts w:ascii="Times New Roman"/>
          <w:b w:val="false"/>
          <w:i w:val="false"/>
          <w:color w:val="000000"/>
          <w:sz w:val="28"/>
        </w:rPr>
        <w:t>
      в графе 3 – местонахождение объекта государственного аудита с указанием района, города областного значения;</w:t>
      </w:r>
    </w:p>
    <w:bookmarkEnd w:id="519"/>
    <w:bookmarkStart w:name="z546" w:id="520"/>
    <w:p>
      <w:pPr>
        <w:spacing w:after="0"/>
        <w:ind w:left="0"/>
        <w:jc w:val="both"/>
      </w:pPr>
      <w:r>
        <w:rPr>
          <w:rFonts w:ascii="Times New Roman"/>
          <w:b w:val="false"/>
          <w:i w:val="false"/>
          <w:color w:val="000000"/>
          <w:sz w:val="28"/>
        </w:rPr>
        <w:t>
      в графе 4 – сроки проверки в разрезе объектов государственного аудита;</w:t>
      </w:r>
    </w:p>
    <w:bookmarkEnd w:id="520"/>
    <w:bookmarkStart w:name="z547" w:id="521"/>
    <w:p>
      <w:pPr>
        <w:spacing w:after="0"/>
        <w:ind w:left="0"/>
        <w:jc w:val="both"/>
      </w:pPr>
      <w:r>
        <w:rPr>
          <w:rFonts w:ascii="Times New Roman"/>
          <w:b w:val="false"/>
          <w:i w:val="false"/>
          <w:color w:val="000000"/>
          <w:sz w:val="28"/>
        </w:rPr>
        <w:t>
      в графе 5 – наименование населенного пункта, в котором расположен объект государственного аудита;</w:t>
      </w:r>
    </w:p>
    <w:bookmarkEnd w:id="521"/>
    <w:bookmarkStart w:name="z548" w:id="522"/>
    <w:p>
      <w:pPr>
        <w:spacing w:after="0"/>
        <w:ind w:left="0"/>
        <w:jc w:val="both"/>
      </w:pPr>
      <w:r>
        <w:rPr>
          <w:rFonts w:ascii="Times New Roman"/>
          <w:b w:val="false"/>
          <w:i w:val="false"/>
          <w:color w:val="000000"/>
          <w:sz w:val="28"/>
        </w:rPr>
        <w:t>
      в графе 6 – фамилия, инициалы, должность участников группы внутреннего государственного аудита.</w:t>
      </w:r>
    </w:p>
    <w:bookmarkEnd w:id="522"/>
    <w:bookmarkStart w:name="z549" w:id="523"/>
    <w:p>
      <w:pPr>
        <w:spacing w:after="0"/>
        <w:ind w:left="0"/>
        <w:jc w:val="both"/>
      </w:pPr>
      <w:r>
        <w:rPr>
          <w:rFonts w:ascii="Times New Roman"/>
          <w:b w:val="false"/>
          <w:i w:val="false"/>
          <w:color w:val="000000"/>
          <w:sz w:val="28"/>
        </w:rPr>
        <w:t xml:space="preserve">
      5. Объем средств и (или) активов, охватываемых аудиторским мероприятием (проверкой)*. </w:t>
      </w:r>
    </w:p>
    <w:bookmarkEnd w:id="523"/>
    <w:bookmarkStart w:name="z550" w:id="524"/>
    <w:p>
      <w:pPr>
        <w:spacing w:after="0"/>
        <w:ind w:left="0"/>
        <w:jc w:val="both"/>
      </w:pPr>
      <w:r>
        <w:rPr>
          <w:rFonts w:ascii="Times New Roman"/>
          <w:b w:val="false"/>
          <w:i w:val="false"/>
          <w:color w:val="000000"/>
          <w:sz w:val="28"/>
        </w:rPr>
        <w:t>
      Указывается общий объем средств республиканского и (или) местного бюджетов и (или)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подлежащих охвату аудиторским мероприятием (совместной, параллельной, встречной проверкой) в рамках проводимого аудиторского мероприятия (совместной, параллельной проверки).</w:t>
      </w:r>
    </w:p>
    <w:bookmarkEnd w:id="524"/>
    <w:bookmarkStart w:name="z551" w:id="525"/>
    <w:p>
      <w:pPr>
        <w:spacing w:after="0"/>
        <w:ind w:left="0"/>
        <w:jc w:val="both"/>
      </w:pPr>
      <w:r>
        <w:rPr>
          <w:rFonts w:ascii="Times New Roman"/>
          <w:b w:val="false"/>
          <w:i w:val="false"/>
          <w:color w:val="000000"/>
          <w:sz w:val="28"/>
        </w:rPr>
        <w:t>
      *Данный раздел может не заполняться при проведении аудита финансовой отчетности и эффективности.</w:t>
      </w:r>
    </w:p>
    <w:bookmarkEnd w:id="525"/>
    <w:bookmarkStart w:name="z552" w:id="526"/>
    <w:p>
      <w:pPr>
        <w:spacing w:after="0"/>
        <w:ind w:left="0"/>
        <w:jc w:val="both"/>
      </w:pPr>
      <w:r>
        <w:rPr>
          <w:rFonts w:ascii="Times New Roman"/>
          <w:b w:val="false"/>
          <w:i w:val="false"/>
          <w:color w:val="000000"/>
          <w:sz w:val="28"/>
        </w:rPr>
        <w:t>
      6. Период, охватываемый аудиторским мероприятием (проверкой) (охватываемый аудиторским мероприятием (совместной, параллельной, встречной проверкой), период деятельности объектов государственного аудита (дни, месяцы, годы).</w:t>
      </w:r>
    </w:p>
    <w:bookmarkEnd w:id="526"/>
    <w:bookmarkStart w:name="z553" w:id="527"/>
    <w:p>
      <w:pPr>
        <w:spacing w:after="0"/>
        <w:ind w:left="0"/>
        <w:jc w:val="both"/>
      </w:pPr>
      <w:r>
        <w:rPr>
          <w:rFonts w:ascii="Times New Roman"/>
          <w:b w:val="false"/>
          <w:i w:val="false"/>
          <w:color w:val="000000"/>
          <w:sz w:val="28"/>
        </w:rPr>
        <w:t>
      7. Сроки проведения аудиторского мероприятия (совместной, параллельной, встречной проверки) (дата начала и окончания проведения аудиторского мероприятия (проверки).</w:t>
      </w:r>
    </w:p>
    <w:bookmarkEnd w:id="527"/>
    <w:bookmarkStart w:name="z554" w:id="528"/>
    <w:p>
      <w:pPr>
        <w:spacing w:after="0"/>
        <w:ind w:left="0"/>
        <w:jc w:val="both"/>
      </w:pPr>
      <w:r>
        <w:rPr>
          <w:rFonts w:ascii="Times New Roman"/>
          <w:b w:val="false"/>
          <w:i w:val="false"/>
          <w:color w:val="000000"/>
          <w:sz w:val="28"/>
        </w:rPr>
        <w:t>
      8. Необходимые ресурсы (количество работников органов внутреннего государственного аудита, привлеченных к аудиторскому мероприятию (совместной, параллельной, встречной проверке); в случае привлечения специалистов государственных органов, работников негосударственных аудиторских организаций и экспертов, указывается количество привлеченных работников и наименование государственного органа, негосударственной аудиторской организации).</w:t>
      </w:r>
    </w:p>
    <w:bookmarkEnd w:id="528"/>
    <w:tbl>
      <w:tblPr>
        <w:tblW w:w="0" w:type="auto"/>
        <w:tblCellSpacing w:w="0" w:type="auto"/>
        <w:tblBorders>
          <w:top w:val="none"/>
          <w:left w:val="none"/>
          <w:bottom w:val="none"/>
          <w:right w:val="none"/>
          <w:insideH w:val="none"/>
          <w:insideV w:val="none"/>
        </w:tblBorders>
      </w:tblPr>
      <w:tblGrid>
        <w:gridCol w:w="111"/>
        <w:gridCol w:w="12189"/>
      </w:tblGrid>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bookmarkStart w:name="z555" w:id="529"/>
          <w:p>
            <w:pPr>
              <w:spacing w:after="20"/>
              <w:ind w:left="20"/>
              <w:jc w:val="both"/>
            </w:pPr>
            <w:r>
              <w:rPr>
                <w:rFonts w:ascii="Times New Roman"/>
                <w:b w:val="false"/>
                <w:i w:val="false"/>
                <w:color w:val="000000"/>
                <w:sz w:val="20"/>
              </w:rPr>
              <w:t>
Приложение 4</w:t>
            </w:r>
          </w:p>
          <w:bookmarkEnd w:id="529"/>
          <w:p>
            <w:pPr>
              <w:spacing w:after="20"/>
              <w:ind w:left="20"/>
              <w:jc w:val="both"/>
            </w:pPr>
            <w:r>
              <w:rPr>
                <w:rFonts w:ascii="Times New Roman"/>
                <w:b w:val="false"/>
                <w:i w:val="false"/>
                <w:color w:val="000000"/>
                <w:sz w:val="20"/>
              </w:rPr>
              <w:t>
к Правилам проведения внутреннего</w:t>
            </w:r>
          </w:p>
          <w:p>
            <w:pPr>
              <w:spacing w:after="20"/>
              <w:ind w:left="20"/>
              <w:jc w:val="both"/>
            </w:pPr>
            <w:r>
              <w:rPr>
                <w:rFonts w:ascii="Times New Roman"/>
                <w:b w:val="false"/>
                <w:i w:val="false"/>
                <w:color w:val="000000"/>
                <w:sz w:val="20"/>
              </w:rPr>
              <w:t>
государственного аудита и финансового контроля</w:t>
            </w:r>
          </w:p>
        </w:tc>
      </w:tr>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bookmarkStart w:name="z556" w:id="530"/>
          <w:p>
            <w:pPr>
              <w:spacing w:after="20"/>
              <w:ind w:left="20"/>
              <w:jc w:val="both"/>
            </w:pPr>
            <w:r>
              <w:rPr>
                <w:rFonts w:ascii="Times New Roman"/>
                <w:b w:val="false"/>
                <w:i w:val="false"/>
                <w:color w:val="000000"/>
                <w:sz w:val="20"/>
              </w:rPr>
              <w:t>
Утверждаю:</w:t>
            </w:r>
          </w:p>
          <w:bookmarkEnd w:id="530"/>
        </w:tc>
      </w:tr>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bookmarkStart w:name="z557" w:id="531"/>
          <w:p>
            <w:pPr>
              <w:spacing w:after="20"/>
              <w:ind w:left="20"/>
              <w:jc w:val="both"/>
            </w:pPr>
            <w:r>
              <w:rPr>
                <w:rFonts w:ascii="Times New Roman"/>
                <w:b w:val="false"/>
                <w:i w:val="false"/>
                <w:color w:val="000000"/>
                <w:sz w:val="20"/>
              </w:rPr>
              <w:t>
Лицо, ответственное за проведение внутреннего государственного аудита ____________________________</w:t>
            </w:r>
          </w:p>
          <w:bookmarkEnd w:id="531"/>
        </w:tc>
      </w:tr>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bookmarkStart w:name="z558" w:id="532"/>
          <w:p>
            <w:pPr>
              <w:spacing w:after="20"/>
              <w:ind w:left="20"/>
              <w:jc w:val="both"/>
            </w:pPr>
            <w:r>
              <w:rPr>
                <w:rFonts w:ascii="Times New Roman"/>
                <w:b w:val="false"/>
                <w:i w:val="false"/>
                <w:color w:val="000000"/>
                <w:sz w:val="20"/>
              </w:rPr>
              <w:t>
(должность, Ф.И.О., подпись)</w:t>
            </w:r>
          </w:p>
          <w:bookmarkEnd w:id="532"/>
        </w:tc>
      </w:tr>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bookmarkStart w:name="z559" w:id="533"/>
          <w:p>
            <w:pPr>
              <w:spacing w:after="20"/>
              <w:ind w:left="20"/>
              <w:jc w:val="both"/>
            </w:pPr>
            <w:r>
              <w:rPr>
                <w:rFonts w:ascii="Times New Roman"/>
                <w:b w:val="false"/>
                <w:i w:val="false"/>
                <w:color w:val="000000"/>
                <w:sz w:val="20"/>
              </w:rPr>
              <w:t xml:space="preserve">
от ___ ____________ 20___ года </w:t>
            </w:r>
          </w:p>
          <w:bookmarkEnd w:id="533"/>
        </w:tc>
      </w:tr>
    </w:tbl>
    <w:bookmarkStart w:name="z560" w:id="534"/>
    <w:p>
      <w:pPr>
        <w:spacing w:after="0"/>
        <w:ind w:left="0"/>
        <w:jc w:val="left"/>
      </w:pPr>
      <w:r>
        <w:rPr>
          <w:rFonts w:ascii="Times New Roman"/>
          <w:b/>
          <w:i w:val="false"/>
          <w:color w:val="000000"/>
        </w:rPr>
        <w:t xml:space="preserve"> Программа аудита</w:t>
      </w:r>
    </w:p>
    <w:bookmarkEnd w:id="534"/>
    <w:bookmarkStart w:name="z561" w:id="535"/>
    <w:p>
      <w:pPr>
        <w:spacing w:after="0"/>
        <w:ind w:left="0"/>
        <w:jc w:val="both"/>
      </w:pPr>
      <w:r>
        <w:rPr>
          <w:rFonts w:ascii="Times New Roman"/>
          <w:b w:val="false"/>
          <w:i w:val="false"/>
          <w:color w:val="000000"/>
          <w:sz w:val="28"/>
        </w:rPr>
        <w:t>
      1. __________________________________________________________________</w:t>
      </w:r>
    </w:p>
    <w:bookmarkEnd w:id="535"/>
    <w:bookmarkStart w:name="z562" w:id="53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объекта государственного аудита)</w:t>
      </w:r>
    </w:p>
    <w:bookmarkEnd w:id="536"/>
    <w:bookmarkStart w:name="z563" w:id="537"/>
    <w:p>
      <w:pPr>
        <w:spacing w:after="0"/>
        <w:ind w:left="0"/>
        <w:jc w:val="both"/>
      </w:pPr>
      <w:r>
        <w:rPr>
          <w:rFonts w:ascii="Times New Roman"/>
          <w:b w:val="false"/>
          <w:i w:val="false"/>
          <w:color w:val="000000"/>
          <w:sz w:val="28"/>
        </w:rPr>
        <w:t>
      2. Цель, предмет аудиторского мероприятия ______________________________</w:t>
      </w:r>
    </w:p>
    <w:bookmarkEnd w:id="537"/>
    <w:bookmarkStart w:name="z564" w:id="538"/>
    <w:p>
      <w:pPr>
        <w:spacing w:after="0"/>
        <w:ind w:left="0"/>
        <w:jc w:val="both"/>
      </w:pPr>
      <w:r>
        <w:rPr>
          <w:rFonts w:ascii="Times New Roman"/>
          <w:b w:val="false"/>
          <w:i w:val="false"/>
          <w:color w:val="000000"/>
          <w:sz w:val="28"/>
        </w:rPr>
        <w:t>
      ____________________________________________________________________</w:t>
      </w:r>
    </w:p>
    <w:bookmarkEnd w:id="538"/>
    <w:bookmarkStart w:name="z565" w:id="539"/>
    <w:p>
      <w:pPr>
        <w:spacing w:after="0"/>
        <w:ind w:left="0"/>
        <w:jc w:val="both"/>
      </w:pPr>
      <w:r>
        <w:rPr>
          <w:rFonts w:ascii="Times New Roman"/>
          <w:b w:val="false"/>
          <w:i w:val="false"/>
          <w:color w:val="000000"/>
          <w:sz w:val="28"/>
        </w:rPr>
        <w:t>
      3. Тип государственного аудита: ________________________________________</w:t>
      </w:r>
    </w:p>
    <w:bookmarkEnd w:id="539"/>
    <w:bookmarkStart w:name="z566" w:id="540"/>
    <w:p>
      <w:pPr>
        <w:spacing w:after="0"/>
        <w:ind w:left="0"/>
        <w:jc w:val="both"/>
      </w:pPr>
      <w:r>
        <w:rPr>
          <w:rFonts w:ascii="Times New Roman"/>
          <w:b w:val="false"/>
          <w:i w:val="false"/>
          <w:color w:val="000000"/>
          <w:sz w:val="28"/>
        </w:rPr>
        <w:t>
            4. Вид проверки (совместной, параллельной, встречной проверки) _________________________________________________________________</w:t>
      </w:r>
    </w:p>
    <w:bookmarkEnd w:id="540"/>
    <w:bookmarkStart w:name="z567" w:id="541"/>
    <w:p>
      <w:pPr>
        <w:spacing w:after="0"/>
        <w:ind w:left="0"/>
        <w:jc w:val="both"/>
      </w:pPr>
      <w:r>
        <w:rPr>
          <w:rFonts w:ascii="Times New Roman"/>
          <w:b w:val="false"/>
          <w:i w:val="false"/>
          <w:color w:val="000000"/>
          <w:sz w:val="28"/>
        </w:rPr>
        <w:t>
      5. Объем бюджетных средств и (или)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охватываемых аудиторским мероприятием (совместной, параллельной, встречной проверкой)*:</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568"/>
        <w:gridCol w:w="3913"/>
        <w:gridCol w:w="1085"/>
        <w:gridCol w:w="5020"/>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2"/>
          <w:p>
            <w:pPr>
              <w:spacing w:after="20"/>
              <w:ind w:left="20"/>
              <w:jc w:val="both"/>
            </w:pPr>
            <w:r>
              <w:rPr>
                <w:rFonts w:ascii="Times New Roman"/>
                <w:b w:val="false"/>
                <w:i w:val="false"/>
                <w:color w:val="000000"/>
                <w:sz w:val="20"/>
              </w:rPr>
              <w:t>
№ п/п</w:t>
            </w:r>
          </w:p>
          <w:bookmarkEnd w:id="542"/>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аудиторского мероприятия (совместной, параллельной, встречной проверки)</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встречной проверкой)*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(год/полугодие/месяцы)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и (или) местного бюджетов и (или) активов, подлежащих охвату аудиторским мероприятием (совместной, параллельной, встречной проверкой) (тыс. тенге)**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3"/>
          <w:p>
            <w:pPr>
              <w:spacing w:after="20"/>
              <w:ind w:left="20"/>
              <w:jc w:val="both"/>
            </w:pPr>
            <w:r>
              <w:rPr>
                <w:rFonts w:ascii="Times New Roman"/>
                <w:b w:val="false"/>
                <w:i w:val="false"/>
                <w:color w:val="000000"/>
                <w:sz w:val="20"/>
              </w:rPr>
              <w:t>
1</w:t>
            </w:r>
          </w:p>
          <w:bookmarkEnd w:id="543"/>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4"/>
          <w:p>
            <w:pPr>
              <w:spacing w:after="20"/>
              <w:ind w:left="20"/>
              <w:jc w:val="both"/>
            </w:pPr>
            <w:r>
              <w:rPr>
                <w:rFonts w:ascii="Times New Roman"/>
                <w:b w:val="false"/>
                <w:i w:val="false"/>
                <w:color w:val="000000"/>
                <w:sz w:val="20"/>
              </w:rPr>
              <w:t>
1.</w:t>
            </w:r>
          </w:p>
          <w:bookmarkEnd w:id="544"/>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5"/>
          <w:p>
            <w:pPr>
              <w:spacing w:after="20"/>
              <w:ind w:left="20"/>
              <w:jc w:val="both"/>
            </w:pPr>
            <w:r>
              <w:rPr>
                <w:rFonts w:ascii="Times New Roman"/>
                <w:b w:val="false"/>
                <w:i w:val="false"/>
                <w:color w:val="000000"/>
                <w:sz w:val="20"/>
              </w:rPr>
              <w:t>
2.</w:t>
            </w:r>
          </w:p>
          <w:bookmarkEnd w:id="545"/>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6"/>
          <w:p>
            <w:pPr>
              <w:spacing w:after="20"/>
              <w:ind w:left="20"/>
              <w:jc w:val="both"/>
            </w:pPr>
            <w:r>
              <w:rPr>
                <w:rFonts w:ascii="Times New Roman"/>
                <w:b w:val="false"/>
                <w:i w:val="false"/>
                <w:color w:val="000000"/>
                <w:sz w:val="20"/>
              </w:rPr>
              <w:t>
3.</w:t>
            </w:r>
          </w:p>
          <w:bookmarkEnd w:id="546"/>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7"/>
          <w:p>
            <w:pPr>
              <w:spacing w:after="20"/>
              <w:ind w:left="20"/>
              <w:jc w:val="both"/>
            </w:pPr>
            <w:r>
              <w:rPr>
                <w:rFonts w:ascii="Times New Roman"/>
                <w:b w:val="false"/>
                <w:i w:val="false"/>
                <w:color w:val="000000"/>
                <w:sz w:val="20"/>
              </w:rPr>
              <w:t>
…</w:t>
            </w:r>
          </w:p>
          <w:bookmarkEnd w:id="547"/>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5" w:id="548"/>
    <w:p>
      <w:pPr>
        <w:spacing w:after="0"/>
        <w:ind w:left="0"/>
        <w:jc w:val="both"/>
      </w:pPr>
      <w:r>
        <w:rPr>
          <w:rFonts w:ascii="Times New Roman"/>
          <w:b w:val="false"/>
          <w:i w:val="false"/>
          <w:color w:val="000000"/>
          <w:sz w:val="28"/>
        </w:rPr>
        <w:t>
             6. Перечень нормативных правовых актов Республики Казахстан и иных документов органов внутреннего государственного аудита, используемых в ходе аудиторского мероприятия (совместной, параллельной, встречной проверки): _______________________________________________________</w:t>
      </w:r>
    </w:p>
    <w:bookmarkEnd w:id="548"/>
    <w:bookmarkStart w:name="z576" w:id="549"/>
    <w:p>
      <w:pPr>
        <w:spacing w:after="0"/>
        <w:ind w:left="0"/>
        <w:jc w:val="both"/>
      </w:pPr>
      <w:r>
        <w:rPr>
          <w:rFonts w:ascii="Times New Roman"/>
          <w:b w:val="false"/>
          <w:i w:val="false"/>
          <w:color w:val="000000"/>
          <w:sz w:val="28"/>
        </w:rPr>
        <w:t>
      Руководитель группы государственного аудита ___________________________</w:t>
      </w:r>
    </w:p>
    <w:bookmarkEnd w:id="549"/>
    <w:bookmarkStart w:name="z577" w:id="55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Ф.И.О., подпись)</w:t>
      </w:r>
    </w:p>
    <w:bookmarkEnd w:id="550"/>
    <w:bookmarkStart w:name="z578" w:id="551"/>
    <w:p>
      <w:pPr>
        <w:spacing w:after="0"/>
        <w:ind w:left="0"/>
        <w:jc w:val="both"/>
      </w:pPr>
      <w:r>
        <w:rPr>
          <w:rFonts w:ascii="Times New Roman"/>
          <w:b w:val="false"/>
          <w:i w:val="false"/>
          <w:color w:val="000000"/>
          <w:sz w:val="28"/>
        </w:rPr>
        <w:t>
      Примечание: составление программы проведения аудита (далее – программа аудита).</w:t>
      </w:r>
    </w:p>
    <w:bookmarkEnd w:id="551"/>
    <w:bookmarkStart w:name="z579" w:id="552"/>
    <w:p>
      <w:pPr>
        <w:spacing w:after="0"/>
        <w:ind w:left="0"/>
        <w:jc w:val="both"/>
      </w:pPr>
      <w:r>
        <w:rPr>
          <w:rFonts w:ascii="Times New Roman"/>
          <w:b w:val="false"/>
          <w:i w:val="false"/>
          <w:color w:val="000000"/>
          <w:sz w:val="28"/>
        </w:rPr>
        <w:t>
      * Заполняется при рассмотрении бюджетных программ.</w:t>
      </w:r>
    </w:p>
    <w:bookmarkEnd w:id="552"/>
    <w:bookmarkStart w:name="z580" w:id="553"/>
    <w:p>
      <w:pPr>
        <w:spacing w:after="0"/>
        <w:ind w:left="0"/>
        <w:jc w:val="both"/>
      </w:pPr>
      <w:r>
        <w:rPr>
          <w:rFonts w:ascii="Times New Roman"/>
          <w:b w:val="false"/>
          <w:i w:val="false"/>
          <w:color w:val="000000"/>
          <w:sz w:val="28"/>
        </w:rPr>
        <w:t>
      ** Заполняется при охвате бюджетных средств.</w:t>
      </w:r>
    </w:p>
    <w:bookmarkEnd w:id="553"/>
    <w:bookmarkStart w:name="z581" w:id="554"/>
    <w:p>
      <w:pPr>
        <w:spacing w:after="0"/>
        <w:ind w:left="0"/>
        <w:jc w:val="both"/>
      </w:pPr>
      <w:r>
        <w:rPr>
          <w:rFonts w:ascii="Times New Roman"/>
          <w:b w:val="false"/>
          <w:i w:val="false"/>
          <w:color w:val="000000"/>
          <w:sz w:val="28"/>
        </w:rPr>
        <w:t>
      1. Наименование объекта государственного аудита.</w:t>
      </w:r>
    </w:p>
    <w:bookmarkEnd w:id="554"/>
    <w:bookmarkStart w:name="z582" w:id="555"/>
    <w:p>
      <w:pPr>
        <w:spacing w:after="0"/>
        <w:ind w:left="0"/>
        <w:jc w:val="both"/>
      </w:pPr>
      <w:r>
        <w:rPr>
          <w:rFonts w:ascii="Times New Roman"/>
          <w:b w:val="false"/>
          <w:i w:val="false"/>
          <w:color w:val="000000"/>
          <w:sz w:val="28"/>
        </w:rPr>
        <w:t>
      2. Цель, предмет аудиторского мероприятия (проверки).</w:t>
      </w:r>
    </w:p>
    <w:bookmarkEnd w:id="555"/>
    <w:bookmarkStart w:name="z583" w:id="556"/>
    <w:p>
      <w:pPr>
        <w:spacing w:after="0"/>
        <w:ind w:left="0"/>
        <w:jc w:val="both"/>
      </w:pPr>
      <w:r>
        <w:rPr>
          <w:rFonts w:ascii="Times New Roman"/>
          <w:b w:val="false"/>
          <w:i w:val="false"/>
          <w:color w:val="000000"/>
          <w:sz w:val="28"/>
        </w:rPr>
        <w:t>
      3. Тип государственного аудита (аудит финансовой отчетности; аудит эффективности; аудит соответствия).</w:t>
      </w:r>
    </w:p>
    <w:bookmarkEnd w:id="556"/>
    <w:bookmarkStart w:name="z584" w:id="557"/>
    <w:p>
      <w:pPr>
        <w:spacing w:after="0"/>
        <w:ind w:left="0"/>
        <w:jc w:val="both"/>
      </w:pPr>
      <w:r>
        <w:rPr>
          <w:rFonts w:ascii="Times New Roman"/>
          <w:b w:val="false"/>
          <w:i w:val="false"/>
          <w:color w:val="000000"/>
          <w:sz w:val="28"/>
        </w:rPr>
        <w:t>
      4. Вид проверки (совместная, параллельная).</w:t>
      </w:r>
    </w:p>
    <w:bookmarkEnd w:id="557"/>
    <w:bookmarkStart w:name="z585" w:id="558"/>
    <w:p>
      <w:pPr>
        <w:spacing w:after="0"/>
        <w:ind w:left="0"/>
        <w:jc w:val="both"/>
      </w:pPr>
      <w:r>
        <w:rPr>
          <w:rFonts w:ascii="Times New Roman"/>
          <w:b w:val="false"/>
          <w:i w:val="false"/>
          <w:color w:val="000000"/>
          <w:sz w:val="28"/>
        </w:rPr>
        <w:t>
      5. Объем бюджетных средств и (или)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охватываемых аудиторским мероприятием (совместной, параллельной проверкой)*.</w:t>
      </w:r>
    </w:p>
    <w:bookmarkEnd w:id="558"/>
    <w:bookmarkStart w:name="z586" w:id="559"/>
    <w:p>
      <w:pPr>
        <w:spacing w:after="0"/>
        <w:ind w:left="0"/>
        <w:jc w:val="both"/>
      </w:pPr>
      <w:r>
        <w:rPr>
          <w:rFonts w:ascii="Times New Roman"/>
          <w:b w:val="false"/>
          <w:i w:val="false"/>
          <w:color w:val="000000"/>
          <w:sz w:val="28"/>
        </w:rPr>
        <w:t xml:space="preserve">
      Заполняется таблица в разрезе бюджетных программ и активов: </w:t>
      </w:r>
    </w:p>
    <w:bookmarkEnd w:id="559"/>
    <w:bookmarkStart w:name="z587" w:id="560"/>
    <w:p>
      <w:pPr>
        <w:spacing w:after="0"/>
        <w:ind w:left="0"/>
        <w:jc w:val="both"/>
      </w:pPr>
      <w:r>
        <w:rPr>
          <w:rFonts w:ascii="Times New Roman"/>
          <w:b w:val="false"/>
          <w:i w:val="false"/>
          <w:color w:val="000000"/>
          <w:sz w:val="28"/>
        </w:rPr>
        <w:t>
      в графе 1 – номер по порядку;</w:t>
      </w:r>
    </w:p>
    <w:bookmarkEnd w:id="560"/>
    <w:bookmarkStart w:name="z588" w:id="561"/>
    <w:p>
      <w:pPr>
        <w:spacing w:after="0"/>
        <w:ind w:left="0"/>
        <w:jc w:val="both"/>
      </w:pPr>
      <w:r>
        <w:rPr>
          <w:rFonts w:ascii="Times New Roman"/>
          <w:b w:val="false"/>
          <w:i w:val="false"/>
          <w:color w:val="000000"/>
          <w:sz w:val="28"/>
        </w:rPr>
        <w:t>
      в графе 2 – вопрос аудиторского мероприятия (совместной, параллельной, встречной проверки)</w:t>
      </w:r>
    </w:p>
    <w:bookmarkEnd w:id="561"/>
    <w:bookmarkStart w:name="z589" w:id="562"/>
    <w:p>
      <w:pPr>
        <w:spacing w:after="0"/>
        <w:ind w:left="0"/>
        <w:jc w:val="both"/>
      </w:pPr>
      <w:r>
        <w:rPr>
          <w:rFonts w:ascii="Times New Roman"/>
          <w:b w:val="false"/>
          <w:i w:val="false"/>
          <w:color w:val="000000"/>
          <w:sz w:val="28"/>
        </w:rPr>
        <w:t>
      в графе 3 – код и наименование бюджетной программы,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подлежащих охвату аудиторским мероприятием (проверкой) на объекте государственного аудита;</w:t>
      </w:r>
    </w:p>
    <w:bookmarkEnd w:id="562"/>
    <w:bookmarkStart w:name="z590" w:id="563"/>
    <w:p>
      <w:pPr>
        <w:spacing w:after="0"/>
        <w:ind w:left="0"/>
        <w:jc w:val="both"/>
      </w:pPr>
      <w:r>
        <w:rPr>
          <w:rFonts w:ascii="Times New Roman"/>
          <w:b w:val="false"/>
          <w:i w:val="false"/>
          <w:color w:val="000000"/>
          <w:sz w:val="28"/>
        </w:rPr>
        <w:t>
      в графе 4 – период охвата внутренним государственным аудитом (совместной, параллельной проверкой): соответствующие год, полугодие, количество месяцев;</w:t>
      </w:r>
    </w:p>
    <w:bookmarkEnd w:id="563"/>
    <w:bookmarkStart w:name="z591" w:id="564"/>
    <w:p>
      <w:pPr>
        <w:spacing w:after="0"/>
        <w:ind w:left="0"/>
        <w:jc w:val="both"/>
      </w:pPr>
      <w:r>
        <w:rPr>
          <w:rFonts w:ascii="Times New Roman"/>
          <w:b w:val="false"/>
          <w:i w:val="false"/>
          <w:color w:val="000000"/>
          <w:sz w:val="28"/>
        </w:rPr>
        <w:t>
      в графе 5 – объем средств республиканского и (или) местного бюджетов и активов, подлежащих охвату аудиторским мероприятием (проверкой).</w:t>
      </w:r>
    </w:p>
    <w:bookmarkEnd w:id="564"/>
    <w:bookmarkStart w:name="z592" w:id="565"/>
    <w:p>
      <w:pPr>
        <w:spacing w:after="0"/>
        <w:ind w:left="0"/>
        <w:jc w:val="both"/>
      </w:pPr>
      <w:r>
        <w:rPr>
          <w:rFonts w:ascii="Times New Roman"/>
          <w:b w:val="false"/>
          <w:i w:val="false"/>
          <w:color w:val="000000"/>
          <w:sz w:val="28"/>
        </w:rPr>
        <w:t>
      В строке "Итого" указывается итоговая сумма объема средств республиканского и (или) местного бюджетов и активов, подлежащих охвату аудиторским мероприятием (проверкой) на объекте государственного аудита.</w:t>
      </w:r>
    </w:p>
    <w:bookmarkEnd w:id="565"/>
    <w:bookmarkStart w:name="z593" w:id="566"/>
    <w:p>
      <w:pPr>
        <w:spacing w:after="0"/>
        <w:ind w:left="0"/>
        <w:jc w:val="both"/>
      </w:pPr>
      <w:r>
        <w:rPr>
          <w:rFonts w:ascii="Times New Roman"/>
          <w:b w:val="false"/>
          <w:i w:val="false"/>
          <w:color w:val="000000"/>
          <w:sz w:val="28"/>
        </w:rPr>
        <w:t>
      Данный раздел может не заполняться при проведении аудита финансовой отчетности и эффективности.</w:t>
      </w:r>
    </w:p>
    <w:bookmarkEnd w:id="566"/>
    <w:bookmarkStart w:name="z594" w:id="567"/>
    <w:p>
      <w:pPr>
        <w:spacing w:after="0"/>
        <w:ind w:left="0"/>
        <w:jc w:val="both"/>
      </w:pPr>
      <w:r>
        <w:rPr>
          <w:rFonts w:ascii="Times New Roman"/>
          <w:b w:val="false"/>
          <w:i w:val="false"/>
          <w:color w:val="000000"/>
          <w:sz w:val="28"/>
        </w:rPr>
        <w:t>
      6. Перечень нормативных правовых актов Республики Казахстан и иных документов органов внутреннего государственного аудита, используемых в ходе аудиторского мероприятия (совместной, параллельной проверки).</w:t>
      </w:r>
    </w:p>
    <w:bookmarkEnd w:id="56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9"/>
              <w:gridCol w:w="4577"/>
            </w:tblGrid>
            <w:tr>
              <w:trPr>
                <w:trHeight w:val="30" w:hRule="atLeast"/>
              </w:trPr>
              <w:tc>
                <w:tcPr>
                  <w:tcW w:w="75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5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w:t>
                  </w:r>
                </w:p>
              </w:tc>
            </w:tr>
            <w:tr>
              <w:trPr>
                <w:trHeight w:val="30" w:hRule="atLeast"/>
              </w:trPr>
              <w:tc>
                <w:tcPr>
                  <w:tcW w:w="75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внутреннего государственного</w:t>
                  </w:r>
                </w:p>
              </w:tc>
            </w:tr>
            <w:tr>
              <w:trPr>
                <w:trHeight w:val="30" w:hRule="atLeast"/>
              </w:trPr>
              <w:tc>
                <w:tcPr>
                  <w:tcW w:w="75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аудита и финансового контроля</w:t>
                  </w:r>
                </w:p>
              </w:tc>
            </w:tr>
            <w:tr>
              <w:trPr>
                <w:trHeight w:val="30" w:hRule="atLeast"/>
              </w:trPr>
              <w:tc>
                <w:tcPr>
                  <w:tcW w:w="75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группы аудита</w:t>
                  </w:r>
                </w:p>
              </w:tc>
            </w:tr>
            <w:tr>
              <w:trPr>
                <w:trHeight w:val="30" w:hRule="atLeast"/>
              </w:trPr>
              <w:tc>
                <w:tcPr>
                  <w:tcW w:w="75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596" w:id="568"/>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 Ф.И.О., подпись)</w:t>
            </w:r>
          </w:p>
          <w:bookmarkEnd w:id="568"/>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597" w:id="569"/>
          <w:p>
            <w:pPr>
              <w:spacing w:after="20"/>
              <w:ind w:left="20"/>
              <w:jc w:val="both"/>
            </w:pPr>
            <w:r>
              <w:rPr>
                <w:rFonts w:ascii="Times New Roman"/>
                <w:b w:val="false"/>
                <w:i w:val="false"/>
                <w:color w:val="000000"/>
                <w:sz w:val="20"/>
              </w:rPr>
              <w:t>
от ___ ___________ 20___ года</w:t>
            </w:r>
          </w:p>
          <w:bookmarkEnd w:id="569"/>
        </w:tc>
      </w:tr>
    </w:tbl>
    <w:bookmarkStart w:name="z598" w:id="570"/>
    <w:p>
      <w:pPr>
        <w:spacing w:after="0"/>
        <w:ind w:left="0"/>
        <w:jc w:val="left"/>
      </w:pPr>
      <w:r>
        <w:rPr>
          <w:rFonts w:ascii="Times New Roman"/>
          <w:b/>
          <w:i w:val="false"/>
          <w:color w:val="000000"/>
        </w:rPr>
        <w:t xml:space="preserve"> Аудиторское задание</w:t>
      </w:r>
    </w:p>
    <w:bookmarkEnd w:id="570"/>
    <w:bookmarkStart w:name="z599" w:id="571"/>
    <w:p>
      <w:pPr>
        <w:spacing w:after="0"/>
        <w:ind w:left="0"/>
        <w:jc w:val="both"/>
      </w:pPr>
      <w:r>
        <w:rPr>
          <w:rFonts w:ascii="Times New Roman"/>
          <w:b w:val="false"/>
          <w:i w:val="false"/>
          <w:color w:val="000000"/>
          <w:sz w:val="28"/>
        </w:rPr>
        <w:t>
            Наименование аудиторского мероприятия (проверки): _________________________________________________________</w:t>
      </w:r>
    </w:p>
    <w:bookmarkEnd w:id="571"/>
    <w:bookmarkStart w:name="z600" w:id="572"/>
    <w:p>
      <w:pPr>
        <w:spacing w:after="0"/>
        <w:ind w:left="0"/>
        <w:jc w:val="both"/>
      </w:pPr>
      <w:r>
        <w:rPr>
          <w:rFonts w:ascii="Times New Roman"/>
          <w:b w:val="false"/>
          <w:i w:val="false"/>
          <w:color w:val="000000"/>
          <w:sz w:val="28"/>
        </w:rPr>
        <w:t>
      Общий срок аудиторского мероприятия (проверки): _______ календарных дней</w:t>
      </w:r>
    </w:p>
    <w:bookmarkEnd w:id="572"/>
    <w:bookmarkStart w:name="z601" w:id="573"/>
    <w:p>
      <w:pPr>
        <w:spacing w:after="0"/>
        <w:ind w:left="0"/>
        <w:jc w:val="both"/>
      </w:pPr>
      <w:r>
        <w:rPr>
          <w:rFonts w:ascii="Times New Roman"/>
          <w:b w:val="false"/>
          <w:i w:val="false"/>
          <w:color w:val="000000"/>
          <w:sz w:val="28"/>
        </w:rPr>
        <w:t>
            Маршрут и срок командировки (из плана аудита) _____________________________________________________________</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141"/>
        <w:gridCol w:w="1593"/>
        <w:gridCol w:w="2086"/>
        <w:gridCol w:w="2252"/>
        <w:gridCol w:w="814"/>
        <w:gridCol w:w="814"/>
        <w:gridCol w:w="2912"/>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4"/>
          <w:p>
            <w:pPr>
              <w:spacing w:after="20"/>
              <w:ind w:left="20"/>
              <w:jc w:val="both"/>
            </w:pPr>
            <w:r>
              <w:rPr>
                <w:rFonts w:ascii="Times New Roman"/>
                <w:b w:val="false"/>
                <w:i w:val="false"/>
                <w:color w:val="000000"/>
                <w:sz w:val="20"/>
              </w:rPr>
              <w:t>
№ п/п</w:t>
            </w:r>
          </w:p>
          <w:bookmarkEnd w:id="574"/>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государственного аудита (из программы аудита)</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 (проверки) (из программы аудита)</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охватываемый аудиторским мероприятием (проверкой) (год, полугодие, месяцы)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государственного аудитора (привлеченного специалиста, негосударственного аудитора, эксперта)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 аудиторского мероприятия (проверки)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рассмотрения вопроса программы аудита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рассмотрения вопроса программы аудита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материалов для включения в аудиторский отчет (при выходе на объект государственного аудита более 1-го государственного аудитора)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5"/>
          <w:p>
            <w:pPr>
              <w:spacing w:after="20"/>
              <w:ind w:left="20"/>
              <w:jc w:val="both"/>
            </w:pPr>
            <w:r>
              <w:rPr>
                <w:rFonts w:ascii="Times New Roman"/>
                <w:b w:val="false"/>
                <w:i w:val="false"/>
                <w:color w:val="000000"/>
                <w:sz w:val="20"/>
              </w:rPr>
              <w:t>
1</w:t>
            </w:r>
          </w:p>
          <w:bookmarkEnd w:id="575"/>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6"/>
          <w:p>
            <w:pPr>
              <w:spacing w:after="20"/>
              <w:ind w:left="20"/>
              <w:jc w:val="both"/>
            </w:pPr>
            <w:r>
              <w:rPr>
                <w:rFonts w:ascii="Times New Roman"/>
                <w:b w:val="false"/>
                <w:i w:val="false"/>
                <w:color w:val="000000"/>
                <w:sz w:val="20"/>
              </w:rPr>
              <w:t>
1.</w:t>
            </w:r>
          </w:p>
          <w:bookmarkEnd w:id="576"/>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7"/>
          <w:p>
            <w:pPr>
              <w:spacing w:after="20"/>
              <w:ind w:left="20"/>
              <w:jc w:val="both"/>
            </w:pPr>
            <w:r>
              <w:rPr>
                <w:rFonts w:ascii="Times New Roman"/>
                <w:b w:val="false"/>
                <w:i w:val="false"/>
                <w:color w:val="000000"/>
                <w:sz w:val="20"/>
              </w:rPr>
              <w:t>
…</w:t>
            </w:r>
          </w:p>
          <w:bookmarkEnd w:id="577"/>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8" w:id="578"/>
    <w:p>
      <w:pPr>
        <w:spacing w:after="0"/>
        <w:ind w:left="0"/>
        <w:jc w:val="both"/>
      </w:pPr>
      <w:r>
        <w:rPr>
          <w:rFonts w:ascii="Times New Roman"/>
          <w:b w:val="false"/>
          <w:i w:val="false"/>
          <w:color w:val="000000"/>
          <w:sz w:val="28"/>
        </w:rPr>
        <w:t xml:space="preserve">
      Руководитель структурного подразделения, </w:t>
      </w:r>
    </w:p>
    <w:bookmarkEnd w:id="578"/>
    <w:p>
      <w:pPr>
        <w:spacing w:after="0"/>
        <w:ind w:left="0"/>
        <w:jc w:val="both"/>
      </w:pPr>
      <w:r>
        <w:rPr>
          <w:rFonts w:ascii="Times New Roman"/>
          <w:b w:val="false"/>
          <w:i w:val="false"/>
          <w:color w:val="000000"/>
          <w:sz w:val="28"/>
        </w:rPr>
        <w:t>
      ответственного за проведение государственного аудита ___________________________</w:t>
      </w:r>
    </w:p>
    <w:bookmarkStart w:name="z609" w:id="57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Ф.И.О., подпись)</w:t>
      </w:r>
    </w:p>
    <w:bookmarkEnd w:id="579"/>
    <w:bookmarkStart w:name="z610" w:id="580"/>
    <w:p>
      <w:pPr>
        <w:spacing w:after="0"/>
        <w:ind w:left="0"/>
        <w:jc w:val="both"/>
      </w:pPr>
      <w:r>
        <w:rPr>
          <w:rFonts w:ascii="Times New Roman"/>
          <w:b w:val="false"/>
          <w:i w:val="false"/>
          <w:color w:val="000000"/>
          <w:sz w:val="28"/>
        </w:rPr>
        <w:t>
      Руководитель группы государственного аудита ___________________________</w:t>
      </w:r>
    </w:p>
    <w:bookmarkEnd w:id="580"/>
    <w:bookmarkStart w:name="z611" w:id="58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Ф.И.О., подпись)</w:t>
      </w:r>
    </w:p>
    <w:bookmarkEnd w:id="581"/>
    <w:bookmarkStart w:name="z612" w:id="582"/>
    <w:p>
      <w:pPr>
        <w:spacing w:after="0"/>
        <w:ind w:left="0"/>
        <w:jc w:val="both"/>
      </w:pPr>
      <w:r>
        <w:rPr>
          <w:rFonts w:ascii="Times New Roman"/>
          <w:b w:val="false"/>
          <w:i w:val="false"/>
          <w:color w:val="000000"/>
          <w:sz w:val="28"/>
        </w:rPr>
        <w:t>
      Работник органа внутреннего государственного аудита</w:t>
      </w:r>
    </w:p>
    <w:bookmarkEnd w:id="582"/>
    <w:p>
      <w:pPr>
        <w:spacing w:after="0"/>
        <w:ind w:left="0"/>
        <w:jc w:val="both"/>
      </w:pPr>
      <w:r>
        <w:rPr>
          <w:rFonts w:ascii="Times New Roman"/>
          <w:b w:val="false"/>
          <w:i w:val="false"/>
          <w:color w:val="000000"/>
          <w:sz w:val="28"/>
        </w:rPr>
        <w:t>
      (привлеченный специалист, эксперт, негосударственный аудитор) _________________________________________</w:t>
      </w:r>
    </w:p>
    <w:bookmarkStart w:name="z613" w:id="58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Ф.И.О., подпись)</w:t>
      </w:r>
    </w:p>
    <w:bookmarkEnd w:id="583"/>
    <w:bookmarkStart w:name="z614" w:id="584"/>
    <w:p>
      <w:pPr>
        <w:spacing w:after="0"/>
        <w:ind w:left="0"/>
        <w:jc w:val="both"/>
      </w:pPr>
      <w:r>
        <w:rPr>
          <w:rFonts w:ascii="Times New Roman"/>
          <w:b w:val="false"/>
          <w:i w:val="false"/>
          <w:color w:val="000000"/>
          <w:sz w:val="28"/>
        </w:rPr>
        <w:t>
      Примечание: Составление аудиторского задания на проведение аудиторского мероприятия (проверки) (далее – аудиторское задание).</w:t>
      </w:r>
    </w:p>
    <w:bookmarkEnd w:id="584"/>
    <w:bookmarkStart w:name="z615" w:id="585"/>
    <w:p>
      <w:pPr>
        <w:spacing w:after="0"/>
        <w:ind w:left="0"/>
        <w:jc w:val="both"/>
      </w:pPr>
      <w:r>
        <w:rPr>
          <w:rFonts w:ascii="Times New Roman"/>
          <w:b w:val="false"/>
          <w:i w:val="false"/>
          <w:color w:val="000000"/>
          <w:sz w:val="28"/>
        </w:rPr>
        <w:t>
      В верхней части аудиторского задания в строке "Наименование аудиторского мероприятия (проверки)" указывается наименование проводимого аудиторского мероприятия (проверки) согласно плану аудита.</w:t>
      </w:r>
    </w:p>
    <w:bookmarkEnd w:id="585"/>
    <w:bookmarkStart w:name="z616" w:id="586"/>
    <w:p>
      <w:pPr>
        <w:spacing w:after="0"/>
        <w:ind w:left="0"/>
        <w:jc w:val="both"/>
      </w:pPr>
      <w:r>
        <w:rPr>
          <w:rFonts w:ascii="Times New Roman"/>
          <w:b w:val="false"/>
          <w:i w:val="false"/>
          <w:color w:val="000000"/>
          <w:sz w:val="28"/>
        </w:rPr>
        <w:t>
      В строке "Общий срок аудиторского мероприятия (проверки)" указывается общее количество календарных дней, необходимых на проведение аудиторского мероприятия (проверки) на всех объектах государственного аудита.</w:t>
      </w:r>
    </w:p>
    <w:bookmarkEnd w:id="586"/>
    <w:bookmarkStart w:name="z617" w:id="587"/>
    <w:p>
      <w:pPr>
        <w:spacing w:after="0"/>
        <w:ind w:left="0"/>
        <w:jc w:val="both"/>
      </w:pPr>
      <w:r>
        <w:rPr>
          <w:rFonts w:ascii="Times New Roman"/>
          <w:b w:val="false"/>
          <w:i w:val="false"/>
          <w:color w:val="000000"/>
          <w:sz w:val="28"/>
        </w:rPr>
        <w:t>
      В строке "Маршрут и срок командировки (из плана аудита)" указываются маршрут следования и общее количество календарных дней, необходимых для нахождения на объектах государственного аудита.</w:t>
      </w:r>
    </w:p>
    <w:bookmarkEnd w:id="58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 внутреннего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аудита и финансового контроля</w:t>
                  </w:r>
                </w:p>
              </w:tc>
            </w:tr>
          </w:tbl>
          <w:p/>
        </w:tc>
      </w:tr>
    </w:tbl>
    <w:bookmarkStart w:name="z619" w:id="588"/>
    <w:p>
      <w:pPr>
        <w:spacing w:after="0"/>
        <w:ind w:left="0"/>
        <w:jc w:val="left"/>
      </w:pPr>
      <w:r>
        <w:rPr>
          <w:rFonts w:ascii="Times New Roman"/>
          <w:b/>
          <w:i w:val="false"/>
          <w:color w:val="000000"/>
        </w:rPr>
        <w:t xml:space="preserve"> Поручение на проведение аудиторского мероприятия (проверки)</w:t>
      </w:r>
      <w:r>
        <w:br/>
      </w:r>
      <w:r>
        <w:rPr>
          <w:rFonts w:ascii="Times New Roman"/>
          <w:b/>
          <w:i w:val="false"/>
          <w:color w:val="000000"/>
        </w:rPr>
        <w:t>(Акт о назначении проверки)</w:t>
      </w:r>
    </w:p>
    <w:bookmarkEnd w:id="588"/>
    <w:bookmarkStart w:name="z621" w:id="589"/>
    <w:p>
      <w:pPr>
        <w:spacing w:after="0"/>
        <w:ind w:left="0"/>
        <w:jc w:val="both"/>
      </w:pPr>
      <w:r>
        <w:rPr>
          <w:rFonts w:ascii="Times New Roman"/>
          <w:b w:val="false"/>
          <w:i w:val="false"/>
          <w:color w:val="000000"/>
          <w:sz w:val="28"/>
        </w:rPr>
        <w:t>
      "___" ________ 20 __ год № _</w:t>
      </w:r>
    </w:p>
    <w:bookmarkEnd w:id="589"/>
    <w:bookmarkStart w:name="z622" w:id="590"/>
    <w:p>
      <w:pPr>
        <w:spacing w:after="0"/>
        <w:ind w:left="0"/>
        <w:jc w:val="both"/>
      </w:pPr>
      <w:r>
        <w:rPr>
          <w:rFonts w:ascii="Times New Roman"/>
          <w:b w:val="false"/>
          <w:i w:val="false"/>
          <w:color w:val="000000"/>
          <w:sz w:val="28"/>
        </w:rPr>
        <w:t xml:space="preserve">
      В соответствии со статьей ____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аудите и финансовом контроле" поручается</w:t>
      </w:r>
    </w:p>
    <w:bookmarkEnd w:id="590"/>
    <w:p>
      <w:pPr>
        <w:spacing w:after="0"/>
        <w:ind w:left="0"/>
        <w:jc w:val="both"/>
      </w:pPr>
      <w:r>
        <w:rPr>
          <w:rFonts w:ascii="Times New Roman"/>
          <w:b w:val="false"/>
          <w:i w:val="false"/>
          <w:color w:val="000000"/>
          <w:sz w:val="28"/>
        </w:rPr>
        <w:t>
      _________________________________________________________________</w:t>
      </w:r>
    </w:p>
    <w:bookmarkStart w:name="z623" w:id="59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Ф.И.О. и должность работника (-</w:t>
      </w:r>
      <w:r>
        <w:rPr>
          <w:rFonts w:ascii="Times New Roman"/>
          <w:b w:val="false"/>
          <w:i/>
          <w:color w:val="000000"/>
          <w:sz w:val="28"/>
        </w:rPr>
        <w:t>ов</w:t>
      </w:r>
      <w:r>
        <w:rPr>
          <w:rFonts w:ascii="Times New Roman"/>
          <w:b w:val="false"/>
          <w:i/>
          <w:color w:val="000000"/>
          <w:sz w:val="28"/>
        </w:rPr>
        <w:t>) органов внутреннего государственного аудита, с указанием руководителя группы государственного аудита, которому (-ым) поручено проведение аудиторского мероприятия (проверки)</w:t>
      </w:r>
    </w:p>
    <w:bookmarkEnd w:id="591"/>
    <w:bookmarkStart w:name="z624" w:id="592"/>
    <w:p>
      <w:pPr>
        <w:spacing w:after="0"/>
        <w:ind w:left="0"/>
        <w:jc w:val="both"/>
      </w:pPr>
      <w:r>
        <w:rPr>
          <w:rFonts w:ascii="Times New Roman"/>
          <w:b w:val="false"/>
          <w:i w:val="false"/>
          <w:color w:val="000000"/>
          <w:sz w:val="28"/>
        </w:rPr>
        <w:t>
      провести в ___________________________________________________________</w:t>
      </w:r>
    </w:p>
    <w:bookmarkEnd w:id="592"/>
    <w:bookmarkStart w:name="z625" w:id="59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организационно-правовую форму объекта аудита, полное наименование, его местонахождение, ИИН, БИН, Ф.И.О. руководителя)</w:t>
      </w:r>
    </w:p>
    <w:bookmarkEnd w:id="593"/>
    <w:bookmarkStart w:name="z626" w:id="594"/>
    <w:p>
      <w:pPr>
        <w:spacing w:after="0"/>
        <w:ind w:left="0"/>
        <w:jc w:val="both"/>
      </w:pPr>
      <w:r>
        <w:rPr>
          <w:rFonts w:ascii="Times New Roman"/>
          <w:b w:val="false"/>
          <w:i w:val="false"/>
          <w:color w:val="000000"/>
          <w:sz w:val="28"/>
        </w:rPr>
        <w:t>
            аудиторское мероприятие (проверку) по вопросу _________________________________________________________________</w:t>
      </w:r>
    </w:p>
    <w:bookmarkEnd w:id="594"/>
    <w:bookmarkStart w:name="z627" w:id="59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предмет аудиторского мероприятия (проверки)</w:t>
      </w:r>
    </w:p>
    <w:bookmarkEnd w:id="595"/>
    <w:bookmarkStart w:name="z628" w:id="596"/>
    <w:p>
      <w:pPr>
        <w:spacing w:after="0"/>
        <w:ind w:left="0"/>
        <w:jc w:val="both"/>
      </w:pPr>
      <w:r>
        <w:rPr>
          <w:rFonts w:ascii="Times New Roman"/>
          <w:b w:val="false"/>
          <w:i w:val="false"/>
          <w:color w:val="000000"/>
          <w:sz w:val="28"/>
        </w:rPr>
        <w:t>
      Тип государственного аудита _____________________________________*</w:t>
      </w:r>
    </w:p>
    <w:bookmarkEnd w:id="596"/>
    <w:bookmarkStart w:name="z629" w:id="597"/>
    <w:p>
      <w:pPr>
        <w:spacing w:after="0"/>
        <w:ind w:left="0"/>
        <w:jc w:val="both"/>
      </w:pPr>
      <w:r>
        <w:rPr>
          <w:rFonts w:ascii="Times New Roman"/>
          <w:b w:val="false"/>
          <w:i w:val="false"/>
          <w:color w:val="000000"/>
          <w:sz w:val="28"/>
        </w:rPr>
        <w:t>
      Вид проверки ___________________________________________________</w:t>
      </w:r>
    </w:p>
    <w:bookmarkEnd w:id="597"/>
    <w:bookmarkStart w:name="z630" w:id="598"/>
    <w:p>
      <w:pPr>
        <w:spacing w:after="0"/>
        <w:ind w:left="0"/>
        <w:jc w:val="both"/>
      </w:pPr>
      <w:r>
        <w:rPr>
          <w:rFonts w:ascii="Times New Roman"/>
          <w:b w:val="false"/>
          <w:i w:val="false"/>
          <w:color w:val="000000"/>
          <w:sz w:val="28"/>
        </w:rPr>
        <w:t>
      Период, охватываемый аудиторским мероприятием (проверкой) ________</w:t>
      </w:r>
    </w:p>
    <w:bookmarkEnd w:id="598"/>
    <w:bookmarkStart w:name="z631" w:id="599"/>
    <w:p>
      <w:pPr>
        <w:spacing w:after="0"/>
        <w:ind w:left="0"/>
        <w:jc w:val="both"/>
      </w:pPr>
      <w:r>
        <w:rPr>
          <w:rFonts w:ascii="Times New Roman"/>
          <w:b w:val="false"/>
          <w:i w:val="false"/>
          <w:color w:val="000000"/>
          <w:sz w:val="28"/>
        </w:rPr>
        <w:t>
      Сроки проведения аудиторского мероприятия (проверки): с ____по _____</w:t>
      </w:r>
    </w:p>
    <w:bookmarkEnd w:id="599"/>
    <w:bookmarkStart w:name="z632" w:id="600"/>
    <w:p>
      <w:pPr>
        <w:spacing w:after="0"/>
        <w:ind w:left="0"/>
        <w:jc w:val="both"/>
      </w:pPr>
      <w:r>
        <w:rPr>
          <w:rFonts w:ascii="Times New Roman"/>
          <w:b w:val="false"/>
          <w:i w:val="false"/>
          <w:color w:val="000000"/>
          <w:sz w:val="28"/>
        </w:rPr>
        <w:t>
            Лицо, ответственное за аудиторское мероприятие: _________________________________________________________________</w:t>
      </w:r>
    </w:p>
    <w:bookmarkEnd w:id="600"/>
    <w:bookmarkStart w:name="z633" w:id="601"/>
    <w:p>
      <w:pPr>
        <w:spacing w:after="0"/>
        <w:ind w:left="0"/>
        <w:jc w:val="both"/>
      </w:pPr>
      <w:r>
        <w:rPr>
          <w:rFonts w:ascii="Times New Roman"/>
          <w:b w:val="false"/>
          <w:i w:val="false"/>
          <w:color w:val="000000"/>
          <w:sz w:val="28"/>
        </w:rPr>
        <w:t xml:space="preserve">
      </w:t>
      </w:r>
      <w:r>
        <w:rPr>
          <w:rFonts w:ascii="Times New Roman"/>
          <w:b w:val="false"/>
          <w:i/>
          <w:color w:val="000000"/>
          <w:sz w:val="28"/>
        </w:rPr>
        <w:t>(Ф.И.О., занимаемая должность)</w:t>
      </w:r>
    </w:p>
    <w:bookmarkEnd w:id="601"/>
    <w:bookmarkStart w:name="z634" w:id="602"/>
    <w:p>
      <w:pPr>
        <w:spacing w:after="0"/>
        <w:ind w:left="0"/>
        <w:jc w:val="both"/>
      </w:pPr>
      <w:r>
        <w:rPr>
          <w:rFonts w:ascii="Times New Roman"/>
          <w:b w:val="false"/>
          <w:i w:val="false"/>
          <w:color w:val="000000"/>
          <w:sz w:val="28"/>
        </w:rPr>
        <w:t xml:space="preserve">
      Руководитель уполномоченного органа по внутреннему государственному аудиту/Первый руководитель центрального государственного органа/Аким области, города республиканского значения, столицы ______________________________________________* </w:t>
      </w:r>
    </w:p>
    <w:bookmarkEnd w:id="602"/>
    <w:bookmarkStart w:name="z635" w:id="60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Ф.И.О.)</w:t>
      </w:r>
    </w:p>
    <w:bookmarkEnd w:id="603"/>
    <w:bookmarkStart w:name="z636" w:id="604"/>
    <w:p>
      <w:pPr>
        <w:spacing w:after="0"/>
        <w:ind w:left="0"/>
        <w:jc w:val="both"/>
      </w:pPr>
      <w:r>
        <w:rPr>
          <w:rFonts w:ascii="Times New Roman"/>
          <w:b w:val="false"/>
          <w:i w:val="false"/>
          <w:color w:val="000000"/>
          <w:sz w:val="28"/>
        </w:rPr>
        <w:t>
      Срок аудиторского мероприятия (проверки): продлен с "___" ______ года по "____"______ года*</w:t>
      </w:r>
    </w:p>
    <w:bookmarkEnd w:id="604"/>
    <w:bookmarkStart w:name="z637" w:id="605"/>
    <w:p>
      <w:pPr>
        <w:spacing w:after="0"/>
        <w:ind w:left="0"/>
        <w:jc w:val="both"/>
      </w:pPr>
      <w:r>
        <w:rPr>
          <w:rFonts w:ascii="Times New Roman"/>
          <w:b w:val="false"/>
          <w:i w:val="false"/>
          <w:color w:val="000000"/>
          <w:sz w:val="28"/>
        </w:rPr>
        <w:t>
      *Не указывается при проведении встречной проверки.</w:t>
      </w:r>
    </w:p>
    <w:bookmarkEnd w:id="605"/>
    <w:bookmarkStart w:name="z638" w:id="606"/>
    <w:p>
      <w:pPr>
        <w:spacing w:after="0"/>
        <w:ind w:left="0"/>
        <w:jc w:val="both"/>
      </w:pPr>
      <w:r>
        <w:rPr>
          <w:rFonts w:ascii="Times New Roman"/>
          <w:b w:val="false"/>
          <w:i w:val="false"/>
          <w:color w:val="000000"/>
          <w:sz w:val="28"/>
        </w:rPr>
        <w:t>
      Примечание: составление поручения на проведение аудиторского мероприятия (проверки) (далее – поручение).</w:t>
      </w:r>
    </w:p>
    <w:bookmarkEnd w:id="606"/>
    <w:bookmarkStart w:name="z639" w:id="607"/>
    <w:p>
      <w:pPr>
        <w:spacing w:after="0"/>
        <w:ind w:left="0"/>
        <w:jc w:val="both"/>
      </w:pPr>
      <w:r>
        <w:rPr>
          <w:rFonts w:ascii="Times New Roman"/>
          <w:b w:val="false"/>
          <w:i w:val="false"/>
          <w:color w:val="000000"/>
          <w:sz w:val="28"/>
        </w:rPr>
        <w:t>
      Поручение содержит следующие данные:</w:t>
      </w:r>
    </w:p>
    <w:bookmarkEnd w:id="607"/>
    <w:bookmarkStart w:name="z640" w:id="608"/>
    <w:p>
      <w:pPr>
        <w:spacing w:after="0"/>
        <w:ind w:left="0"/>
        <w:jc w:val="both"/>
      </w:pPr>
      <w:r>
        <w:rPr>
          <w:rFonts w:ascii="Times New Roman"/>
          <w:b w:val="false"/>
          <w:i w:val="false"/>
          <w:color w:val="000000"/>
          <w:sz w:val="28"/>
        </w:rPr>
        <w:t xml:space="preserve">
      1) номер и дата выдачи; </w:t>
      </w:r>
    </w:p>
    <w:bookmarkEnd w:id="608"/>
    <w:bookmarkStart w:name="z641" w:id="609"/>
    <w:p>
      <w:pPr>
        <w:spacing w:after="0"/>
        <w:ind w:left="0"/>
        <w:jc w:val="both"/>
      </w:pPr>
      <w:r>
        <w:rPr>
          <w:rFonts w:ascii="Times New Roman"/>
          <w:b w:val="false"/>
          <w:i w:val="false"/>
          <w:color w:val="000000"/>
          <w:sz w:val="28"/>
        </w:rPr>
        <w:t>
      2) правовые основания проведения аудиторского мероприятия (проверки);</w:t>
      </w:r>
    </w:p>
    <w:bookmarkEnd w:id="609"/>
    <w:bookmarkStart w:name="z642" w:id="610"/>
    <w:p>
      <w:pPr>
        <w:spacing w:after="0"/>
        <w:ind w:left="0"/>
        <w:jc w:val="both"/>
      </w:pPr>
      <w:r>
        <w:rPr>
          <w:rFonts w:ascii="Times New Roman"/>
          <w:b w:val="false"/>
          <w:i w:val="false"/>
          <w:color w:val="000000"/>
          <w:sz w:val="28"/>
        </w:rPr>
        <w:t>
      3) фамилия, имя, отчество (при наличии) и должность работника(-ов) органов внутреннего государственного аудита, которому(-ым) поручено проведение аудиторского мероприятия (проверки), фамилия, имя, отчество (при наличии) специалистов государственных органов, работников негосударственных аудиторских организаций и (или) экспертов, привлекаемых к проведению аудиторского мероприятия (проверки);</w:t>
      </w:r>
    </w:p>
    <w:bookmarkEnd w:id="610"/>
    <w:bookmarkStart w:name="z643" w:id="611"/>
    <w:p>
      <w:pPr>
        <w:spacing w:after="0"/>
        <w:ind w:left="0"/>
        <w:jc w:val="both"/>
      </w:pPr>
      <w:r>
        <w:rPr>
          <w:rFonts w:ascii="Times New Roman"/>
          <w:b w:val="false"/>
          <w:i w:val="false"/>
          <w:color w:val="000000"/>
          <w:sz w:val="28"/>
        </w:rPr>
        <w:t>
      4) организационно-правовая форма объекта государственного аудита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w:t>
      </w:r>
    </w:p>
    <w:bookmarkEnd w:id="611"/>
    <w:bookmarkStart w:name="z644" w:id="612"/>
    <w:p>
      <w:pPr>
        <w:spacing w:after="0"/>
        <w:ind w:left="0"/>
        <w:jc w:val="both"/>
      </w:pPr>
      <w:r>
        <w:rPr>
          <w:rFonts w:ascii="Times New Roman"/>
          <w:b w:val="false"/>
          <w:i w:val="false"/>
          <w:color w:val="000000"/>
          <w:sz w:val="28"/>
        </w:rPr>
        <w:t>
      5) тип аудита и вид проверки (соответствуют программе аудита);</w:t>
      </w:r>
    </w:p>
    <w:bookmarkEnd w:id="612"/>
    <w:bookmarkStart w:name="z645" w:id="613"/>
    <w:p>
      <w:pPr>
        <w:spacing w:after="0"/>
        <w:ind w:left="0"/>
        <w:jc w:val="both"/>
      </w:pPr>
      <w:r>
        <w:rPr>
          <w:rFonts w:ascii="Times New Roman"/>
          <w:b w:val="false"/>
          <w:i w:val="false"/>
          <w:color w:val="000000"/>
          <w:sz w:val="28"/>
        </w:rPr>
        <w:t>
      6) вид проверки (заполняется при встречной, совместной, параллельной проверках);</w:t>
      </w:r>
    </w:p>
    <w:bookmarkEnd w:id="613"/>
    <w:bookmarkStart w:name="z646" w:id="614"/>
    <w:p>
      <w:pPr>
        <w:spacing w:after="0"/>
        <w:ind w:left="0"/>
        <w:jc w:val="both"/>
      </w:pPr>
      <w:r>
        <w:rPr>
          <w:rFonts w:ascii="Times New Roman"/>
          <w:b w:val="false"/>
          <w:i w:val="false"/>
          <w:color w:val="000000"/>
          <w:sz w:val="28"/>
        </w:rPr>
        <w:t>
      7) планируемые сроки проведения аудиторского мероприятия (проверки) на объекте государственного аудита (соответствуют программе аудита);</w:t>
      </w:r>
    </w:p>
    <w:bookmarkEnd w:id="614"/>
    <w:bookmarkStart w:name="z647" w:id="615"/>
    <w:p>
      <w:pPr>
        <w:spacing w:after="0"/>
        <w:ind w:left="0"/>
        <w:jc w:val="both"/>
      </w:pPr>
      <w:r>
        <w:rPr>
          <w:rFonts w:ascii="Times New Roman"/>
          <w:b w:val="false"/>
          <w:i w:val="false"/>
          <w:color w:val="000000"/>
          <w:sz w:val="28"/>
        </w:rPr>
        <w:t>
      8) период, охватываемый аудиторским мероприятием (соответствует программе аудита);</w:t>
      </w:r>
    </w:p>
    <w:bookmarkEnd w:id="615"/>
    <w:bookmarkStart w:name="z648" w:id="616"/>
    <w:p>
      <w:pPr>
        <w:spacing w:after="0"/>
        <w:ind w:left="0"/>
        <w:jc w:val="both"/>
      </w:pPr>
      <w:r>
        <w:rPr>
          <w:rFonts w:ascii="Times New Roman"/>
          <w:b w:val="false"/>
          <w:i w:val="false"/>
          <w:color w:val="000000"/>
          <w:sz w:val="28"/>
        </w:rPr>
        <w:t>
      9) фамилия и инициалы должностного лица, ответственного за проведение аудиторского мероприятия;</w:t>
      </w:r>
    </w:p>
    <w:bookmarkEnd w:id="616"/>
    <w:bookmarkStart w:name="z649" w:id="617"/>
    <w:p>
      <w:pPr>
        <w:spacing w:after="0"/>
        <w:ind w:left="0"/>
        <w:jc w:val="both"/>
      </w:pPr>
      <w:r>
        <w:rPr>
          <w:rFonts w:ascii="Times New Roman"/>
          <w:b w:val="false"/>
          <w:i w:val="false"/>
          <w:color w:val="000000"/>
          <w:sz w:val="28"/>
        </w:rPr>
        <w:t>
      10) фамилия и инициалы руководителя уполномоченного органа по внутреннему государственному аудиту/первого руководителя центрального государственного органа/акима области, города республиканского значения, столицы, либо данные лица, исполняющего его обязанности, а также печать органа внутреннего государственного аудита;</w:t>
      </w:r>
    </w:p>
    <w:bookmarkEnd w:id="617"/>
    <w:bookmarkStart w:name="z650" w:id="618"/>
    <w:p>
      <w:pPr>
        <w:spacing w:after="0"/>
        <w:ind w:left="0"/>
        <w:jc w:val="both"/>
      </w:pPr>
      <w:r>
        <w:rPr>
          <w:rFonts w:ascii="Times New Roman"/>
          <w:b w:val="false"/>
          <w:i w:val="false"/>
          <w:color w:val="000000"/>
          <w:sz w:val="28"/>
        </w:rPr>
        <w:t>
      11) сведения о продлении срока аудиторского мероприятия (проверки) с указанием даты в случае превышения первоначально установленного срока аудиторского мероприятия (проверки).</w:t>
      </w:r>
    </w:p>
    <w:bookmarkEnd w:id="618"/>
    <w:tbl>
      <w:tblPr>
        <w:tblW w:w="0" w:type="auto"/>
        <w:tblCellSpacing w:w="0" w:type="auto"/>
        <w:tblBorders>
          <w:top w:val="none"/>
          <w:left w:val="none"/>
          <w:bottom w:val="none"/>
          <w:right w:val="none"/>
          <w:insideH w:val="none"/>
          <w:insideV w:val="none"/>
        </w:tblBorders>
      </w:tblPr>
      <w:tblGrid>
        <w:gridCol w:w="193"/>
        <w:gridCol w:w="12107"/>
      </w:tblGrid>
      <w:tr>
        <w:trPr>
          <w:trHeight w:val="30" w:hRule="atLeast"/>
        </w:trPr>
        <w:tc>
          <w:tcPr>
            <w:tcW w:w="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7" w:type="dxa"/>
            <w:tcBorders/>
            <w:tcMar>
              <w:top w:w="15" w:type="dxa"/>
              <w:left w:w="15" w:type="dxa"/>
              <w:bottom w:w="15" w:type="dxa"/>
              <w:right w:w="15" w:type="dxa"/>
            </w:tcMar>
            <w:vAlign w:val="center"/>
          </w:tcPr>
          <w:bookmarkStart w:name="z651" w:id="619"/>
          <w:p>
            <w:pPr>
              <w:spacing w:after="20"/>
              <w:ind w:left="20"/>
              <w:jc w:val="both"/>
            </w:pPr>
            <w:r>
              <w:rPr>
                <w:rFonts w:ascii="Times New Roman"/>
                <w:b w:val="false"/>
                <w:i w:val="false"/>
                <w:color w:val="000000"/>
                <w:sz w:val="20"/>
              </w:rPr>
              <w:t>
Приложение 7</w:t>
            </w:r>
          </w:p>
          <w:bookmarkEnd w:id="619"/>
          <w:p>
            <w:pPr>
              <w:spacing w:after="20"/>
              <w:ind w:left="20"/>
              <w:jc w:val="both"/>
            </w:pPr>
            <w:r>
              <w:rPr>
                <w:rFonts w:ascii="Times New Roman"/>
                <w:b w:val="false"/>
                <w:i w:val="false"/>
                <w:color w:val="000000"/>
                <w:sz w:val="20"/>
              </w:rPr>
              <w:t>
к Правилам проведения внутреннего</w:t>
            </w:r>
          </w:p>
          <w:p>
            <w:pPr>
              <w:spacing w:after="20"/>
              <w:ind w:left="20"/>
              <w:jc w:val="both"/>
            </w:pPr>
            <w:r>
              <w:rPr>
                <w:rFonts w:ascii="Times New Roman"/>
                <w:b w:val="false"/>
                <w:i w:val="false"/>
                <w:color w:val="000000"/>
                <w:sz w:val="20"/>
              </w:rPr>
              <w:t>
государственного аудита и финансового контроля</w:t>
            </w:r>
          </w:p>
          <w:p>
            <w:pPr>
              <w:spacing w:after="20"/>
              <w:ind w:left="20"/>
              <w:jc w:val="both"/>
            </w:pPr>
            <w:r>
              <w:rPr>
                <w:rFonts w:ascii="Times New Roman"/>
                <w:b w:val="false"/>
                <w:i w:val="false"/>
                <w:color w:val="000000"/>
                <w:sz w:val="20"/>
              </w:rPr>
              <w:t>
________________</w:t>
            </w:r>
          </w:p>
        </w:tc>
      </w:tr>
      <w:tr>
        <w:trPr>
          <w:trHeight w:val="30" w:hRule="atLeast"/>
        </w:trPr>
        <w:tc>
          <w:tcPr>
            <w:tcW w:w="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7" w:type="dxa"/>
            <w:tcBorders/>
            <w:tcMar>
              <w:top w:w="15" w:type="dxa"/>
              <w:left w:w="15" w:type="dxa"/>
              <w:bottom w:w="15" w:type="dxa"/>
              <w:right w:w="15" w:type="dxa"/>
            </w:tcMar>
            <w:vAlign w:val="center"/>
          </w:tcPr>
          <w:bookmarkStart w:name="z652" w:id="620"/>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число</w:t>
            </w:r>
            <w:r>
              <w:rPr>
                <w:rFonts w:ascii="Times New Roman"/>
                <w:b w:val="false"/>
                <w:i/>
                <w:color w:val="000000"/>
                <w:sz w:val="20"/>
              </w:rPr>
              <w:t>, месяц, год)</w:t>
            </w:r>
          </w:p>
          <w:bookmarkEnd w:id="620"/>
        </w:tc>
      </w:tr>
      <w:tr>
        <w:trPr>
          <w:trHeight w:val="30" w:hRule="atLeast"/>
        </w:trPr>
        <w:tc>
          <w:tcPr>
            <w:tcW w:w="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7" w:type="dxa"/>
            <w:tcBorders/>
            <w:tcMar>
              <w:top w:w="15" w:type="dxa"/>
              <w:left w:w="15" w:type="dxa"/>
              <w:bottom w:w="15" w:type="dxa"/>
              <w:right w:w="15" w:type="dxa"/>
            </w:tcMar>
            <w:vAlign w:val="center"/>
          </w:tcPr>
          <w:bookmarkStart w:name="z653" w:id="621"/>
          <w:p>
            <w:pPr>
              <w:spacing w:after="20"/>
              <w:ind w:left="20"/>
              <w:jc w:val="both"/>
            </w:pPr>
            <w:r>
              <w:rPr>
                <w:rFonts w:ascii="Times New Roman"/>
                <w:b w:val="false"/>
                <w:i w:val="false"/>
                <w:color w:val="000000"/>
                <w:sz w:val="20"/>
              </w:rPr>
              <w:t xml:space="preserve">
Руководителю объекта государственного аудита </w:t>
            </w:r>
          </w:p>
          <w:bookmarkEnd w:id="621"/>
        </w:tc>
      </w:tr>
      <w:tr>
        <w:trPr>
          <w:trHeight w:val="30" w:hRule="atLeast"/>
        </w:trPr>
        <w:tc>
          <w:tcPr>
            <w:tcW w:w="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7" w:type="dxa"/>
            <w:tcBorders/>
            <w:tcMar>
              <w:top w:w="15" w:type="dxa"/>
              <w:left w:w="15" w:type="dxa"/>
              <w:bottom w:w="15" w:type="dxa"/>
              <w:right w:w="15" w:type="dxa"/>
            </w:tcMar>
            <w:vAlign w:val="center"/>
          </w:tcPr>
          <w:bookmarkStart w:name="z654" w:id="622"/>
          <w:p>
            <w:pPr>
              <w:spacing w:after="20"/>
              <w:ind w:left="20"/>
              <w:jc w:val="both"/>
            </w:pPr>
            <w:r>
              <w:rPr>
                <w:rFonts w:ascii="Times New Roman"/>
                <w:b w:val="false"/>
                <w:i w:val="false"/>
                <w:color w:val="000000"/>
                <w:sz w:val="20"/>
              </w:rPr>
              <w:t xml:space="preserve">
__________________ </w:t>
            </w:r>
          </w:p>
          <w:bookmarkEnd w:id="622"/>
        </w:tc>
      </w:tr>
      <w:tr>
        <w:trPr>
          <w:trHeight w:val="30" w:hRule="atLeast"/>
        </w:trPr>
        <w:tc>
          <w:tcPr>
            <w:tcW w:w="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7" w:type="dxa"/>
            <w:tcBorders/>
            <w:tcMar>
              <w:top w:w="15" w:type="dxa"/>
              <w:left w:w="15" w:type="dxa"/>
              <w:bottom w:w="15" w:type="dxa"/>
              <w:right w:w="15" w:type="dxa"/>
            </w:tcMar>
            <w:vAlign w:val="center"/>
          </w:tcPr>
          <w:bookmarkStart w:name="z655" w:id="623"/>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фамилия</w:t>
            </w:r>
            <w:r>
              <w:rPr>
                <w:rFonts w:ascii="Times New Roman"/>
                <w:b w:val="false"/>
                <w:i/>
                <w:color w:val="000000"/>
                <w:sz w:val="20"/>
              </w:rPr>
              <w:t>, инициалы)</w:t>
            </w:r>
          </w:p>
          <w:bookmarkEnd w:id="623"/>
        </w:tc>
      </w:tr>
    </w:tbl>
    <w:bookmarkStart w:name="z656" w:id="624"/>
    <w:p>
      <w:pPr>
        <w:spacing w:after="0"/>
        <w:ind w:left="0"/>
        <w:jc w:val="left"/>
      </w:pPr>
      <w:r>
        <w:rPr>
          <w:rFonts w:ascii="Times New Roman"/>
          <w:b/>
          <w:i w:val="false"/>
          <w:color w:val="000000"/>
        </w:rPr>
        <w:t xml:space="preserve"> Требование по предоставлению объектом государственного аудита сведений, информации, документов (материалов)</w:t>
      </w:r>
    </w:p>
    <w:bookmarkEnd w:id="624"/>
    <w:bookmarkStart w:name="z657" w:id="625"/>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о государственном аудите) руководитель объекта аудита обязан:</w:t>
      </w:r>
    </w:p>
    <w:bookmarkEnd w:id="625"/>
    <w:bookmarkStart w:name="z658" w:id="626"/>
    <w:p>
      <w:pPr>
        <w:spacing w:after="0"/>
        <w:ind w:left="0"/>
        <w:jc w:val="both"/>
      </w:pPr>
      <w:r>
        <w:rPr>
          <w:rFonts w:ascii="Times New Roman"/>
          <w:b w:val="false"/>
          <w:i w:val="false"/>
          <w:color w:val="000000"/>
          <w:sz w:val="28"/>
        </w:rPr>
        <w:t>
      1) обеспечить работников органа государственного аудита и финансового контроля рабочими местами;</w:t>
      </w:r>
    </w:p>
    <w:bookmarkEnd w:id="626"/>
    <w:bookmarkStart w:name="z659" w:id="627"/>
    <w:p>
      <w:pPr>
        <w:spacing w:after="0"/>
        <w:ind w:left="0"/>
        <w:jc w:val="both"/>
      </w:pPr>
      <w:r>
        <w:rPr>
          <w:rFonts w:ascii="Times New Roman"/>
          <w:b w:val="false"/>
          <w:i w:val="false"/>
          <w:color w:val="000000"/>
          <w:sz w:val="28"/>
        </w:rPr>
        <w:t xml:space="preserve">
      2) обеспечить работников органа государственного аудита и финансового контроля в срок до ________________ всей запрашиваемой информацией, </w:t>
      </w:r>
    </w:p>
    <w:bookmarkEnd w:id="627"/>
    <w:bookmarkStart w:name="z660" w:id="62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дату)</w:t>
      </w:r>
    </w:p>
    <w:bookmarkEnd w:id="628"/>
    <w:bookmarkStart w:name="z661" w:id="629"/>
    <w:p>
      <w:pPr>
        <w:spacing w:after="0"/>
        <w:ind w:left="0"/>
        <w:jc w:val="both"/>
      </w:pPr>
      <w:r>
        <w:rPr>
          <w:rFonts w:ascii="Times New Roman"/>
          <w:b w:val="false"/>
          <w:i w:val="false"/>
          <w:color w:val="000000"/>
          <w:sz w:val="28"/>
        </w:rPr>
        <w:t>
      необходимой осуществления аудита:</w:t>
      </w:r>
    </w:p>
    <w:bookmarkEnd w:id="629"/>
    <w:bookmarkStart w:name="z662" w:id="630"/>
    <w:p>
      <w:pPr>
        <w:spacing w:after="0"/>
        <w:ind w:left="0"/>
        <w:jc w:val="both"/>
      </w:pPr>
      <w:r>
        <w:rPr>
          <w:rFonts w:ascii="Times New Roman"/>
          <w:b w:val="false"/>
          <w:i w:val="false"/>
          <w:color w:val="000000"/>
          <w:sz w:val="28"/>
        </w:rPr>
        <w:t>
      _________________________________________________________________________;</w:t>
      </w:r>
    </w:p>
    <w:bookmarkEnd w:id="630"/>
    <w:bookmarkStart w:name="z663" w:id="63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перечень необходимых документов и информации за подписью руководителя или главного бухгалтера)</w:t>
      </w:r>
    </w:p>
    <w:bookmarkEnd w:id="631"/>
    <w:bookmarkStart w:name="z664" w:id="632"/>
    <w:p>
      <w:pPr>
        <w:spacing w:after="0"/>
        <w:ind w:left="0"/>
        <w:jc w:val="both"/>
      </w:pPr>
      <w:r>
        <w:rPr>
          <w:rFonts w:ascii="Times New Roman"/>
          <w:b w:val="false"/>
          <w:i w:val="false"/>
          <w:color w:val="000000"/>
          <w:sz w:val="28"/>
        </w:rPr>
        <w:t>
      3) обеспечить доступ работников органа государственного аудита и финансового контроля к информационным и учетным системам, в том числе к ЕСЭДО;</w:t>
      </w:r>
    </w:p>
    <w:bookmarkEnd w:id="632"/>
    <w:bookmarkStart w:name="z665" w:id="633"/>
    <w:p>
      <w:pPr>
        <w:spacing w:after="0"/>
        <w:ind w:left="0"/>
        <w:jc w:val="both"/>
      </w:pPr>
      <w:r>
        <w:rPr>
          <w:rFonts w:ascii="Times New Roman"/>
          <w:b w:val="false"/>
          <w:i w:val="false"/>
          <w:color w:val="000000"/>
          <w:sz w:val="28"/>
        </w:rPr>
        <w:t>
      4) не вмешиваться в действия работников органа государственного аудита и финансового контроля и не препятствовать проведению государственного аудита;</w:t>
      </w:r>
    </w:p>
    <w:bookmarkEnd w:id="633"/>
    <w:bookmarkStart w:name="z666" w:id="634"/>
    <w:p>
      <w:pPr>
        <w:spacing w:after="0"/>
        <w:ind w:left="0"/>
        <w:jc w:val="both"/>
      </w:pPr>
      <w:r>
        <w:rPr>
          <w:rFonts w:ascii="Times New Roman"/>
          <w:b w:val="false"/>
          <w:i w:val="false"/>
          <w:color w:val="000000"/>
          <w:sz w:val="28"/>
        </w:rPr>
        <w:t>
      5) в трехдневный срок со дня представления аудиторского отчета на ознакомление с результатами проведенного аудиторского мероприятия в установленном порядке подписать аудиторский отчет (в случае проведения встречной проверки указывается однодневный срок). В случае несогласия с результатами, аудиторский отчет подписать с оговоркой о наличии возражений. Возражения приложить к аудиторскому отчету или представить в течение десяти календарных дней со дня подписания аудиторского отчета.</w:t>
      </w:r>
    </w:p>
    <w:bookmarkEnd w:id="634"/>
    <w:bookmarkStart w:name="z667" w:id="635"/>
    <w:p>
      <w:pPr>
        <w:spacing w:after="0"/>
        <w:ind w:left="0"/>
        <w:jc w:val="both"/>
      </w:pPr>
      <w:r>
        <w:rPr>
          <w:rFonts w:ascii="Times New Roman"/>
          <w:b w:val="false"/>
          <w:i w:val="false"/>
          <w:color w:val="000000"/>
          <w:sz w:val="28"/>
        </w:rPr>
        <w:t xml:space="preserve">
      2. На основании </w:t>
      </w:r>
      <w:r>
        <w:rPr>
          <w:rFonts w:ascii="Times New Roman"/>
          <w:b w:val="false"/>
          <w:i w:val="false"/>
          <w:color w:val="000000"/>
          <w:sz w:val="28"/>
        </w:rPr>
        <w:t>статьи 21</w:t>
      </w:r>
      <w:r>
        <w:rPr>
          <w:rFonts w:ascii="Times New Roman"/>
          <w:b w:val="false"/>
          <w:i w:val="false"/>
          <w:color w:val="000000"/>
          <w:sz w:val="28"/>
        </w:rPr>
        <w:t xml:space="preserve"> Закона о государственном аудите воспрепятствование должностным лицам органов государственного аудита и финансового контроля в выполнении ими служебных обязанностей в соответствии с их компетенцией, выразившееся в отказе допуска для проведения аудита, отказе от предоставления необходимых документов, материалов, информации о деятельности и иных сведений, предоставлении недостоверной информации, создании иного препятствования в осуществлении государственного аудита влечет административную ответственность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 правонарушениях (далее – КоАП) с составлением протокола об административном правонарушении согласно </w:t>
      </w:r>
      <w:r>
        <w:rPr>
          <w:rFonts w:ascii="Times New Roman"/>
          <w:b w:val="false"/>
          <w:i w:val="false"/>
          <w:color w:val="000000"/>
          <w:sz w:val="28"/>
        </w:rPr>
        <w:t>статьей 462</w:t>
      </w:r>
      <w:r>
        <w:rPr>
          <w:rFonts w:ascii="Times New Roman"/>
          <w:b w:val="false"/>
          <w:i w:val="false"/>
          <w:color w:val="000000"/>
          <w:sz w:val="28"/>
        </w:rPr>
        <w:t xml:space="preserve"> КоАП.</w:t>
      </w:r>
    </w:p>
    <w:bookmarkEnd w:id="635"/>
    <w:bookmarkStart w:name="z668" w:id="636"/>
    <w:p>
      <w:pPr>
        <w:spacing w:after="0"/>
        <w:ind w:left="0"/>
        <w:jc w:val="both"/>
      </w:pPr>
      <w:r>
        <w:rPr>
          <w:rFonts w:ascii="Times New Roman"/>
          <w:b w:val="false"/>
          <w:i w:val="false"/>
          <w:color w:val="000000"/>
          <w:sz w:val="28"/>
        </w:rPr>
        <w:t>
      Работник органа внутреннего</w:t>
      </w:r>
    </w:p>
    <w:bookmarkEnd w:id="636"/>
    <w:bookmarkStart w:name="z669" w:id="637"/>
    <w:p>
      <w:pPr>
        <w:spacing w:after="0"/>
        <w:ind w:left="0"/>
        <w:jc w:val="both"/>
      </w:pPr>
      <w:r>
        <w:rPr>
          <w:rFonts w:ascii="Times New Roman"/>
          <w:b w:val="false"/>
          <w:i w:val="false"/>
          <w:color w:val="000000"/>
          <w:sz w:val="28"/>
        </w:rPr>
        <w:t>
      государственного аудита _________________________________</w:t>
      </w:r>
    </w:p>
    <w:bookmarkEnd w:id="637"/>
    <w:bookmarkStart w:name="z670" w:id="638"/>
    <w:p>
      <w:pPr>
        <w:spacing w:after="0"/>
        <w:ind w:left="0"/>
        <w:jc w:val="both"/>
      </w:pPr>
      <w:r>
        <w:rPr>
          <w:rFonts w:ascii="Times New Roman"/>
          <w:b w:val="false"/>
          <w:i w:val="false"/>
          <w:color w:val="000000"/>
          <w:sz w:val="28"/>
        </w:rPr>
        <w:t>
      (</w:t>
      </w:r>
      <w:r>
        <w:rPr>
          <w:rFonts w:ascii="Times New Roman"/>
          <w:b w:val="false"/>
          <w:i/>
          <w:color w:val="000000"/>
          <w:sz w:val="28"/>
        </w:rPr>
        <w:t>должность</w:t>
      </w:r>
      <w:r>
        <w:rPr>
          <w:rFonts w:ascii="Times New Roman"/>
          <w:b w:val="false"/>
          <w:i/>
          <w:color w:val="000000"/>
          <w:sz w:val="28"/>
        </w:rPr>
        <w:t>, фамилия, инициалы, подпись)</w:t>
      </w:r>
    </w:p>
    <w:bookmarkEnd w:id="638"/>
    <w:bookmarkStart w:name="z671" w:id="639"/>
    <w:p>
      <w:pPr>
        <w:spacing w:after="0"/>
        <w:ind w:left="0"/>
        <w:jc w:val="both"/>
      </w:pPr>
      <w:r>
        <w:rPr>
          <w:rFonts w:ascii="Times New Roman"/>
          <w:b w:val="false"/>
          <w:i w:val="false"/>
          <w:color w:val="000000"/>
          <w:sz w:val="28"/>
        </w:rPr>
        <w:t>
      Примечание: Уполномоченным органом и его территориальными подразделениями первый экземпляр требования оформляется на бланке аудиторского отчета.</w:t>
      </w:r>
    </w:p>
    <w:bookmarkEnd w:id="63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 внутреннего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аудита и финансового контроля</w:t>
                  </w:r>
                </w:p>
              </w:tc>
            </w:tr>
          </w:tbl>
          <w:p/>
        </w:tc>
      </w:tr>
    </w:tbl>
    <w:bookmarkStart w:name="z673" w:id="640"/>
    <w:p>
      <w:pPr>
        <w:spacing w:after="0"/>
        <w:ind w:left="0"/>
        <w:jc w:val="left"/>
      </w:pPr>
      <w:r>
        <w:rPr>
          <w:rFonts w:ascii="Times New Roman"/>
          <w:b/>
          <w:i w:val="false"/>
          <w:color w:val="000000"/>
        </w:rPr>
        <w:t xml:space="preserve"> Аудиторский отчет</w:t>
      </w:r>
    </w:p>
    <w:bookmarkEnd w:id="640"/>
    <w:tbl>
      <w:tblPr>
        <w:tblW w:w="0" w:type="auto"/>
        <w:tblCellSpacing w:w="0" w:type="auto"/>
        <w:tblBorders>
          <w:top w:val="none"/>
          <w:left w:val="none"/>
          <w:bottom w:val="none"/>
          <w:right w:val="none"/>
          <w:insideH w:val="none"/>
          <w:insideV w:val="none"/>
        </w:tblBorders>
      </w:tblPr>
      <w:tblGrid>
        <w:gridCol w:w="88"/>
        <w:gridCol w:w="12212"/>
      </w:tblGrid>
      <w:tr>
        <w:trPr>
          <w:trHeight w:val="30" w:hRule="atLeast"/>
        </w:trPr>
        <w:tc>
          <w:tcPr>
            <w:tcW w:w="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2" w:type="dxa"/>
            <w:tcBorders/>
            <w:tcMar>
              <w:top w:w="15" w:type="dxa"/>
              <w:left w:w="15" w:type="dxa"/>
              <w:bottom w:w="15" w:type="dxa"/>
              <w:right w:w="15" w:type="dxa"/>
            </w:tcMar>
            <w:vAlign w:val="center"/>
          </w:tcPr>
          <w:bookmarkStart w:name="z674" w:id="641"/>
          <w:p>
            <w:pPr>
              <w:spacing w:after="20"/>
              <w:ind w:left="20"/>
              <w:jc w:val="both"/>
            </w:pPr>
            <w:r>
              <w:rPr>
                <w:rFonts w:ascii="Times New Roman"/>
                <w:b w:val="false"/>
                <w:i w:val="false"/>
                <w:color w:val="000000"/>
                <w:sz w:val="20"/>
              </w:rPr>
              <w:t xml:space="preserve">
___________________ ___ ____________20___года № </w:t>
            </w:r>
          </w:p>
          <w:bookmarkEnd w:id="641"/>
        </w:tc>
      </w:tr>
      <w:tr>
        <w:trPr>
          <w:trHeight w:val="30" w:hRule="atLeast"/>
        </w:trPr>
        <w:tc>
          <w:tcPr>
            <w:tcW w:w="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2" w:type="dxa"/>
            <w:tcBorders/>
            <w:tcMar>
              <w:top w:w="15" w:type="dxa"/>
              <w:left w:w="15" w:type="dxa"/>
              <w:bottom w:w="15" w:type="dxa"/>
              <w:right w:w="15" w:type="dxa"/>
            </w:tcMar>
            <w:vAlign w:val="center"/>
          </w:tcPr>
          <w:bookmarkStart w:name="z675" w:id="642"/>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место</w:t>
            </w:r>
            <w:r>
              <w:rPr>
                <w:rFonts w:ascii="Times New Roman"/>
                <w:b w:val="false"/>
                <w:i/>
                <w:color w:val="000000"/>
                <w:sz w:val="20"/>
              </w:rPr>
              <w:t xml:space="preserve"> составления)</w:t>
            </w:r>
          </w:p>
          <w:bookmarkEnd w:id="642"/>
        </w:tc>
      </w:tr>
    </w:tbl>
    <w:bookmarkStart w:name="z676" w:id="643"/>
    <w:p>
      <w:pPr>
        <w:spacing w:after="0"/>
        <w:ind w:left="0"/>
        <w:jc w:val="both"/>
      </w:pPr>
      <w:r>
        <w:rPr>
          <w:rFonts w:ascii="Times New Roman"/>
          <w:b w:val="false"/>
          <w:i w:val="false"/>
          <w:color w:val="000000"/>
          <w:sz w:val="28"/>
        </w:rPr>
        <w:t>
      1. Наименование объекта внутреннего государственного аудита: _____________</w:t>
      </w:r>
    </w:p>
    <w:bookmarkEnd w:id="643"/>
    <w:bookmarkStart w:name="z677" w:id="644"/>
    <w:p>
      <w:pPr>
        <w:spacing w:after="0"/>
        <w:ind w:left="0"/>
        <w:jc w:val="both"/>
      </w:pPr>
      <w:r>
        <w:rPr>
          <w:rFonts w:ascii="Times New Roman"/>
          <w:b w:val="false"/>
          <w:i w:val="false"/>
          <w:color w:val="000000"/>
          <w:sz w:val="28"/>
        </w:rPr>
        <w:t>
      2. Тип внутреннего государственного аудита: _____________________________</w:t>
      </w:r>
    </w:p>
    <w:bookmarkEnd w:id="644"/>
    <w:bookmarkStart w:name="z678" w:id="645"/>
    <w:p>
      <w:pPr>
        <w:spacing w:after="0"/>
        <w:ind w:left="0"/>
        <w:jc w:val="both"/>
      </w:pPr>
      <w:r>
        <w:rPr>
          <w:rFonts w:ascii="Times New Roman"/>
          <w:b w:val="false"/>
          <w:i w:val="false"/>
          <w:color w:val="000000"/>
          <w:sz w:val="28"/>
        </w:rPr>
        <w:t>
      3. Вид проверки: _____________________________________________________</w:t>
      </w:r>
    </w:p>
    <w:bookmarkEnd w:id="645"/>
    <w:bookmarkStart w:name="z679" w:id="646"/>
    <w:p>
      <w:pPr>
        <w:spacing w:after="0"/>
        <w:ind w:left="0"/>
        <w:jc w:val="both"/>
      </w:pPr>
      <w:r>
        <w:rPr>
          <w:rFonts w:ascii="Times New Roman"/>
          <w:b w:val="false"/>
          <w:i w:val="false"/>
          <w:color w:val="000000"/>
          <w:sz w:val="28"/>
        </w:rPr>
        <w:t>
      4. Поручение на проведение внутреннего государственного аудита: __________</w:t>
      </w:r>
    </w:p>
    <w:bookmarkEnd w:id="646"/>
    <w:bookmarkStart w:name="z680" w:id="647"/>
    <w:p>
      <w:pPr>
        <w:spacing w:after="0"/>
        <w:ind w:left="0"/>
        <w:jc w:val="both"/>
      </w:pPr>
      <w:r>
        <w:rPr>
          <w:rFonts w:ascii="Times New Roman"/>
          <w:b w:val="false"/>
          <w:i w:val="false"/>
          <w:color w:val="000000"/>
          <w:sz w:val="28"/>
        </w:rPr>
        <w:t>
      5. Внутренний государственный аудит проведен: __________________________</w:t>
      </w:r>
    </w:p>
    <w:bookmarkEnd w:id="647"/>
    <w:bookmarkStart w:name="z681" w:id="648"/>
    <w:p>
      <w:pPr>
        <w:spacing w:after="0"/>
        <w:ind w:left="0"/>
        <w:jc w:val="both"/>
      </w:pPr>
      <w:r>
        <w:rPr>
          <w:rFonts w:ascii="Times New Roman"/>
          <w:b w:val="false"/>
          <w:i w:val="false"/>
          <w:color w:val="000000"/>
          <w:sz w:val="28"/>
        </w:rPr>
        <w:t>
      6. Цель, предмет внутреннего государственного аудита: ____________________</w:t>
      </w:r>
    </w:p>
    <w:bookmarkEnd w:id="648"/>
    <w:bookmarkStart w:name="z682" w:id="649"/>
    <w:p>
      <w:pPr>
        <w:spacing w:after="0"/>
        <w:ind w:left="0"/>
        <w:jc w:val="both"/>
      </w:pPr>
      <w:r>
        <w:rPr>
          <w:rFonts w:ascii="Times New Roman"/>
          <w:b w:val="false"/>
          <w:i w:val="false"/>
          <w:color w:val="000000"/>
          <w:sz w:val="28"/>
        </w:rPr>
        <w:t>
      7. Период, охваченный внутренним государственным аудитом: ______________</w:t>
      </w:r>
    </w:p>
    <w:bookmarkEnd w:id="649"/>
    <w:bookmarkStart w:name="z683" w:id="650"/>
    <w:p>
      <w:pPr>
        <w:spacing w:after="0"/>
        <w:ind w:left="0"/>
        <w:jc w:val="both"/>
      </w:pPr>
      <w:r>
        <w:rPr>
          <w:rFonts w:ascii="Times New Roman"/>
          <w:b w:val="false"/>
          <w:i w:val="false"/>
          <w:color w:val="000000"/>
          <w:sz w:val="28"/>
        </w:rPr>
        <w:t>
      8. Сроки проведения внутреннего государственного аудита: с ______ по ______</w:t>
      </w:r>
    </w:p>
    <w:bookmarkEnd w:id="650"/>
    <w:bookmarkStart w:name="z684" w:id="651"/>
    <w:p>
      <w:pPr>
        <w:spacing w:after="0"/>
        <w:ind w:left="0"/>
        <w:jc w:val="both"/>
      </w:pPr>
      <w:r>
        <w:rPr>
          <w:rFonts w:ascii="Times New Roman"/>
          <w:b w:val="false"/>
          <w:i w:val="false"/>
          <w:color w:val="000000"/>
          <w:sz w:val="28"/>
        </w:rPr>
        <w:t>
      9. Должностные лица объекта внутреннего государственного аудита: _________</w:t>
      </w:r>
    </w:p>
    <w:bookmarkEnd w:id="651"/>
    <w:bookmarkStart w:name="z685" w:id="652"/>
    <w:p>
      <w:pPr>
        <w:spacing w:after="0"/>
        <w:ind w:left="0"/>
        <w:jc w:val="both"/>
      </w:pPr>
      <w:r>
        <w:rPr>
          <w:rFonts w:ascii="Times New Roman"/>
          <w:b w:val="false"/>
          <w:i w:val="false"/>
          <w:color w:val="000000"/>
          <w:sz w:val="28"/>
        </w:rPr>
        <w:t>
            10. Сведения о результатах предыдущего внутреннего государственного аудита:______________________________________________________________</w:t>
      </w:r>
    </w:p>
    <w:bookmarkEnd w:id="652"/>
    <w:bookmarkStart w:name="z686" w:id="653"/>
    <w:p>
      <w:pPr>
        <w:spacing w:after="0"/>
        <w:ind w:left="0"/>
        <w:jc w:val="both"/>
      </w:pPr>
      <w:r>
        <w:rPr>
          <w:rFonts w:ascii="Times New Roman"/>
          <w:b w:val="false"/>
          <w:i w:val="false"/>
          <w:color w:val="000000"/>
          <w:sz w:val="28"/>
        </w:rPr>
        <w:t>
            11. Сведения о результатах проведенного внутреннего государственного аудита: ______________________________________________________________</w:t>
      </w:r>
    </w:p>
    <w:bookmarkEnd w:id="653"/>
    <w:bookmarkStart w:name="z687" w:id="654"/>
    <w:p>
      <w:pPr>
        <w:spacing w:after="0"/>
        <w:ind w:left="0"/>
        <w:jc w:val="both"/>
      </w:pPr>
      <w:r>
        <w:rPr>
          <w:rFonts w:ascii="Times New Roman"/>
          <w:b w:val="false"/>
          <w:i w:val="false"/>
          <w:color w:val="000000"/>
          <w:sz w:val="28"/>
        </w:rPr>
        <w:t>
            12. Воспрепятствования в проведении внутреннего государственного аудита: _________________________________________________________________</w:t>
      </w:r>
    </w:p>
    <w:bookmarkEnd w:id="654"/>
    <w:bookmarkStart w:name="z688" w:id="655"/>
    <w:p>
      <w:pPr>
        <w:spacing w:after="0"/>
        <w:ind w:left="0"/>
        <w:jc w:val="both"/>
      </w:pPr>
      <w:r>
        <w:rPr>
          <w:rFonts w:ascii="Times New Roman"/>
          <w:b w:val="false"/>
          <w:i w:val="false"/>
          <w:color w:val="000000"/>
          <w:sz w:val="28"/>
        </w:rPr>
        <w:t>
      13. Меры, принятые в ходе внутреннего государственного аудита: ___________</w:t>
      </w:r>
    </w:p>
    <w:bookmarkEnd w:id="655"/>
    <w:bookmarkStart w:name="z689" w:id="656"/>
    <w:p>
      <w:pPr>
        <w:spacing w:after="0"/>
        <w:ind w:left="0"/>
        <w:jc w:val="both"/>
      </w:pPr>
      <w:r>
        <w:rPr>
          <w:rFonts w:ascii="Times New Roman"/>
          <w:b w:val="false"/>
          <w:i w:val="false"/>
          <w:color w:val="000000"/>
          <w:sz w:val="28"/>
        </w:rPr>
        <w:t xml:space="preserve">
      Приложения на ______ листах: (перечислить документы, собранные непосредственно на объекте внутреннего государственного аудита, а также полученные из других достоверных источников с соблюдением законодательства Республики Казахстан) </w:t>
      </w:r>
    </w:p>
    <w:bookmarkEnd w:id="656"/>
    <w:bookmarkStart w:name="z690" w:id="657"/>
    <w:p>
      <w:pPr>
        <w:spacing w:after="0"/>
        <w:ind w:left="0"/>
        <w:jc w:val="both"/>
      </w:pPr>
      <w:r>
        <w:rPr>
          <w:rFonts w:ascii="Times New Roman"/>
          <w:b w:val="false"/>
          <w:i w:val="false"/>
          <w:color w:val="000000"/>
          <w:sz w:val="28"/>
        </w:rPr>
        <w:t xml:space="preserve">
      Работник(и) органа внутреннего </w:t>
      </w:r>
    </w:p>
    <w:bookmarkEnd w:id="657"/>
    <w:bookmarkStart w:name="z691" w:id="658"/>
    <w:p>
      <w:pPr>
        <w:spacing w:after="0"/>
        <w:ind w:left="0"/>
        <w:jc w:val="both"/>
      </w:pPr>
      <w:r>
        <w:rPr>
          <w:rFonts w:ascii="Times New Roman"/>
          <w:b w:val="false"/>
          <w:i w:val="false"/>
          <w:color w:val="000000"/>
          <w:sz w:val="28"/>
        </w:rPr>
        <w:t>
      государственного аудита:</w:t>
      </w:r>
    </w:p>
    <w:bookmarkEnd w:id="658"/>
    <w:bookmarkStart w:name="z692" w:id="659"/>
    <w:p>
      <w:pPr>
        <w:spacing w:after="0"/>
        <w:ind w:left="0"/>
        <w:jc w:val="both"/>
      </w:pPr>
      <w:r>
        <w:rPr>
          <w:rFonts w:ascii="Times New Roman"/>
          <w:b w:val="false"/>
          <w:i w:val="false"/>
          <w:color w:val="000000"/>
          <w:sz w:val="28"/>
        </w:rPr>
        <w:t>
      ______________________________ _______________________</w:t>
      </w:r>
    </w:p>
    <w:bookmarkEnd w:id="659"/>
    <w:bookmarkStart w:name="z693" w:id="66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(подпись, Ф.И.О.)</w:t>
      </w:r>
    </w:p>
    <w:bookmarkEnd w:id="660"/>
    <w:bookmarkStart w:name="z694" w:id="661"/>
    <w:p>
      <w:pPr>
        <w:spacing w:after="0"/>
        <w:ind w:left="0"/>
        <w:jc w:val="both"/>
      </w:pPr>
      <w:r>
        <w:rPr>
          <w:rFonts w:ascii="Times New Roman"/>
          <w:b w:val="false"/>
          <w:i w:val="false"/>
          <w:color w:val="000000"/>
          <w:sz w:val="28"/>
        </w:rPr>
        <w:t xml:space="preserve">
      Специалисты государственных органов, работники негосударственных аудиторских организаций, эксперты </w:t>
      </w:r>
      <w:r>
        <w:rPr>
          <w:rFonts w:ascii="Times New Roman"/>
          <w:b w:val="false"/>
          <w:i/>
          <w:color w:val="000000"/>
          <w:sz w:val="28"/>
        </w:rPr>
        <w:t>(в случае привлечения)</w:t>
      </w:r>
    </w:p>
    <w:bookmarkEnd w:id="661"/>
    <w:bookmarkStart w:name="z695" w:id="662"/>
    <w:p>
      <w:pPr>
        <w:spacing w:after="0"/>
        <w:ind w:left="0"/>
        <w:jc w:val="both"/>
      </w:pPr>
      <w:r>
        <w:rPr>
          <w:rFonts w:ascii="Times New Roman"/>
          <w:b w:val="false"/>
          <w:i w:val="false"/>
          <w:color w:val="000000"/>
          <w:sz w:val="28"/>
        </w:rPr>
        <w:t>
      ____________________________ _________________________</w:t>
      </w:r>
    </w:p>
    <w:bookmarkEnd w:id="662"/>
    <w:bookmarkStart w:name="z696" w:id="66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(подпись, Ф.И.О.)</w:t>
      </w:r>
    </w:p>
    <w:bookmarkEnd w:id="663"/>
    <w:bookmarkStart w:name="z697" w:id="664"/>
    <w:p>
      <w:pPr>
        <w:spacing w:after="0"/>
        <w:ind w:left="0"/>
        <w:jc w:val="both"/>
      </w:pPr>
      <w:r>
        <w:rPr>
          <w:rFonts w:ascii="Times New Roman"/>
          <w:b w:val="false"/>
          <w:i w:val="false"/>
          <w:color w:val="000000"/>
          <w:sz w:val="28"/>
        </w:rPr>
        <w:t xml:space="preserve">
      Ознакомлен </w:t>
      </w:r>
    </w:p>
    <w:bookmarkEnd w:id="664"/>
    <w:bookmarkStart w:name="z698" w:id="665"/>
    <w:p>
      <w:pPr>
        <w:spacing w:after="0"/>
        <w:ind w:left="0"/>
        <w:jc w:val="both"/>
      </w:pPr>
      <w:r>
        <w:rPr>
          <w:rFonts w:ascii="Times New Roman"/>
          <w:b w:val="false"/>
          <w:i w:val="false"/>
          <w:color w:val="000000"/>
          <w:sz w:val="28"/>
        </w:rPr>
        <w:t>
      _______________________________ ___________________________</w:t>
      </w:r>
    </w:p>
    <w:bookmarkEnd w:id="665"/>
    <w:bookmarkStart w:name="z699" w:id="666"/>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(Руководитель объекта внутреннего (подпись, Ф.И.О., дата ознакомления)</w:t>
      </w:r>
    </w:p>
    <w:bookmarkEnd w:id="666"/>
    <w:bookmarkStart w:name="z700" w:id="667"/>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государственного</w:t>
      </w:r>
      <w:r>
        <w:rPr>
          <w:rFonts w:ascii="Times New Roman"/>
          <w:b w:val="false"/>
          <w:i/>
          <w:color w:val="000000"/>
          <w:sz w:val="28"/>
        </w:rPr>
        <w:t xml:space="preserve"> аудита)</w:t>
      </w:r>
    </w:p>
    <w:bookmarkEnd w:id="667"/>
    <w:bookmarkStart w:name="z701" w:id="668"/>
    <w:p>
      <w:pPr>
        <w:spacing w:after="0"/>
        <w:ind w:left="0"/>
        <w:jc w:val="both"/>
      </w:pPr>
      <w:r>
        <w:rPr>
          <w:rFonts w:ascii="Times New Roman"/>
          <w:b w:val="false"/>
          <w:i w:val="false"/>
          <w:color w:val="000000"/>
          <w:sz w:val="28"/>
        </w:rPr>
        <w:t xml:space="preserve">
      Аудиторский отчет составлен в двух (трех) экземплярах </w:t>
      </w:r>
      <w:r>
        <w:rPr>
          <w:rFonts w:ascii="Times New Roman"/>
          <w:b w:val="false"/>
          <w:i/>
          <w:color w:val="000000"/>
          <w:sz w:val="28"/>
        </w:rPr>
        <w:t>(нужное подчеркнуть)</w:t>
      </w:r>
      <w:r>
        <w:rPr>
          <w:rFonts w:ascii="Times New Roman"/>
          <w:b w:val="false"/>
          <w:i w:val="false"/>
          <w:color w:val="000000"/>
          <w:sz w:val="28"/>
        </w:rPr>
        <w:t>.</w:t>
      </w:r>
    </w:p>
    <w:bookmarkEnd w:id="668"/>
    <w:bookmarkStart w:name="z702" w:id="669"/>
    <w:p>
      <w:pPr>
        <w:spacing w:after="0"/>
        <w:ind w:left="0"/>
        <w:jc w:val="both"/>
      </w:pPr>
      <w:r>
        <w:rPr>
          <w:rFonts w:ascii="Times New Roman"/>
          <w:b w:val="false"/>
          <w:i w:val="false"/>
          <w:color w:val="000000"/>
          <w:sz w:val="28"/>
        </w:rPr>
        <w:t xml:space="preserve">
      Примечание: </w:t>
      </w:r>
    </w:p>
    <w:bookmarkEnd w:id="669"/>
    <w:bookmarkStart w:name="z703" w:id="670"/>
    <w:p>
      <w:pPr>
        <w:spacing w:after="0"/>
        <w:ind w:left="0"/>
        <w:jc w:val="both"/>
      </w:pPr>
      <w:r>
        <w:rPr>
          <w:rFonts w:ascii="Times New Roman"/>
          <w:b w:val="false"/>
          <w:i w:val="false"/>
          <w:color w:val="000000"/>
          <w:sz w:val="28"/>
        </w:rPr>
        <w:t>
      В верхней части аудиторского отчета указываются место его составления (название города, другого населенного пункта (села, поселка и т.д.), дата составления аудиторского отчета.</w:t>
      </w:r>
    </w:p>
    <w:bookmarkEnd w:id="670"/>
    <w:bookmarkStart w:name="z704" w:id="671"/>
    <w:p>
      <w:pPr>
        <w:spacing w:after="0"/>
        <w:ind w:left="0"/>
        <w:jc w:val="both"/>
      </w:pPr>
      <w:r>
        <w:rPr>
          <w:rFonts w:ascii="Times New Roman"/>
          <w:b w:val="false"/>
          <w:i w:val="false"/>
          <w:color w:val="000000"/>
          <w:sz w:val="28"/>
        </w:rPr>
        <w:t>
      В аудиторском отчете указываются следующие данные:</w:t>
      </w:r>
    </w:p>
    <w:bookmarkEnd w:id="671"/>
    <w:bookmarkStart w:name="z705" w:id="672"/>
    <w:p>
      <w:pPr>
        <w:spacing w:after="0"/>
        <w:ind w:left="0"/>
        <w:jc w:val="both"/>
      </w:pPr>
      <w:r>
        <w:rPr>
          <w:rFonts w:ascii="Times New Roman"/>
          <w:b w:val="false"/>
          <w:i w:val="false"/>
          <w:color w:val="000000"/>
          <w:sz w:val="28"/>
        </w:rPr>
        <w:t>
      1. Объект внутреннего государственного аудита (полное наименование объекта внутреннего государственного аудита, данные о государственной регистрации, банковские и налоговые реквизиты, БИН (ИИН).</w:t>
      </w:r>
    </w:p>
    <w:bookmarkEnd w:id="672"/>
    <w:bookmarkStart w:name="z706" w:id="673"/>
    <w:p>
      <w:pPr>
        <w:spacing w:after="0"/>
        <w:ind w:left="0"/>
        <w:jc w:val="both"/>
      </w:pPr>
      <w:r>
        <w:rPr>
          <w:rFonts w:ascii="Times New Roman"/>
          <w:b w:val="false"/>
          <w:i w:val="false"/>
          <w:color w:val="000000"/>
          <w:sz w:val="28"/>
        </w:rPr>
        <w:t>
      2. Тип внутреннего государственного аудита (аудит соответствия, аудит эффективности).</w:t>
      </w:r>
    </w:p>
    <w:bookmarkEnd w:id="673"/>
    <w:bookmarkStart w:name="z707" w:id="674"/>
    <w:p>
      <w:pPr>
        <w:spacing w:after="0"/>
        <w:ind w:left="0"/>
        <w:jc w:val="both"/>
      </w:pPr>
      <w:r>
        <w:rPr>
          <w:rFonts w:ascii="Times New Roman"/>
          <w:b w:val="false"/>
          <w:i w:val="false"/>
          <w:color w:val="000000"/>
          <w:sz w:val="28"/>
        </w:rPr>
        <w:t>
      3. Вид проверки (встречная, совместная, параллельная).</w:t>
      </w:r>
    </w:p>
    <w:bookmarkEnd w:id="674"/>
    <w:bookmarkStart w:name="z708" w:id="675"/>
    <w:p>
      <w:pPr>
        <w:spacing w:after="0"/>
        <w:ind w:left="0"/>
        <w:jc w:val="both"/>
      </w:pPr>
      <w:r>
        <w:rPr>
          <w:rFonts w:ascii="Times New Roman"/>
          <w:b w:val="false"/>
          <w:i w:val="false"/>
          <w:color w:val="000000"/>
          <w:sz w:val="28"/>
        </w:rPr>
        <w:t>
      4. Поручение на проведение внутреннего государственного аудита (дата и номер поручения, фамилия, инициалы, должность лица, подписавшего поручение на проведение внутреннего государственного аудита).</w:t>
      </w:r>
    </w:p>
    <w:bookmarkEnd w:id="675"/>
    <w:bookmarkStart w:name="z709" w:id="676"/>
    <w:p>
      <w:pPr>
        <w:spacing w:after="0"/>
        <w:ind w:left="0"/>
        <w:jc w:val="both"/>
      </w:pPr>
      <w:r>
        <w:rPr>
          <w:rFonts w:ascii="Times New Roman"/>
          <w:b w:val="false"/>
          <w:i w:val="false"/>
          <w:color w:val="000000"/>
          <w:sz w:val="28"/>
        </w:rPr>
        <w:t>
      5. Внутренний государственный аудит проведен (фамилия, инициалы, должность работника(-ов) органа внутреннего государственного аудита, проводившего(их) внутренний государственный аудит, специалиста(-ов) государственных органов, работника(-ов) негосударственных аудиторских организаций и эксперта(-ов), привлеченных к проведению внутреннего государственного аудита).</w:t>
      </w:r>
    </w:p>
    <w:bookmarkEnd w:id="676"/>
    <w:bookmarkStart w:name="z710" w:id="677"/>
    <w:p>
      <w:pPr>
        <w:spacing w:after="0"/>
        <w:ind w:left="0"/>
        <w:jc w:val="both"/>
      </w:pPr>
      <w:r>
        <w:rPr>
          <w:rFonts w:ascii="Times New Roman"/>
          <w:b w:val="false"/>
          <w:i w:val="false"/>
          <w:color w:val="000000"/>
          <w:sz w:val="28"/>
        </w:rPr>
        <w:t>
      6. Цель, предмет внутреннего государственного аудита (цель и предмет внутреннего государственного аудита, соответствующие плану аудита).</w:t>
      </w:r>
    </w:p>
    <w:bookmarkEnd w:id="677"/>
    <w:bookmarkStart w:name="z711" w:id="678"/>
    <w:p>
      <w:pPr>
        <w:spacing w:after="0"/>
        <w:ind w:left="0"/>
        <w:jc w:val="both"/>
      </w:pPr>
      <w:r>
        <w:rPr>
          <w:rFonts w:ascii="Times New Roman"/>
          <w:b w:val="false"/>
          <w:i w:val="false"/>
          <w:color w:val="000000"/>
          <w:sz w:val="28"/>
        </w:rPr>
        <w:t>
      7. Период, охваченный внутренним государственным аудитом (проверенный период деятельности объекта государственного аудита).</w:t>
      </w:r>
    </w:p>
    <w:bookmarkEnd w:id="678"/>
    <w:bookmarkStart w:name="z712" w:id="679"/>
    <w:p>
      <w:pPr>
        <w:spacing w:after="0"/>
        <w:ind w:left="0"/>
        <w:jc w:val="both"/>
      </w:pPr>
      <w:r>
        <w:rPr>
          <w:rFonts w:ascii="Times New Roman"/>
          <w:b w:val="false"/>
          <w:i w:val="false"/>
          <w:color w:val="000000"/>
          <w:sz w:val="28"/>
        </w:rPr>
        <w:t>
      8. Сроки проведения внутреннего государственного аудита (дата начала и окончания проведения внутреннего государственного аудита на данном объекте внутреннего государственного аудита).</w:t>
      </w:r>
    </w:p>
    <w:bookmarkEnd w:id="679"/>
    <w:bookmarkStart w:name="z713" w:id="680"/>
    <w:p>
      <w:pPr>
        <w:spacing w:after="0"/>
        <w:ind w:left="0"/>
        <w:jc w:val="both"/>
      </w:pPr>
      <w:r>
        <w:rPr>
          <w:rFonts w:ascii="Times New Roman"/>
          <w:b w:val="false"/>
          <w:i w:val="false"/>
          <w:color w:val="000000"/>
          <w:sz w:val="28"/>
        </w:rPr>
        <w:t>
      9. Должностные лица объекта внутреннего государственного аудита (фамилия, имя и отчество должностных лиц объекта внутреннего государственного аудита, с ведома которых осуществлялся внутренний государственный аудит, а также фамилия, инициалы должностных лиц объекта внутреннего государственного аудита, работавших в период, охваченный внутренним государственным аудитом, и имевших право подписи документов).</w:t>
      </w:r>
    </w:p>
    <w:bookmarkEnd w:id="680"/>
    <w:bookmarkStart w:name="z714" w:id="681"/>
    <w:p>
      <w:pPr>
        <w:spacing w:after="0"/>
        <w:ind w:left="0"/>
        <w:jc w:val="both"/>
      </w:pPr>
      <w:r>
        <w:rPr>
          <w:rFonts w:ascii="Times New Roman"/>
          <w:b w:val="false"/>
          <w:i w:val="false"/>
          <w:color w:val="000000"/>
          <w:sz w:val="28"/>
        </w:rPr>
        <w:t>
      10. Сведения о результатах предыдущего государственного аудита и проверок органов контроля и надзора (краткие сведения только по вопросам, охваченным ранее другими органами государственного аудита и финансового контроля, правоохранительными органами и другими органами контроля и надзора, которые совпадают с предметом государственного аудита, проводимого органом внутреннего государственного аудита, меры по устранению выявленных нарушений, принятые объектом государственного аудита).</w:t>
      </w:r>
    </w:p>
    <w:bookmarkEnd w:id="681"/>
    <w:bookmarkStart w:name="z715" w:id="682"/>
    <w:p>
      <w:pPr>
        <w:spacing w:after="0"/>
        <w:ind w:left="0"/>
        <w:jc w:val="both"/>
      </w:pPr>
      <w:r>
        <w:rPr>
          <w:rFonts w:ascii="Times New Roman"/>
          <w:b w:val="false"/>
          <w:i w:val="false"/>
          <w:color w:val="000000"/>
          <w:sz w:val="28"/>
        </w:rPr>
        <w:t>
      11. Сведения о результатах проведенного внутреннего государственного аудита.</w:t>
      </w:r>
    </w:p>
    <w:bookmarkEnd w:id="682"/>
    <w:bookmarkStart w:name="z716" w:id="683"/>
    <w:p>
      <w:pPr>
        <w:spacing w:after="0"/>
        <w:ind w:left="0"/>
        <w:jc w:val="both"/>
      </w:pPr>
      <w:r>
        <w:rPr>
          <w:rFonts w:ascii="Times New Roman"/>
          <w:b w:val="false"/>
          <w:i w:val="false"/>
          <w:color w:val="000000"/>
          <w:sz w:val="28"/>
        </w:rPr>
        <w:t xml:space="preserve">
      В данном разделе аудиторского отчета указываются сведения о результатах проведенного внутреннего государственного аудита, достаточные для подтверждения того, что цель государственного аудита достигнута. Фиксируются ответы на каждый вопрос программы аудита, которые излагаются полно, точно, объективно и лаконично. </w:t>
      </w:r>
    </w:p>
    <w:bookmarkEnd w:id="683"/>
    <w:bookmarkStart w:name="z717" w:id="684"/>
    <w:p>
      <w:pPr>
        <w:spacing w:after="0"/>
        <w:ind w:left="0"/>
        <w:jc w:val="both"/>
      </w:pPr>
      <w:r>
        <w:rPr>
          <w:rFonts w:ascii="Times New Roman"/>
          <w:b w:val="false"/>
          <w:i w:val="false"/>
          <w:color w:val="000000"/>
          <w:sz w:val="28"/>
        </w:rPr>
        <w:t>
      В аудиторском отчете результаты деятельности объекта внутреннего государственного аудита по проверяемым вопросам фиксируются в обобщенном виде, в приложениях к аудиторскому отчету излагается детальная информация.</w:t>
      </w:r>
    </w:p>
    <w:bookmarkEnd w:id="684"/>
    <w:bookmarkStart w:name="z718" w:id="685"/>
    <w:p>
      <w:pPr>
        <w:spacing w:after="0"/>
        <w:ind w:left="0"/>
        <w:jc w:val="both"/>
      </w:pPr>
      <w:r>
        <w:rPr>
          <w:rFonts w:ascii="Times New Roman"/>
          <w:b w:val="false"/>
          <w:i w:val="false"/>
          <w:color w:val="000000"/>
          <w:sz w:val="28"/>
        </w:rPr>
        <w:t>
      В аудиторском отчете отражаются результаты проведенной встречной проверки, контрольных обмеров (осмотров), а также излагаются факты нарушений, в том числе совершенных при использовании средств распределяемой бюджетной программы другими организациями, не являющимися объектом внутреннего государственного аудита по результатам проведенных встречных проверок.</w:t>
      </w:r>
    </w:p>
    <w:bookmarkEnd w:id="685"/>
    <w:bookmarkStart w:name="z719" w:id="686"/>
    <w:p>
      <w:pPr>
        <w:spacing w:after="0"/>
        <w:ind w:left="0"/>
        <w:jc w:val="both"/>
      </w:pPr>
      <w:r>
        <w:rPr>
          <w:rFonts w:ascii="Times New Roman"/>
          <w:b w:val="false"/>
          <w:i w:val="false"/>
          <w:color w:val="000000"/>
          <w:sz w:val="28"/>
        </w:rPr>
        <w:t xml:space="preserve">
      В случае выявления нарушений по вопросам аудита, каждый факт нарушения нумеруется в сквозном порядке и фиксируется отдельным пунктом (пункт 1, пункт 2 и так далее) с описанием характера и вида нарушения со ссылкой на статьи, пункты и подпункты нормативных правовых актов, положения которых нарушены, и указываются документы, которые служат доказательством соответствующего нарушения. </w:t>
      </w:r>
    </w:p>
    <w:bookmarkEnd w:id="686"/>
    <w:bookmarkStart w:name="z720" w:id="687"/>
    <w:p>
      <w:pPr>
        <w:spacing w:after="0"/>
        <w:ind w:left="0"/>
        <w:jc w:val="both"/>
      </w:pPr>
      <w:r>
        <w:rPr>
          <w:rFonts w:ascii="Times New Roman"/>
          <w:b w:val="false"/>
          <w:i w:val="false"/>
          <w:color w:val="000000"/>
          <w:sz w:val="28"/>
        </w:rPr>
        <w:t>
      Если по вопросу программы аудита, за исключением вопросов аналитического характера, нарушений не выявлено, то приводится краткая информация и делается запись: "Вопрос программы (наименование) проверен. Нарушений не установлено.". К аудиторскому отчету прилагается перечень подвергнутых проверке документов с указанием их реквизитов.</w:t>
      </w:r>
    </w:p>
    <w:bookmarkEnd w:id="687"/>
    <w:bookmarkStart w:name="z721" w:id="688"/>
    <w:p>
      <w:pPr>
        <w:spacing w:after="0"/>
        <w:ind w:left="0"/>
        <w:jc w:val="both"/>
      </w:pPr>
      <w:r>
        <w:rPr>
          <w:rFonts w:ascii="Times New Roman"/>
          <w:b w:val="false"/>
          <w:i w:val="false"/>
          <w:color w:val="000000"/>
          <w:sz w:val="28"/>
        </w:rPr>
        <w:t>
      В зависимости от типа, цели и предмета проводимого внутреннего государственного аудита работниками, осуществляющими внутренний государственный аудит, заполняются следующие таблицы, которые оформляются как приложения к аудиторскому отчету:</w:t>
      </w:r>
    </w:p>
    <w:bookmarkEnd w:id="688"/>
    <w:bookmarkStart w:name="z722" w:id="689"/>
    <w:p>
      <w:pPr>
        <w:spacing w:after="0"/>
        <w:ind w:left="0"/>
        <w:jc w:val="both"/>
      </w:pPr>
      <w:r>
        <w:rPr>
          <w:rFonts w:ascii="Times New Roman"/>
          <w:b w:val="false"/>
          <w:i w:val="false"/>
          <w:color w:val="000000"/>
          <w:sz w:val="28"/>
        </w:rPr>
        <w:t>
      таблица 1. Информация по исполнению администраторами бюджетных программ (подпрограмм), охваченных внутренним государственным аудитом;</w:t>
      </w:r>
    </w:p>
    <w:bookmarkEnd w:id="689"/>
    <w:bookmarkStart w:name="z723" w:id="690"/>
    <w:p>
      <w:pPr>
        <w:spacing w:after="0"/>
        <w:ind w:left="0"/>
        <w:jc w:val="both"/>
      </w:pPr>
      <w:r>
        <w:rPr>
          <w:rFonts w:ascii="Times New Roman"/>
          <w:b w:val="false"/>
          <w:i w:val="false"/>
          <w:color w:val="000000"/>
          <w:sz w:val="28"/>
        </w:rPr>
        <w:t>
      таблица 2. Информация о выполненных (принятых) объемах строительных работ и своевременности сдачи в эксплуатацию объектов строительства;</w:t>
      </w:r>
    </w:p>
    <w:bookmarkEnd w:id="690"/>
    <w:bookmarkStart w:name="z724" w:id="691"/>
    <w:p>
      <w:pPr>
        <w:spacing w:after="0"/>
        <w:ind w:left="0"/>
        <w:jc w:val="both"/>
      </w:pPr>
      <w:r>
        <w:rPr>
          <w:rFonts w:ascii="Times New Roman"/>
          <w:b w:val="false"/>
          <w:i w:val="false"/>
          <w:color w:val="000000"/>
          <w:sz w:val="28"/>
        </w:rPr>
        <w:t>
      таблица 3. Сведения об удорожании стоимости объектов строительства и реконструкции за ____ год (при наличии удорожания);</w:t>
      </w:r>
    </w:p>
    <w:bookmarkEnd w:id="691"/>
    <w:bookmarkStart w:name="z725" w:id="692"/>
    <w:p>
      <w:pPr>
        <w:spacing w:after="0"/>
        <w:ind w:left="0"/>
        <w:jc w:val="both"/>
      </w:pPr>
      <w:r>
        <w:rPr>
          <w:rFonts w:ascii="Times New Roman"/>
          <w:b w:val="false"/>
          <w:i w:val="false"/>
          <w:color w:val="000000"/>
          <w:sz w:val="28"/>
        </w:rPr>
        <w:t>
      таблица 4. Сведения об использовании бюджетных средств, выделенных на увеличение уставных капиталов субъектов квазигосударственного сектора.</w:t>
      </w:r>
    </w:p>
    <w:bookmarkEnd w:id="692"/>
    <w:bookmarkStart w:name="z726" w:id="693"/>
    <w:p>
      <w:pPr>
        <w:spacing w:after="0"/>
        <w:ind w:left="0"/>
        <w:jc w:val="both"/>
      </w:pPr>
      <w:r>
        <w:rPr>
          <w:rFonts w:ascii="Times New Roman"/>
          <w:b w:val="false"/>
          <w:i w:val="false"/>
          <w:color w:val="000000"/>
          <w:sz w:val="28"/>
        </w:rPr>
        <w:t>
      Работниками, осуществляющими внутренний государственный аудит, могут быть составлены и иные таблицы к аудиторскому отчету, являющиеся приложениями к нему. Ссылки на указанные приложения в аудиторском отчете обязательны.</w:t>
      </w:r>
    </w:p>
    <w:bookmarkEnd w:id="693"/>
    <w:bookmarkStart w:name="z727" w:id="694"/>
    <w:p>
      <w:pPr>
        <w:spacing w:after="0"/>
        <w:ind w:left="0"/>
        <w:jc w:val="both"/>
      </w:pPr>
      <w:r>
        <w:rPr>
          <w:rFonts w:ascii="Times New Roman"/>
          <w:b w:val="false"/>
          <w:i w:val="false"/>
          <w:color w:val="000000"/>
          <w:sz w:val="28"/>
        </w:rPr>
        <w:t>
      12. Воспрепятствование в проведении внутреннего государственного аудита.</w:t>
      </w:r>
    </w:p>
    <w:bookmarkEnd w:id="694"/>
    <w:bookmarkStart w:name="z728" w:id="695"/>
    <w:p>
      <w:pPr>
        <w:spacing w:after="0"/>
        <w:ind w:left="0"/>
        <w:jc w:val="both"/>
      </w:pPr>
      <w:r>
        <w:rPr>
          <w:rFonts w:ascii="Times New Roman"/>
          <w:b w:val="false"/>
          <w:i w:val="false"/>
          <w:color w:val="000000"/>
          <w:sz w:val="28"/>
        </w:rPr>
        <w:t xml:space="preserve">
      Указываются сведения о фактах воспрепятствования должностными лицами объекта внутреннего государственного аудита в проведении внутреннего государственного аудита работниками органа внутреннего государственного аудита. </w:t>
      </w:r>
    </w:p>
    <w:bookmarkEnd w:id="695"/>
    <w:bookmarkStart w:name="z729" w:id="696"/>
    <w:p>
      <w:pPr>
        <w:spacing w:after="0"/>
        <w:ind w:left="0"/>
        <w:jc w:val="both"/>
      </w:pPr>
      <w:r>
        <w:rPr>
          <w:rFonts w:ascii="Times New Roman"/>
          <w:b w:val="false"/>
          <w:i w:val="false"/>
          <w:color w:val="000000"/>
          <w:sz w:val="28"/>
        </w:rPr>
        <w:t>
      В случае составления работником органа внутреннего государственного аудита протокола о совершении административного правонарушения, указываются его номер и дата (протокол составляется при отказе должностными лицами объекта аудита в допуске на объект внутреннего государственного аудита, непредставлении необходимых документов или предоставлении недостоверной, необъективной и (или) неполной информации, материалов и иных сведений для проведения внутреннего государственного аудита).</w:t>
      </w:r>
    </w:p>
    <w:bookmarkEnd w:id="696"/>
    <w:bookmarkStart w:name="z730" w:id="697"/>
    <w:p>
      <w:pPr>
        <w:spacing w:after="0"/>
        <w:ind w:left="0"/>
        <w:jc w:val="both"/>
      </w:pPr>
      <w:r>
        <w:rPr>
          <w:rFonts w:ascii="Times New Roman"/>
          <w:b w:val="false"/>
          <w:i w:val="false"/>
          <w:color w:val="000000"/>
          <w:sz w:val="28"/>
        </w:rPr>
        <w:t>
      13. Меры, принятые в ходе внутреннего государственного аудита.</w:t>
      </w:r>
    </w:p>
    <w:bookmarkEnd w:id="697"/>
    <w:bookmarkStart w:name="z731" w:id="698"/>
    <w:p>
      <w:pPr>
        <w:spacing w:after="0"/>
        <w:ind w:left="0"/>
        <w:jc w:val="both"/>
      </w:pPr>
      <w:r>
        <w:rPr>
          <w:rFonts w:ascii="Times New Roman"/>
          <w:b w:val="false"/>
          <w:i w:val="false"/>
          <w:color w:val="000000"/>
          <w:sz w:val="28"/>
        </w:rPr>
        <w:t xml:space="preserve">
      Указываются сведения о мерах, принятых объектом внутреннего государственного аудита по устранению нарушений, выявленных в ходе внутреннего государственного аудита (доначисление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меры дисциплинарного взыскания, принятые к должностным лицам объекта внутреннего государственного аудита, и другие). </w:t>
      </w:r>
    </w:p>
    <w:bookmarkEnd w:id="698"/>
    <w:bookmarkStart w:name="z732" w:id="699"/>
    <w:p>
      <w:pPr>
        <w:spacing w:after="0"/>
        <w:ind w:left="0"/>
        <w:jc w:val="both"/>
      </w:pPr>
      <w:r>
        <w:rPr>
          <w:rFonts w:ascii="Times New Roman"/>
          <w:b w:val="false"/>
          <w:i w:val="false"/>
          <w:color w:val="000000"/>
          <w:sz w:val="28"/>
        </w:rPr>
        <w:t>
      14. Приложения:</w:t>
      </w:r>
    </w:p>
    <w:bookmarkEnd w:id="699"/>
    <w:bookmarkStart w:name="z733" w:id="700"/>
    <w:p>
      <w:pPr>
        <w:spacing w:after="0"/>
        <w:ind w:left="0"/>
        <w:jc w:val="both"/>
      </w:pPr>
      <w:r>
        <w:rPr>
          <w:rFonts w:ascii="Times New Roman"/>
          <w:b w:val="false"/>
          <w:i w:val="false"/>
          <w:color w:val="000000"/>
          <w:sz w:val="28"/>
        </w:rPr>
        <w:t>
      1) требование по предоставлению объектом внутреннего государственного аудита сведений, информации, документов (материалов);</w:t>
      </w:r>
    </w:p>
    <w:bookmarkEnd w:id="700"/>
    <w:bookmarkStart w:name="z734" w:id="701"/>
    <w:p>
      <w:pPr>
        <w:spacing w:after="0"/>
        <w:ind w:left="0"/>
        <w:jc w:val="both"/>
      </w:pPr>
      <w:r>
        <w:rPr>
          <w:rFonts w:ascii="Times New Roman"/>
          <w:b w:val="false"/>
          <w:i w:val="false"/>
          <w:color w:val="000000"/>
          <w:sz w:val="28"/>
        </w:rPr>
        <w:t>
      2) реестр выявленных нарушений и недостатков по результатам внутреннего государственного аудита;</w:t>
      </w:r>
    </w:p>
    <w:bookmarkEnd w:id="701"/>
    <w:bookmarkStart w:name="z735" w:id="702"/>
    <w:p>
      <w:pPr>
        <w:spacing w:after="0"/>
        <w:ind w:left="0"/>
        <w:jc w:val="both"/>
      </w:pPr>
      <w:r>
        <w:rPr>
          <w:rFonts w:ascii="Times New Roman"/>
          <w:b w:val="false"/>
          <w:i w:val="false"/>
          <w:color w:val="000000"/>
          <w:sz w:val="28"/>
        </w:rPr>
        <w:t xml:space="preserve">
      3) подлинники или заверенные соответствующим образом копии документов, справки, таблицы, фотографии, иллюстрирующие факты нарушений; </w:t>
      </w:r>
    </w:p>
    <w:bookmarkEnd w:id="702"/>
    <w:bookmarkStart w:name="z736" w:id="703"/>
    <w:p>
      <w:pPr>
        <w:spacing w:after="0"/>
        <w:ind w:left="0"/>
        <w:jc w:val="both"/>
      </w:pP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p>
    <w:bookmarkEnd w:id="703"/>
    <w:bookmarkStart w:name="z737" w:id="704"/>
    <w:p>
      <w:pPr>
        <w:spacing w:after="0"/>
        <w:ind w:left="0"/>
        <w:jc w:val="both"/>
      </w:pPr>
      <w:r>
        <w:rPr>
          <w:rFonts w:ascii="Times New Roman"/>
          <w:b w:val="false"/>
          <w:i w:val="false"/>
          <w:color w:val="000000"/>
          <w:sz w:val="28"/>
        </w:rPr>
        <w:t>
      5) акты контрольных обмеров и осмотров (в случае их составления);</w:t>
      </w:r>
    </w:p>
    <w:bookmarkEnd w:id="704"/>
    <w:bookmarkStart w:name="z738" w:id="705"/>
    <w:p>
      <w:pPr>
        <w:spacing w:after="0"/>
        <w:ind w:left="0"/>
        <w:jc w:val="both"/>
      </w:pP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внутреннего государственного аудита (в случае их составления);</w:t>
      </w:r>
    </w:p>
    <w:bookmarkEnd w:id="705"/>
    <w:bookmarkStart w:name="z739" w:id="706"/>
    <w:p>
      <w:pPr>
        <w:spacing w:after="0"/>
        <w:ind w:left="0"/>
        <w:jc w:val="both"/>
      </w:pPr>
      <w:r>
        <w:rPr>
          <w:rFonts w:ascii="Times New Roman"/>
          <w:b w:val="false"/>
          <w:i w:val="false"/>
          <w:color w:val="000000"/>
          <w:sz w:val="28"/>
        </w:rPr>
        <w:t>
      7) экспертные заключения специалистов государственных органов, экспертов (в случае привлечения);</w:t>
      </w:r>
    </w:p>
    <w:bookmarkEnd w:id="706"/>
    <w:bookmarkStart w:name="z740" w:id="707"/>
    <w:p>
      <w:pPr>
        <w:spacing w:after="0"/>
        <w:ind w:left="0"/>
        <w:jc w:val="both"/>
      </w:pPr>
      <w:r>
        <w:rPr>
          <w:rFonts w:ascii="Times New Roman"/>
          <w:b w:val="false"/>
          <w:i w:val="false"/>
          <w:color w:val="000000"/>
          <w:sz w:val="28"/>
        </w:rPr>
        <w:t>
      8) результаты анкетирования населения с точки зрения удовлетворенности получателей государственных услуг (при необходимости);</w:t>
      </w:r>
    </w:p>
    <w:bookmarkEnd w:id="707"/>
    <w:bookmarkStart w:name="z741" w:id="708"/>
    <w:p>
      <w:pPr>
        <w:spacing w:after="0"/>
        <w:ind w:left="0"/>
        <w:jc w:val="both"/>
      </w:pPr>
      <w:r>
        <w:rPr>
          <w:rFonts w:ascii="Times New Roman"/>
          <w:b w:val="false"/>
          <w:i w:val="false"/>
          <w:color w:val="000000"/>
          <w:sz w:val="28"/>
        </w:rPr>
        <w:t>
      9) документы, подтверждающие факт оплаты (в случае возмещения (восстановления) средств в ходе внутреннего государственного аудита):</w:t>
      </w:r>
    </w:p>
    <w:bookmarkEnd w:id="708"/>
    <w:bookmarkStart w:name="z742" w:id="709"/>
    <w:p>
      <w:pPr>
        <w:spacing w:after="0"/>
        <w:ind w:left="0"/>
        <w:jc w:val="both"/>
      </w:pPr>
      <w:r>
        <w:rPr>
          <w:rFonts w:ascii="Times New Roman"/>
          <w:b w:val="false"/>
          <w:i w:val="false"/>
          <w:color w:val="000000"/>
          <w:sz w:val="28"/>
        </w:rPr>
        <w:t xml:space="preserve">
      платежные поручения (счета к оплате, квитанции, чеки и (или) другие); </w:t>
      </w:r>
    </w:p>
    <w:bookmarkEnd w:id="709"/>
    <w:bookmarkStart w:name="z743" w:id="710"/>
    <w:p>
      <w:pPr>
        <w:spacing w:after="0"/>
        <w:ind w:left="0"/>
        <w:jc w:val="both"/>
      </w:pPr>
      <w:r>
        <w:rPr>
          <w:rFonts w:ascii="Times New Roman"/>
          <w:b w:val="false"/>
          <w:i w:val="false"/>
          <w:color w:val="000000"/>
          <w:sz w:val="28"/>
        </w:rPr>
        <w:t>
      ведомости, ордера, наряды;</w:t>
      </w:r>
    </w:p>
    <w:bookmarkEnd w:id="710"/>
    <w:bookmarkStart w:name="z744" w:id="711"/>
    <w:p>
      <w:pPr>
        <w:spacing w:after="0"/>
        <w:ind w:left="0"/>
        <w:jc w:val="both"/>
      </w:pPr>
      <w:r>
        <w:rPr>
          <w:rFonts w:ascii="Times New Roman"/>
          <w:b w:val="false"/>
          <w:i w:val="false"/>
          <w:color w:val="000000"/>
          <w:sz w:val="28"/>
        </w:rPr>
        <w:t>
      письменные пояснения объекта внутреннего государственного аудита, подтверждающие (поясняющие) факт оплаты (на официальном бланке с исходящим номером и датой);</w:t>
      </w:r>
    </w:p>
    <w:bookmarkEnd w:id="711"/>
    <w:bookmarkStart w:name="z745" w:id="712"/>
    <w:p>
      <w:pPr>
        <w:spacing w:after="0"/>
        <w:ind w:left="0"/>
        <w:jc w:val="both"/>
      </w:pPr>
      <w:r>
        <w:rPr>
          <w:rFonts w:ascii="Times New Roman"/>
          <w:b w:val="false"/>
          <w:i w:val="false"/>
          <w:color w:val="000000"/>
          <w:sz w:val="28"/>
        </w:rPr>
        <w:t>
      10) перечень подвергнутых проверке документов с указанием их реквизитов.</w:t>
      </w:r>
    </w:p>
    <w:bookmarkEnd w:id="712"/>
    <w:bookmarkStart w:name="z746" w:id="713"/>
    <w:p>
      <w:pPr>
        <w:spacing w:after="0"/>
        <w:ind w:left="0"/>
        <w:jc w:val="both"/>
      </w:pPr>
      <w:r>
        <w:rPr>
          <w:rFonts w:ascii="Times New Roman"/>
          <w:b w:val="false"/>
          <w:i w:val="false"/>
          <w:color w:val="000000"/>
          <w:sz w:val="28"/>
        </w:rPr>
        <w:t xml:space="preserve">
      15. Подписи работников органа внутреннего государственного аудита, проводивших внутренний государственный аудит (специалистов государственных органов, работников негосударственных аудиторских организаций, экспертов, привлеченных к проведению внутреннего государственного аудита). </w:t>
      </w:r>
    </w:p>
    <w:bookmarkEnd w:id="713"/>
    <w:bookmarkStart w:name="z747" w:id="714"/>
    <w:p>
      <w:pPr>
        <w:spacing w:after="0"/>
        <w:ind w:left="0"/>
        <w:jc w:val="both"/>
      </w:pPr>
      <w:r>
        <w:rPr>
          <w:rFonts w:ascii="Times New Roman"/>
          <w:b w:val="false"/>
          <w:i w:val="false"/>
          <w:color w:val="000000"/>
          <w:sz w:val="28"/>
        </w:rPr>
        <w:t>
      Все страницы аудиторского отчета парафируются работниками органа внутреннего государственного аудита, проводившими внутренний государственный аудит, и должностным лицом объекта внутреннего государственного аудита.</w:t>
      </w:r>
    </w:p>
    <w:bookmarkEnd w:id="714"/>
    <w:bookmarkStart w:name="z748" w:id="715"/>
    <w:p>
      <w:pPr>
        <w:spacing w:after="0"/>
        <w:ind w:left="0"/>
        <w:jc w:val="both"/>
      </w:pPr>
      <w:r>
        <w:rPr>
          <w:rFonts w:ascii="Times New Roman"/>
          <w:b w:val="false"/>
          <w:i w:val="false"/>
          <w:color w:val="000000"/>
          <w:sz w:val="28"/>
        </w:rPr>
        <w:t>
      При проведении совместной проверки единой группой на объекте внутреннего государственного аудита аудиторский отчет оформляется в трех экземплярах с предоставлением первого экземпляра органу внутреннего государственного аудита, второго экземпляра – государственному органу-участнику совместной проверки, третьего экземпляра – объекту внутреннего государственного аудита.</w:t>
      </w:r>
    </w:p>
    <w:bookmarkEnd w:id="71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 внутреннего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аудита и финансового контроля</w:t>
                  </w:r>
                </w:p>
              </w:tc>
            </w:tr>
          </w:tbl>
          <w:p/>
        </w:tc>
      </w:tr>
    </w:tbl>
    <w:bookmarkStart w:name="z750" w:id="716"/>
    <w:p>
      <w:pPr>
        <w:spacing w:after="0"/>
        <w:ind w:left="0"/>
        <w:jc w:val="left"/>
      </w:pPr>
      <w:r>
        <w:rPr>
          <w:rFonts w:ascii="Times New Roman"/>
          <w:b/>
          <w:i w:val="false"/>
          <w:color w:val="000000"/>
        </w:rPr>
        <w:t xml:space="preserve"> Аудиторский отчет по финансовой отчетности</w:t>
      </w:r>
    </w:p>
    <w:bookmarkEnd w:id="716"/>
    <w:bookmarkStart w:name="z751" w:id="717"/>
    <w:p>
      <w:pPr>
        <w:spacing w:after="0"/>
        <w:ind w:left="0"/>
        <w:jc w:val="both"/>
      </w:pPr>
      <w:r>
        <w:rPr>
          <w:rFonts w:ascii="Times New Roman"/>
          <w:b w:val="false"/>
          <w:i w:val="false"/>
          <w:color w:val="000000"/>
          <w:sz w:val="28"/>
        </w:rPr>
        <w:t>
      __________________________________________________________</w:t>
      </w:r>
    </w:p>
    <w:bookmarkEnd w:id="717"/>
    <w:bookmarkStart w:name="z752" w:id="718"/>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объекта аудита)</w:t>
      </w:r>
    </w:p>
    <w:bookmarkEnd w:id="718"/>
    <w:bookmarkStart w:name="z753" w:id="719"/>
    <w:p>
      <w:pPr>
        <w:spacing w:after="0"/>
        <w:ind w:left="0"/>
        <w:jc w:val="both"/>
      </w:pPr>
      <w:r>
        <w:rPr>
          <w:rFonts w:ascii="Times New Roman"/>
          <w:b w:val="false"/>
          <w:i w:val="false"/>
          <w:color w:val="000000"/>
          <w:sz w:val="28"/>
        </w:rPr>
        <w:t>
      Мы провели аудит …</w:t>
      </w:r>
    </w:p>
    <w:bookmarkEnd w:id="719"/>
    <w:bookmarkStart w:name="z754" w:id="720"/>
    <w:p>
      <w:pPr>
        <w:spacing w:after="0"/>
        <w:ind w:left="0"/>
        <w:jc w:val="both"/>
      </w:pPr>
      <w:r>
        <w:rPr>
          <w:rFonts w:ascii="Times New Roman"/>
          <w:b w:val="false"/>
          <w:i w:val="false"/>
          <w:color w:val="000000"/>
          <w:sz w:val="28"/>
        </w:rPr>
        <w:t xml:space="preserve">
      </w:t>
      </w:r>
      <w:r>
        <w:rPr>
          <w:rFonts w:ascii="Times New Roman"/>
          <w:b w:val="false"/>
          <w:i/>
          <w:color w:val="000000"/>
          <w:sz w:val="28"/>
        </w:rPr>
        <w:t>Ответственность руководства государственного органа (учреждения) за финансовую отчетность</w:t>
      </w:r>
    </w:p>
    <w:bookmarkEnd w:id="720"/>
    <w:bookmarkStart w:name="z755" w:id="721"/>
    <w:p>
      <w:pPr>
        <w:spacing w:after="0"/>
        <w:ind w:left="0"/>
        <w:jc w:val="both"/>
      </w:pPr>
      <w:r>
        <w:rPr>
          <w:rFonts w:ascii="Times New Roman"/>
          <w:b w:val="false"/>
          <w:i w:val="false"/>
          <w:color w:val="000000"/>
          <w:sz w:val="28"/>
        </w:rPr>
        <w:t xml:space="preserve">
      Руководство государственного органа (учреждения) несет ответственность </w:t>
      </w:r>
    </w:p>
    <w:bookmarkEnd w:id="721"/>
    <w:bookmarkStart w:name="z756" w:id="7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Ответственность аудитора </w:t>
      </w:r>
    </w:p>
    <w:bookmarkEnd w:id="722"/>
    <w:bookmarkStart w:name="z757" w:id="723"/>
    <w:p>
      <w:pPr>
        <w:spacing w:after="0"/>
        <w:ind w:left="0"/>
        <w:jc w:val="both"/>
      </w:pPr>
      <w:r>
        <w:rPr>
          <w:rFonts w:ascii="Times New Roman"/>
          <w:b w:val="false"/>
          <w:i w:val="false"/>
          <w:color w:val="000000"/>
          <w:sz w:val="28"/>
        </w:rPr>
        <w:t>
      Наша ответственность заключается в …</w:t>
      </w:r>
    </w:p>
    <w:bookmarkEnd w:id="723"/>
    <w:bookmarkStart w:name="z758" w:id="7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Основание для выражения мнения с оговорками </w:t>
      </w:r>
    </w:p>
    <w:bookmarkEnd w:id="724"/>
    <w:bookmarkStart w:name="z759" w:id="7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Мнение с оговорками </w:t>
      </w:r>
    </w:p>
    <w:bookmarkEnd w:id="725"/>
    <w:bookmarkStart w:name="z760" w:id="726"/>
    <w:p>
      <w:pPr>
        <w:spacing w:after="0"/>
        <w:ind w:left="0"/>
        <w:jc w:val="both"/>
      </w:pPr>
      <w:r>
        <w:rPr>
          <w:rFonts w:ascii="Times New Roman"/>
          <w:b w:val="false"/>
          <w:i w:val="false"/>
          <w:color w:val="000000"/>
          <w:sz w:val="28"/>
        </w:rPr>
        <w:t xml:space="preserve">
      По нашему мнению, за исключением влияния аспекта, описанного в параграфе, представляющем основание для выражения мнения с оговорками, финансовая отчетность достоверно представляет во всех существенных аспектах (или дает справедливый и достоверный взгляд на) финансовое положение государственного органа (учреждения) ХХХ.. по состоянию на 1 января 20ХХ года и финансовые результаты его деятельности, и движение денежных средств за год, закончившийся на 31 декабря 20ХХг.,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w:t>
      </w:r>
    </w:p>
    <w:bookmarkEnd w:id="726"/>
    <w:bookmarkStart w:name="z761" w:id="727"/>
    <w:p>
      <w:pPr>
        <w:spacing w:after="0"/>
        <w:ind w:left="0"/>
        <w:jc w:val="both"/>
      </w:pPr>
      <w:r>
        <w:rPr>
          <w:rFonts w:ascii="Times New Roman"/>
          <w:b w:val="false"/>
          <w:i w:val="false"/>
          <w:color w:val="000000"/>
          <w:sz w:val="28"/>
        </w:rPr>
        <w:t>
      ____________________________________ _________________ "__" _____________ года</w:t>
      </w:r>
    </w:p>
    <w:bookmarkEnd w:id="727"/>
    <w:bookmarkStart w:name="z762" w:id="728"/>
    <w:p>
      <w:pPr>
        <w:spacing w:after="0"/>
        <w:ind w:left="0"/>
        <w:jc w:val="both"/>
      </w:pPr>
      <w:r>
        <w:rPr>
          <w:rFonts w:ascii="Times New Roman"/>
          <w:b w:val="false"/>
          <w:i w:val="false"/>
          <w:color w:val="000000"/>
          <w:sz w:val="28"/>
        </w:rPr>
        <w:t xml:space="preserve">
      </w:t>
      </w:r>
      <w:r>
        <w:rPr>
          <w:rFonts w:ascii="Times New Roman"/>
          <w:b w:val="false"/>
          <w:i/>
          <w:color w:val="000000"/>
          <w:sz w:val="28"/>
        </w:rPr>
        <w:t>(Ф.И.О. государственного аудитора) (подпись)</w:t>
      </w:r>
    </w:p>
    <w:bookmarkEnd w:id="72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 внутреннего</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аудита и финансового контроля</w:t>
                  </w:r>
                </w:p>
              </w:tc>
            </w:tr>
          </w:tbl>
          <w:p/>
        </w:tc>
      </w:tr>
    </w:tbl>
    <w:bookmarkStart w:name="z764" w:id="729"/>
    <w:p>
      <w:pPr>
        <w:spacing w:after="0"/>
        <w:ind w:left="0"/>
        <w:jc w:val="left"/>
      </w:pPr>
      <w:r>
        <w:rPr>
          <w:rFonts w:ascii="Times New Roman"/>
          <w:b/>
          <w:i w:val="false"/>
          <w:color w:val="000000"/>
        </w:rPr>
        <w:t xml:space="preserve"> Акт по факту отказа в допуске на объект государственного аудита</w:t>
      </w:r>
    </w:p>
    <w:bookmarkEnd w:id="729"/>
    <w:bookmarkStart w:name="z765" w:id="730"/>
    <w:p>
      <w:pPr>
        <w:spacing w:after="0"/>
        <w:ind w:left="0"/>
        <w:jc w:val="both"/>
      </w:pPr>
      <w:r>
        <w:rPr>
          <w:rFonts w:ascii="Times New Roman"/>
          <w:b w:val="false"/>
          <w:i w:val="false"/>
          <w:color w:val="000000"/>
          <w:sz w:val="28"/>
        </w:rPr>
        <w:t>
      город ________ "___" _________20__года</w:t>
      </w:r>
    </w:p>
    <w:bookmarkEnd w:id="730"/>
    <w:bookmarkStart w:name="z766" w:id="731"/>
    <w:p>
      <w:pPr>
        <w:spacing w:after="0"/>
        <w:ind w:left="0"/>
        <w:jc w:val="both"/>
      </w:pPr>
      <w:r>
        <w:rPr>
          <w:rFonts w:ascii="Times New Roman"/>
          <w:b w:val="false"/>
          <w:i w:val="false"/>
          <w:color w:val="000000"/>
          <w:sz w:val="28"/>
        </w:rPr>
        <w:t xml:space="preserve">
      В соответствии со статьей 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аудите и финансовом контроле" (далее – Закон о государственном аудите), перечнем объектов государственного аудита __________________________________________________________ на ____ год </w:t>
      </w:r>
    </w:p>
    <w:bookmarkEnd w:id="731"/>
    <w:bookmarkStart w:name="z767" w:id="73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органа внутреннего государственного аудита)</w:t>
      </w:r>
    </w:p>
    <w:bookmarkEnd w:id="732"/>
    <w:bookmarkStart w:name="z768" w:id="733"/>
    <w:p>
      <w:pPr>
        <w:spacing w:after="0"/>
        <w:ind w:left="0"/>
        <w:jc w:val="both"/>
      </w:pPr>
      <w:r>
        <w:rPr>
          <w:rFonts w:ascii="Times New Roman"/>
          <w:b w:val="false"/>
          <w:i w:val="false"/>
          <w:color w:val="000000"/>
          <w:sz w:val="28"/>
        </w:rPr>
        <w:t>
      в _________________________________________________________________</w:t>
      </w:r>
    </w:p>
    <w:bookmarkEnd w:id="733"/>
    <w:bookmarkStart w:name="z769" w:id="73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проверяемого органа, учреждения, организации)</w:t>
      </w:r>
    </w:p>
    <w:bookmarkEnd w:id="734"/>
    <w:bookmarkStart w:name="z770" w:id="735"/>
    <w:p>
      <w:pPr>
        <w:spacing w:after="0"/>
        <w:ind w:left="0"/>
        <w:jc w:val="both"/>
      </w:pPr>
      <w:r>
        <w:rPr>
          <w:rFonts w:ascii="Times New Roman"/>
          <w:b w:val="false"/>
          <w:i w:val="false"/>
          <w:color w:val="000000"/>
          <w:sz w:val="28"/>
        </w:rPr>
        <w:t>
      проводится аудиторское мероприятие ___________________________________.</w:t>
      </w:r>
    </w:p>
    <w:bookmarkEnd w:id="735"/>
    <w:bookmarkStart w:name="z771" w:id="73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название</w:t>
      </w:r>
      <w:r>
        <w:rPr>
          <w:rFonts w:ascii="Times New Roman"/>
          <w:b w:val="false"/>
          <w:i/>
          <w:color w:val="000000"/>
          <w:sz w:val="28"/>
        </w:rPr>
        <w:t xml:space="preserve"> аудиторского мероприятия)</w:t>
      </w:r>
    </w:p>
    <w:bookmarkEnd w:id="736"/>
    <w:bookmarkStart w:name="z772" w:id="737"/>
    <w:p>
      <w:pPr>
        <w:spacing w:after="0"/>
        <w:ind w:left="0"/>
        <w:jc w:val="both"/>
      </w:pPr>
      <w:r>
        <w:rPr>
          <w:rFonts w:ascii="Times New Roman"/>
          <w:b w:val="false"/>
          <w:i w:val="false"/>
          <w:color w:val="000000"/>
          <w:sz w:val="28"/>
        </w:rPr>
        <w:t>
      Должностным лицом проверяемого объекта _________________________</w:t>
      </w:r>
    </w:p>
    <w:bookmarkEnd w:id="737"/>
    <w:bookmarkStart w:name="z773" w:id="73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фамилия и инициалы)</w:t>
      </w:r>
    </w:p>
    <w:bookmarkEnd w:id="738"/>
    <w:bookmarkStart w:name="z774" w:id="739"/>
    <w:p>
      <w:pPr>
        <w:spacing w:after="0"/>
        <w:ind w:left="0"/>
        <w:jc w:val="both"/>
      </w:pPr>
      <w:r>
        <w:rPr>
          <w:rFonts w:ascii="Times New Roman"/>
          <w:b w:val="false"/>
          <w:i w:val="false"/>
          <w:color w:val="000000"/>
          <w:sz w:val="28"/>
        </w:rPr>
        <w:t>
      отказано в допуске на проверяемый объект _______________________________</w:t>
      </w:r>
    </w:p>
    <w:bookmarkEnd w:id="739"/>
    <w:bookmarkStart w:name="z775" w:id="74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проверяемого органа, учреждения, организации)</w:t>
      </w:r>
    </w:p>
    <w:bookmarkEnd w:id="740"/>
    <w:bookmarkStart w:name="z776" w:id="741"/>
    <w:p>
      <w:pPr>
        <w:spacing w:after="0"/>
        <w:ind w:left="0"/>
        <w:jc w:val="both"/>
      </w:pPr>
      <w:r>
        <w:rPr>
          <w:rFonts w:ascii="Times New Roman"/>
          <w:b w:val="false"/>
          <w:i w:val="false"/>
          <w:color w:val="000000"/>
          <w:sz w:val="28"/>
        </w:rPr>
        <w:t>
      ____________________________________________________________________</w:t>
      </w:r>
    </w:p>
    <w:bookmarkEnd w:id="741"/>
    <w:bookmarkStart w:name="z777" w:id="74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фамилия и инициалы работника органа внутреннего государственного аудита)</w:t>
      </w:r>
    </w:p>
    <w:bookmarkEnd w:id="742"/>
    <w:bookmarkStart w:name="z778" w:id="743"/>
    <w:p>
      <w:pPr>
        <w:spacing w:after="0"/>
        <w:ind w:left="0"/>
        <w:jc w:val="both"/>
      </w:pPr>
      <w:r>
        <w:rPr>
          <w:rFonts w:ascii="Times New Roman"/>
          <w:b w:val="false"/>
          <w:i w:val="false"/>
          <w:color w:val="000000"/>
          <w:sz w:val="28"/>
        </w:rPr>
        <w:t>
      несмотря на предъявление им (ими) поручения на проведение аудиторского мероприятия (акта о назначении проверки).</w:t>
      </w:r>
    </w:p>
    <w:bookmarkEnd w:id="743"/>
    <w:bookmarkStart w:name="z779" w:id="744"/>
    <w:p>
      <w:pPr>
        <w:spacing w:after="0"/>
        <w:ind w:left="0"/>
        <w:jc w:val="both"/>
      </w:pPr>
      <w:r>
        <w:rPr>
          <w:rFonts w:ascii="Times New Roman"/>
          <w:b w:val="false"/>
          <w:i w:val="false"/>
          <w:color w:val="000000"/>
          <w:sz w:val="28"/>
        </w:rPr>
        <w:t xml:space="preserve">
      Это является нарушением </w:t>
      </w:r>
      <w:r>
        <w:rPr>
          <w:rFonts w:ascii="Times New Roman"/>
          <w:b w:val="false"/>
          <w:i w:val="false"/>
          <w:color w:val="000000"/>
          <w:sz w:val="28"/>
        </w:rPr>
        <w:t>пункта 1</w:t>
      </w:r>
      <w:r>
        <w:rPr>
          <w:rFonts w:ascii="Times New Roman"/>
          <w:b w:val="false"/>
          <w:i w:val="false"/>
          <w:color w:val="000000"/>
          <w:sz w:val="28"/>
        </w:rPr>
        <w:t xml:space="preserve"> статьи 36 и </w:t>
      </w:r>
      <w:r>
        <w:rPr>
          <w:rFonts w:ascii="Times New Roman"/>
          <w:b w:val="false"/>
          <w:i w:val="false"/>
          <w:color w:val="000000"/>
          <w:sz w:val="28"/>
        </w:rPr>
        <w:t>пункта 1</w:t>
      </w:r>
      <w:r>
        <w:rPr>
          <w:rFonts w:ascii="Times New Roman"/>
          <w:b w:val="false"/>
          <w:i w:val="false"/>
          <w:color w:val="000000"/>
          <w:sz w:val="28"/>
        </w:rPr>
        <w:t xml:space="preserve"> статьи 37 Закона о государственном аудите и влечет за собой ответственность должностных лиц в соответствии с законодательством Республики Казахстан.</w:t>
      </w:r>
    </w:p>
    <w:bookmarkEnd w:id="744"/>
    <w:bookmarkStart w:name="z780" w:id="745"/>
    <w:p>
      <w:pPr>
        <w:spacing w:after="0"/>
        <w:ind w:left="0"/>
        <w:jc w:val="both"/>
      </w:pPr>
      <w:r>
        <w:rPr>
          <w:rFonts w:ascii="Times New Roman"/>
          <w:b w:val="false"/>
          <w:i w:val="false"/>
          <w:color w:val="000000"/>
          <w:sz w:val="28"/>
        </w:rPr>
        <w:t>
            Настоящий акт составлен в двух экземплярах, один из которых вручен руководителю (должностному лицу) _____________________________________</w:t>
      </w:r>
    </w:p>
    <w:bookmarkEnd w:id="745"/>
    <w:bookmarkStart w:name="z781" w:id="74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органа или организации)</w:t>
      </w:r>
    </w:p>
    <w:bookmarkEnd w:id="746"/>
    <w:bookmarkStart w:name="z782" w:id="747"/>
    <w:p>
      <w:pPr>
        <w:spacing w:after="0"/>
        <w:ind w:left="0"/>
        <w:jc w:val="both"/>
      </w:pPr>
      <w:r>
        <w:rPr>
          <w:rFonts w:ascii="Times New Roman"/>
          <w:b w:val="false"/>
          <w:i w:val="false"/>
          <w:color w:val="000000"/>
          <w:sz w:val="28"/>
        </w:rPr>
        <w:t>
      ____________________________________________________________________</w:t>
      </w:r>
      <w:r>
        <w:rPr>
          <w:rFonts w:ascii="Times New Roman"/>
          <w:b w:val="false"/>
          <w:i/>
          <w:color w:val="000000"/>
          <w:sz w:val="28"/>
        </w:rPr>
        <w:t xml:space="preserve"> (должность, фамилия и инициалы)</w:t>
      </w:r>
    </w:p>
    <w:bookmarkEnd w:id="747"/>
    <w:bookmarkStart w:name="z783" w:id="748"/>
    <w:p>
      <w:pPr>
        <w:spacing w:after="0"/>
        <w:ind w:left="0"/>
        <w:jc w:val="both"/>
      </w:pPr>
      <w:r>
        <w:rPr>
          <w:rFonts w:ascii="Times New Roman"/>
          <w:b w:val="false"/>
          <w:i w:val="false"/>
          <w:color w:val="000000"/>
          <w:sz w:val="28"/>
        </w:rPr>
        <w:t>
      Подписи:</w:t>
      </w:r>
    </w:p>
    <w:bookmarkEnd w:id="748"/>
    <w:bookmarkStart w:name="z784" w:id="749"/>
    <w:p>
      <w:pPr>
        <w:spacing w:after="0"/>
        <w:ind w:left="0"/>
        <w:jc w:val="both"/>
      </w:pPr>
      <w:r>
        <w:rPr>
          <w:rFonts w:ascii="Times New Roman"/>
          <w:b w:val="false"/>
          <w:i w:val="false"/>
          <w:color w:val="000000"/>
          <w:sz w:val="28"/>
        </w:rPr>
        <w:t>
      От органа внутреннего государственного аудита _____________________</w:t>
      </w:r>
    </w:p>
    <w:bookmarkEnd w:id="749"/>
    <w:bookmarkStart w:name="z785" w:id="75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фамилия и инициалы, подпись)</w:t>
      </w:r>
    </w:p>
    <w:bookmarkEnd w:id="750"/>
    <w:bookmarkStart w:name="z786" w:id="751"/>
    <w:p>
      <w:pPr>
        <w:spacing w:after="0"/>
        <w:ind w:left="0"/>
        <w:jc w:val="both"/>
      </w:pPr>
      <w:r>
        <w:rPr>
          <w:rFonts w:ascii="Times New Roman"/>
          <w:b w:val="false"/>
          <w:i w:val="false"/>
          <w:color w:val="000000"/>
          <w:sz w:val="28"/>
        </w:rPr>
        <w:t>
      Один экземпляр акта получил ____</w:t>
      </w:r>
      <w:r>
        <w:rPr>
          <w:rFonts w:ascii="Times New Roman"/>
          <w:b/>
          <w:i w:val="false"/>
          <w:color w:val="000000"/>
          <w:sz w:val="28"/>
        </w:rPr>
        <w:t>________________________________________</w:t>
      </w:r>
    </w:p>
    <w:bookmarkEnd w:id="751"/>
    <w:bookmarkStart w:name="z787" w:id="75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фамилия и инициалы, подпись, при отказе от подписи указать – отказано в получении)</w:t>
      </w:r>
    </w:p>
    <w:bookmarkEnd w:id="75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внутреннего государственного</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аудита и финансового контроля</w:t>
                  </w:r>
                </w:p>
              </w:tc>
            </w:tr>
          </w:tbl>
          <w:p/>
        </w:tc>
      </w:tr>
    </w:tbl>
    <w:bookmarkStart w:name="z789" w:id="753"/>
    <w:p>
      <w:pPr>
        <w:spacing w:after="0"/>
        <w:ind w:left="0"/>
        <w:jc w:val="left"/>
      </w:pPr>
      <w:r>
        <w:rPr>
          <w:rFonts w:ascii="Times New Roman"/>
          <w:b/>
          <w:i w:val="false"/>
          <w:color w:val="000000"/>
        </w:rPr>
        <w:t xml:space="preserve"> Акт контрольного обмера (осмотра)</w:t>
      </w:r>
    </w:p>
    <w:bookmarkEnd w:id="753"/>
    <w:bookmarkStart w:name="z790" w:id="754"/>
    <w:p>
      <w:pPr>
        <w:spacing w:after="0"/>
        <w:ind w:left="0"/>
        <w:jc w:val="both"/>
      </w:pPr>
      <w:r>
        <w:rPr>
          <w:rFonts w:ascii="Times New Roman"/>
          <w:b w:val="false"/>
          <w:i w:val="false"/>
          <w:color w:val="000000"/>
          <w:sz w:val="28"/>
        </w:rPr>
        <w:t>
      _____________________ _____________________</w:t>
      </w:r>
    </w:p>
    <w:bookmarkEnd w:id="754"/>
    <w:bookmarkStart w:name="z791" w:id="75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место</w:t>
      </w:r>
      <w:r>
        <w:rPr>
          <w:rFonts w:ascii="Times New Roman"/>
          <w:b w:val="false"/>
          <w:i/>
          <w:color w:val="000000"/>
          <w:sz w:val="28"/>
        </w:rPr>
        <w:t xml:space="preserve"> составления) (дата составления)</w:t>
      </w:r>
    </w:p>
    <w:bookmarkEnd w:id="755"/>
    <w:bookmarkStart w:name="z792" w:id="756"/>
    <w:p>
      <w:pPr>
        <w:spacing w:after="0"/>
        <w:ind w:left="0"/>
        <w:jc w:val="both"/>
      </w:pPr>
      <w:r>
        <w:rPr>
          <w:rFonts w:ascii="Times New Roman"/>
          <w:b w:val="false"/>
          <w:i w:val="false"/>
          <w:color w:val="000000"/>
          <w:sz w:val="28"/>
        </w:rPr>
        <w:t>
      В ходе государственного аудита ___________________________________,</w:t>
      </w:r>
    </w:p>
    <w:bookmarkEnd w:id="756"/>
    <w:bookmarkStart w:name="z793" w:id="75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аудиторского мероприятия, проверки)</w:t>
      </w:r>
    </w:p>
    <w:bookmarkEnd w:id="757"/>
    <w:bookmarkStart w:name="z794" w:id="758"/>
    <w:p>
      <w:pPr>
        <w:spacing w:after="0"/>
        <w:ind w:left="0"/>
        <w:jc w:val="both"/>
      </w:pPr>
      <w:r>
        <w:rPr>
          <w:rFonts w:ascii="Times New Roman"/>
          <w:b w:val="false"/>
          <w:i w:val="false"/>
          <w:color w:val="000000"/>
          <w:sz w:val="28"/>
        </w:rPr>
        <w:t>
      проводимого в соответствии с поручением на проведение аудиторского мероприятия ________________________________ от __ ________ 20__ года на</w:t>
      </w:r>
    </w:p>
    <w:bookmarkEnd w:id="758"/>
    <w:bookmarkStart w:name="z795" w:id="75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органа внутреннего государственного аудита)</w:t>
      </w:r>
    </w:p>
    <w:bookmarkEnd w:id="759"/>
    <w:bookmarkStart w:name="z796" w:id="760"/>
    <w:p>
      <w:pPr>
        <w:spacing w:after="0"/>
        <w:ind w:left="0"/>
        <w:jc w:val="both"/>
      </w:pPr>
      <w:r>
        <w:rPr>
          <w:rFonts w:ascii="Times New Roman"/>
          <w:b w:val="false"/>
          <w:i w:val="false"/>
          <w:color w:val="000000"/>
          <w:sz w:val="28"/>
        </w:rPr>
        <w:t>
      объекте _____________________________________________________________</w:t>
      </w:r>
    </w:p>
    <w:bookmarkEnd w:id="760"/>
    <w:bookmarkStart w:name="z797" w:id="76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объекта государственного аудита)</w:t>
      </w:r>
    </w:p>
    <w:bookmarkEnd w:id="761"/>
    <w:bookmarkStart w:name="z798" w:id="762"/>
    <w:p>
      <w:pPr>
        <w:spacing w:after="0"/>
        <w:ind w:left="0"/>
        <w:jc w:val="both"/>
      </w:pPr>
      <w:r>
        <w:rPr>
          <w:rFonts w:ascii="Times New Roman"/>
          <w:b w:val="false"/>
          <w:i w:val="false"/>
          <w:color w:val="000000"/>
          <w:sz w:val="28"/>
        </w:rPr>
        <w:t>
            работником (ами) органа внутреннего государственного аудита (экспертом, специалистом) _______________________________________________________</w:t>
      </w:r>
    </w:p>
    <w:bookmarkEnd w:id="762"/>
    <w:bookmarkStart w:name="z799" w:id="76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фамилии, инициалы, должности государственного аудитора и привлекаемых экспертов, специалистов)</w:t>
      </w:r>
    </w:p>
    <w:bookmarkEnd w:id="763"/>
    <w:bookmarkStart w:name="z800" w:id="764"/>
    <w:p>
      <w:pPr>
        <w:spacing w:after="0"/>
        <w:ind w:left="0"/>
        <w:jc w:val="both"/>
      </w:pPr>
      <w:r>
        <w:rPr>
          <w:rFonts w:ascii="Times New Roman"/>
          <w:b w:val="false"/>
          <w:i w:val="false"/>
          <w:color w:val="000000"/>
          <w:sz w:val="28"/>
        </w:rPr>
        <w:t>
      в присутствии представителей __________________________________________</w:t>
      </w:r>
    </w:p>
    <w:bookmarkEnd w:id="764"/>
    <w:bookmarkStart w:name="z801" w:id="76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фамилии, инициалы, должности представителей объекта аудита, заказчика, подрядчика и так далее)</w:t>
      </w:r>
    </w:p>
    <w:bookmarkEnd w:id="765"/>
    <w:bookmarkStart w:name="z802" w:id="766"/>
    <w:p>
      <w:pPr>
        <w:spacing w:after="0"/>
        <w:ind w:left="0"/>
        <w:jc w:val="both"/>
      </w:pPr>
      <w:r>
        <w:rPr>
          <w:rFonts w:ascii="Times New Roman"/>
          <w:b w:val="false"/>
          <w:i w:val="false"/>
          <w:color w:val="000000"/>
          <w:sz w:val="28"/>
        </w:rPr>
        <w:t>
      осуществлен контрольный обмер (осмотр) с целью подтверждения достоверности ____________________________________________________________________,</w:t>
      </w:r>
    </w:p>
    <w:bookmarkEnd w:id="766"/>
    <w:bookmarkStart w:name="z803" w:id="76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объект и предмет контрольного обмера (осмотра)</w:t>
      </w:r>
    </w:p>
    <w:bookmarkEnd w:id="767"/>
    <w:bookmarkStart w:name="z804" w:id="768"/>
    <w:p>
      <w:pPr>
        <w:spacing w:after="0"/>
        <w:ind w:left="0"/>
        <w:jc w:val="both"/>
      </w:pPr>
      <w:r>
        <w:rPr>
          <w:rFonts w:ascii="Times New Roman"/>
          <w:b w:val="false"/>
          <w:i w:val="false"/>
          <w:color w:val="000000"/>
          <w:sz w:val="28"/>
        </w:rPr>
        <w:t>
      в результате которого установлено следующее ___________________________.</w:t>
      </w:r>
    </w:p>
    <w:bookmarkEnd w:id="768"/>
    <w:bookmarkStart w:name="z805" w:id="76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результаты контрольного обмера (осмотра)</w:t>
      </w:r>
    </w:p>
    <w:bookmarkEnd w:id="769"/>
    <w:bookmarkStart w:name="z806" w:id="770"/>
    <w:p>
      <w:pPr>
        <w:spacing w:after="0"/>
        <w:ind w:left="0"/>
        <w:jc w:val="both"/>
      </w:pPr>
      <w:r>
        <w:rPr>
          <w:rFonts w:ascii="Times New Roman"/>
          <w:b w:val="false"/>
          <w:i w:val="false"/>
          <w:color w:val="000000"/>
          <w:sz w:val="28"/>
        </w:rPr>
        <w:t>
      Приложение к акту ______________________________________________</w:t>
      </w:r>
    </w:p>
    <w:bookmarkEnd w:id="770"/>
    <w:bookmarkStart w:name="z807" w:id="77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пояснение</w:t>
      </w:r>
      <w:r>
        <w:rPr>
          <w:rFonts w:ascii="Times New Roman"/>
          <w:b w:val="false"/>
          <w:i/>
          <w:color w:val="000000"/>
          <w:sz w:val="28"/>
        </w:rPr>
        <w:t>, фото и другие материалы, связанные с осмотром)</w:t>
      </w:r>
    </w:p>
    <w:bookmarkEnd w:id="771"/>
    <w:bookmarkStart w:name="z808" w:id="772"/>
    <w:p>
      <w:pPr>
        <w:spacing w:after="0"/>
        <w:ind w:left="0"/>
        <w:jc w:val="both"/>
      </w:pPr>
      <w:r>
        <w:rPr>
          <w:rFonts w:ascii="Times New Roman"/>
          <w:b w:val="false"/>
          <w:i w:val="false"/>
          <w:color w:val="000000"/>
          <w:sz w:val="28"/>
        </w:rPr>
        <w:t>
            Работник(и) органа внутреннего государственного аудита (привлеченный эксперт, специалист): _______________ ______________________</w:t>
      </w:r>
    </w:p>
    <w:bookmarkEnd w:id="772"/>
    <w:bookmarkStart w:name="z809" w:id="77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(подпись, фамилия, инициалы)</w:t>
      </w:r>
    </w:p>
    <w:bookmarkEnd w:id="773"/>
    <w:bookmarkStart w:name="z810" w:id="774"/>
    <w:p>
      <w:pPr>
        <w:spacing w:after="0"/>
        <w:ind w:left="0"/>
        <w:jc w:val="both"/>
      </w:pPr>
      <w:r>
        <w:rPr>
          <w:rFonts w:ascii="Times New Roman"/>
          <w:b w:val="false"/>
          <w:i w:val="false"/>
          <w:color w:val="000000"/>
          <w:sz w:val="28"/>
        </w:rPr>
        <w:t>
      Представители объекта государственного аудита,</w:t>
      </w:r>
    </w:p>
    <w:bookmarkEnd w:id="774"/>
    <w:bookmarkStart w:name="z811" w:id="775"/>
    <w:p>
      <w:pPr>
        <w:spacing w:after="0"/>
        <w:ind w:left="0"/>
        <w:jc w:val="both"/>
      </w:pPr>
      <w:r>
        <w:rPr>
          <w:rFonts w:ascii="Times New Roman"/>
          <w:b w:val="false"/>
          <w:i w:val="false"/>
          <w:color w:val="000000"/>
          <w:sz w:val="28"/>
        </w:rPr>
        <w:t xml:space="preserve">
      заказчика, подрядчика и так далее: </w:t>
      </w:r>
    </w:p>
    <w:bookmarkEnd w:id="775"/>
    <w:bookmarkStart w:name="z812" w:id="776"/>
    <w:p>
      <w:pPr>
        <w:spacing w:after="0"/>
        <w:ind w:left="0"/>
        <w:jc w:val="both"/>
      </w:pPr>
      <w:r>
        <w:rPr>
          <w:rFonts w:ascii="Times New Roman"/>
          <w:b w:val="false"/>
          <w:i w:val="false"/>
          <w:color w:val="000000"/>
          <w:sz w:val="28"/>
        </w:rPr>
        <w:t xml:space="preserve">
      ____________________ </w:t>
      </w:r>
      <w:r>
        <w:rPr>
          <w:rFonts w:ascii="Times New Roman"/>
          <w:b w:val="false"/>
          <w:i/>
          <w:color w:val="000000"/>
          <w:sz w:val="28"/>
        </w:rPr>
        <w:t>________________________________</w:t>
      </w:r>
    </w:p>
    <w:bookmarkEnd w:id="776"/>
    <w:bookmarkStart w:name="z813" w:id="77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(подпись, фамилия, инициалы)</w:t>
      </w:r>
    </w:p>
    <w:bookmarkEnd w:id="777"/>
    <w:bookmarkStart w:name="z814" w:id="778"/>
    <w:p>
      <w:pPr>
        <w:spacing w:after="0"/>
        <w:ind w:left="0"/>
        <w:jc w:val="both"/>
      </w:pPr>
      <w:r>
        <w:rPr>
          <w:rFonts w:ascii="Times New Roman"/>
          <w:b w:val="false"/>
          <w:i w:val="false"/>
          <w:color w:val="000000"/>
          <w:sz w:val="28"/>
        </w:rPr>
        <w:t xml:space="preserve">
      ____________________ </w:t>
      </w:r>
      <w:r>
        <w:rPr>
          <w:rFonts w:ascii="Times New Roman"/>
          <w:b w:val="false"/>
          <w:i/>
          <w:color w:val="000000"/>
          <w:sz w:val="28"/>
        </w:rPr>
        <w:t>________________________________</w:t>
      </w:r>
    </w:p>
    <w:bookmarkEnd w:id="778"/>
    <w:bookmarkStart w:name="z815" w:id="77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(подпись, фамилия, инициалы)</w:t>
      </w:r>
    </w:p>
    <w:bookmarkEnd w:id="779"/>
    <w:bookmarkStart w:name="z816" w:id="780"/>
    <w:p>
      <w:pPr>
        <w:spacing w:after="0"/>
        <w:ind w:left="0"/>
        <w:jc w:val="both"/>
      </w:pPr>
      <w:r>
        <w:rPr>
          <w:rFonts w:ascii="Times New Roman"/>
          <w:b w:val="false"/>
          <w:i w:val="false"/>
          <w:color w:val="000000"/>
          <w:sz w:val="28"/>
        </w:rPr>
        <w:t>
      Количество составленных экземпляров акта: _________________________</w:t>
      </w:r>
    </w:p>
    <w:bookmarkEnd w:id="780"/>
    <w:bookmarkStart w:name="z817" w:id="78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адресата)</w:t>
      </w:r>
    </w:p>
    <w:bookmarkEnd w:id="78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внутреннего государственного</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аудита и финансового контроля</w:t>
                  </w:r>
                </w:p>
              </w:tc>
            </w:tr>
          </w:tbl>
          <w:p/>
        </w:tc>
      </w:tr>
    </w:tbl>
    <w:bookmarkStart w:name="z819" w:id="782"/>
    <w:p>
      <w:pPr>
        <w:spacing w:after="0"/>
        <w:ind w:left="0"/>
        <w:jc w:val="left"/>
      </w:pPr>
      <w:r>
        <w:rPr>
          <w:rFonts w:ascii="Times New Roman"/>
          <w:b/>
          <w:i w:val="false"/>
          <w:color w:val="000000"/>
        </w:rPr>
        <w:t xml:space="preserve"> Еженедельный отчет руководителя группы государственного аудита (государственного аудитора) о ходе исполнения плана и программы аудита</w:t>
      </w:r>
    </w:p>
    <w:bookmarkEnd w:id="782"/>
    <w:bookmarkStart w:name="z820" w:id="783"/>
    <w:p>
      <w:pPr>
        <w:spacing w:after="0"/>
        <w:ind w:left="0"/>
        <w:jc w:val="both"/>
      </w:pPr>
      <w:r>
        <w:rPr>
          <w:rFonts w:ascii="Times New Roman"/>
          <w:b w:val="false"/>
          <w:i w:val="false"/>
          <w:color w:val="000000"/>
          <w:sz w:val="28"/>
        </w:rPr>
        <w:t>
      Аудиторское мероприятие: "_________________________________________________________________________"</w:t>
      </w:r>
    </w:p>
    <w:bookmarkEnd w:id="783"/>
    <w:bookmarkStart w:name="z821" w:id="784"/>
    <w:p>
      <w:pPr>
        <w:spacing w:after="0"/>
        <w:ind w:left="0"/>
        <w:jc w:val="both"/>
      </w:pPr>
      <w:r>
        <w:rPr>
          <w:rFonts w:ascii="Times New Roman"/>
          <w:b w:val="false"/>
          <w:i w:val="false"/>
          <w:color w:val="000000"/>
          <w:sz w:val="28"/>
        </w:rPr>
        <w:t>
            Наименование объекта государственного аудита: ________________________________________________________</w:t>
      </w:r>
    </w:p>
    <w:bookmarkEnd w:id="784"/>
    <w:bookmarkStart w:name="z822" w:id="785"/>
    <w:p>
      <w:pPr>
        <w:spacing w:after="0"/>
        <w:ind w:left="0"/>
        <w:jc w:val="both"/>
      </w:pPr>
      <w:r>
        <w:rPr>
          <w:rFonts w:ascii="Times New Roman"/>
          <w:b w:val="false"/>
          <w:i w:val="false"/>
          <w:color w:val="000000"/>
          <w:sz w:val="28"/>
        </w:rPr>
        <w:t>
            Место нахождения объекта государственного аудита:_____________________________________________________</w:t>
      </w:r>
    </w:p>
    <w:bookmarkEnd w:id="785"/>
    <w:bookmarkStart w:name="z823" w:id="786"/>
    <w:p>
      <w:pPr>
        <w:spacing w:after="0"/>
        <w:ind w:left="0"/>
        <w:jc w:val="both"/>
      </w:pPr>
      <w:r>
        <w:rPr>
          <w:rFonts w:ascii="Times New Roman"/>
          <w:b w:val="false"/>
          <w:i w:val="false"/>
          <w:color w:val="000000"/>
          <w:sz w:val="28"/>
        </w:rPr>
        <w:t>
      Срок проведения: дата начала и окончания: с __ по __ _______________ 20___ года</w:t>
      </w:r>
    </w:p>
    <w:bookmarkEnd w:id="786"/>
    <w:bookmarkStart w:name="z824" w:id="787"/>
    <w:p>
      <w:pPr>
        <w:spacing w:after="0"/>
        <w:ind w:left="0"/>
        <w:jc w:val="both"/>
      </w:pPr>
      <w:r>
        <w:rPr>
          <w:rFonts w:ascii="Times New Roman"/>
          <w:b w:val="false"/>
          <w:i w:val="false"/>
          <w:color w:val="000000"/>
          <w:sz w:val="28"/>
        </w:rPr>
        <w:t>
      Отчетный период: с __________ по _____________</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114"/>
        <w:gridCol w:w="675"/>
        <w:gridCol w:w="1551"/>
        <w:gridCol w:w="1926"/>
        <w:gridCol w:w="1427"/>
        <w:gridCol w:w="1428"/>
        <w:gridCol w:w="1616"/>
        <w:gridCol w:w="865"/>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88"/>
          <w:p>
            <w:pPr>
              <w:spacing w:after="20"/>
              <w:ind w:left="20"/>
              <w:jc w:val="both"/>
            </w:pPr>
            <w:r>
              <w:rPr>
                <w:rFonts w:ascii="Times New Roman"/>
                <w:b w:val="false"/>
                <w:i w:val="false"/>
                <w:color w:val="000000"/>
                <w:sz w:val="20"/>
              </w:rPr>
              <w:t>
№ п/п</w:t>
            </w:r>
          </w:p>
          <w:bookmarkEnd w:id="788"/>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группы государственного аудита (Ф.И.О.)</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аудиторского задания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аудита</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проведенного аудита по вопросу аудиторского задания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(общее количество рабочих дней)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(количество рабочих дней на отчетную дату)</w:t>
            </w: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представления материалов для включения в аудиторский отчет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подписания и вручения аудиторского отчета объекту государственного аудита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подписанного аудиторского отчета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89"/>
          <w:p>
            <w:pPr>
              <w:spacing w:after="20"/>
              <w:ind w:left="20"/>
              <w:jc w:val="both"/>
            </w:pPr>
            <w:r>
              <w:rPr>
                <w:rFonts w:ascii="Times New Roman"/>
                <w:b w:val="false"/>
                <w:i w:val="false"/>
                <w:color w:val="000000"/>
                <w:sz w:val="20"/>
              </w:rPr>
              <w:t>
1</w:t>
            </w:r>
          </w:p>
          <w:bookmarkEnd w:id="789"/>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29" w:id="790"/>
    <w:p>
      <w:pPr>
        <w:spacing w:after="0"/>
        <w:ind w:left="0"/>
        <w:jc w:val="both"/>
      </w:pPr>
      <w:r>
        <w:rPr>
          <w:rFonts w:ascii="Times New Roman"/>
          <w:b w:val="false"/>
          <w:i w:val="false"/>
          <w:color w:val="000000"/>
          <w:sz w:val="28"/>
        </w:rPr>
        <w:t>
             Фамилия и инициалы руководителя группы государственного аудита _______________________________________</w:t>
      </w:r>
    </w:p>
    <w:bookmarkEnd w:id="790"/>
    <w:bookmarkStart w:name="z830" w:id="791"/>
    <w:p>
      <w:pPr>
        <w:spacing w:after="0"/>
        <w:ind w:left="0"/>
        <w:jc w:val="both"/>
      </w:pPr>
      <w:r>
        <w:rPr>
          <w:rFonts w:ascii="Times New Roman"/>
          <w:b w:val="false"/>
          <w:i w:val="false"/>
          <w:color w:val="000000"/>
          <w:sz w:val="28"/>
        </w:rPr>
        <w:t xml:space="preserve">
      Отчет принял _______________________ </w:t>
      </w:r>
    </w:p>
    <w:bookmarkEnd w:id="791"/>
    <w:bookmarkStart w:name="z831" w:id="792"/>
    <w:p>
      <w:pPr>
        <w:spacing w:after="0"/>
        <w:ind w:left="0"/>
        <w:jc w:val="both"/>
      </w:pPr>
      <w:r>
        <w:rPr>
          <w:rFonts w:ascii="Times New Roman"/>
          <w:b w:val="false"/>
          <w:i w:val="false"/>
          <w:color w:val="000000"/>
          <w:sz w:val="28"/>
        </w:rPr>
        <w:t>
      Фамилия и инициалы лица, ответственного за проведение внутреннего государственного аудита</w:t>
      </w:r>
    </w:p>
    <w:bookmarkEnd w:id="79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внутреннего государственного</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аудита и финансового контроля</w:t>
                  </w:r>
                </w:p>
              </w:tc>
            </w:tr>
          </w:tbl>
          <w:p/>
        </w:tc>
      </w:tr>
    </w:tbl>
    <w:bookmarkStart w:name="z833" w:id="793"/>
    <w:p>
      <w:pPr>
        <w:spacing w:after="0"/>
        <w:ind w:left="0"/>
        <w:jc w:val="left"/>
      </w:pPr>
      <w:r>
        <w:rPr>
          <w:rFonts w:ascii="Times New Roman"/>
          <w:b/>
          <w:i w:val="false"/>
          <w:color w:val="000000"/>
        </w:rPr>
        <w:t xml:space="preserve"> Реестр нарушений</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
        <w:gridCol w:w="382"/>
        <w:gridCol w:w="1"/>
        <w:gridCol w:w="489"/>
        <w:gridCol w:w="702"/>
        <w:gridCol w:w="187"/>
        <w:gridCol w:w="195"/>
        <w:gridCol w:w="382"/>
        <w:gridCol w:w="185"/>
        <w:gridCol w:w="197"/>
        <w:gridCol w:w="382"/>
        <w:gridCol w:w="187"/>
        <w:gridCol w:w="195"/>
        <w:gridCol w:w="594"/>
        <w:gridCol w:w="594"/>
        <w:gridCol w:w="395"/>
        <w:gridCol w:w="413"/>
        <w:gridCol w:w="594"/>
        <w:gridCol w:w="287"/>
        <w:gridCol w:w="306"/>
        <w:gridCol w:w="793"/>
        <w:gridCol w:w="70"/>
        <w:gridCol w:w="65"/>
        <w:gridCol w:w="82"/>
        <w:gridCol w:w="447"/>
        <w:gridCol w:w="572"/>
        <w:gridCol w:w="78"/>
        <w:gridCol w:w="27"/>
        <w:gridCol w:w="183"/>
        <w:gridCol w:w="194"/>
        <w:gridCol w:w="191"/>
        <w:gridCol w:w="574"/>
        <w:gridCol w:w="78"/>
        <w:gridCol w:w="395"/>
        <w:gridCol w:w="98"/>
        <w:gridCol w:w="102"/>
        <w:gridCol w:w="596"/>
        <w:gridCol w:w="598"/>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94"/>
          <w:p>
            <w:pPr>
              <w:spacing w:after="20"/>
              <w:ind w:left="20"/>
              <w:jc w:val="both"/>
            </w:pPr>
            <w:r>
              <w:rPr>
                <w:rFonts w:ascii="Times New Roman"/>
                <w:b w:val="false"/>
                <w:i w:val="false"/>
                <w:color w:val="000000"/>
                <w:sz w:val="20"/>
              </w:rPr>
              <w:t>
1) При поступлении средств в бюджет (тыс. тенге)</w:t>
            </w:r>
          </w:p>
          <w:bookmarkEnd w:id="7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95"/>
          <w:p>
            <w:pPr>
              <w:spacing w:after="20"/>
              <w:ind w:left="20"/>
              <w:jc w:val="both"/>
            </w:pPr>
            <w:r>
              <w:rPr>
                <w:rFonts w:ascii="Times New Roman"/>
                <w:b w:val="false"/>
                <w:i w:val="false"/>
                <w:color w:val="000000"/>
                <w:sz w:val="20"/>
              </w:rPr>
              <w:t>
№ п/п</w:t>
            </w:r>
          </w:p>
          <w:bookmarkEnd w:id="795"/>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аудита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выявленных финансовых нарушений по поступлениям в бюджет</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в бюджет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96"/>
          <w:p>
            <w:pPr>
              <w:spacing w:after="20"/>
              <w:ind w:left="20"/>
              <w:jc w:val="both"/>
            </w:pPr>
            <w:r>
              <w:rPr>
                <w:rFonts w:ascii="Times New Roman"/>
                <w:b w:val="false"/>
                <w:i w:val="false"/>
                <w:color w:val="000000"/>
                <w:sz w:val="20"/>
              </w:rPr>
              <w:t>
1</w:t>
            </w:r>
          </w:p>
          <w:bookmarkEnd w:id="7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97"/>
          <w:p>
            <w:pPr>
              <w:spacing w:after="20"/>
              <w:ind w:left="20"/>
              <w:jc w:val="both"/>
            </w:pPr>
            <w:r>
              <w:rPr>
                <w:rFonts w:ascii="Times New Roman"/>
                <w:b w:val="false"/>
                <w:i w:val="false"/>
                <w:color w:val="000000"/>
                <w:sz w:val="20"/>
              </w:rPr>
              <w:t>
1.</w:t>
            </w:r>
          </w:p>
          <w:bookmarkEnd w:id="7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98"/>
          <w:p>
            <w:pPr>
              <w:spacing w:after="20"/>
              <w:ind w:left="20"/>
              <w:jc w:val="both"/>
            </w:pPr>
            <w:r>
              <w:rPr>
                <w:rFonts w:ascii="Times New Roman"/>
                <w:b w:val="false"/>
                <w:i w:val="false"/>
                <w:color w:val="000000"/>
                <w:sz w:val="20"/>
              </w:rPr>
              <w:t>
Итого (в т.ч. в разрезе лиц, участвовавших в аудите):</w:t>
            </w:r>
          </w:p>
          <w:bookmarkEnd w:id="7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99"/>
          <w:p>
            <w:pPr>
              <w:spacing w:after="20"/>
              <w:ind w:left="20"/>
              <w:jc w:val="both"/>
            </w:pPr>
            <w:r>
              <w:rPr>
                <w:rFonts w:ascii="Times New Roman"/>
                <w:b w:val="false"/>
                <w:i w:val="false"/>
                <w:color w:val="000000"/>
                <w:sz w:val="20"/>
              </w:rPr>
              <w:t>
1</w:t>
            </w:r>
          </w:p>
          <w:bookmarkEnd w:id="799"/>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00"/>
          <w:p>
            <w:pPr>
              <w:spacing w:after="20"/>
              <w:ind w:left="20"/>
              <w:jc w:val="both"/>
            </w:pPr>
            <w:r>
              <w:rPr>
                <w:rFonts w:ascii="Times New Roman"/>
                <w:b w:val="false"/>
                <w:i w:val="false"/>
                <w:color w:val="000000"/>
                <w:sz w:val="20"/>
              </w:rPr>
              <w:t>
2</w:t>
            </w:r>
          </w:p>
          <w:bookmarkEnd w:id="800"/>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01"/>
          <w:p>
            <w:pPr>
              <w:spacing w:after="20"/>
              <w:ind w:left="20"/>
              <w:jc w:val="both"/>
            </w:pPr>
            <w:r>
              <w:rPr>
                <w:rFonts w:ascii="Times New Roman"/>
                <w:b w:val="false"/>
                <w:i w:val="false"/>
                <w:color w:val="000000"/>
                <w:sz w:val="20"/>
              </w:rPr>
              <w:t>
Итого</w:t>
            </w:r>
          </w:p>
          <w:bookmarkEnd w:id="8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02"/>
          <w:p>
            <w:pPr>
              <w:spacing w:after="20"/>
              <w:ind w:left="20"/>
              <w:jc w:val="both"/>
            </w:pPr>
            <w:r>
              <w:rPr>
                <w:rFonts w:ascii="Times New Roman"/>
                <w:b w:val="false"/>
                <w:i w:val="false"/>
                <w:color w:val="000000"/>
                <w:sz w:val="20"/>
              </w:rPr>
              <w:t>
2) При использовании бюджетных средств и активов (тыс. тенге)</w:t>
            </w:r>
          </w:p>
          <w:bookmarkEnd w:id="8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03"/>
          <w:p>
            <w:pPr>
              <w:spacing w:after="20"/>
              <w:ind w:left="20"/>
              <w:jc w:val="both"/>
            </w:pPr>
            <w:r>
              <w:rPr>
                <w:rFonts w:ascii="Times New Roman"/>
                <w:b w:val="false"/>
                <w:i w:val="false"/>
                <w:color w:val="000000"/>
                <w:sz w:val="20"/>
              </w:rPr>
              <w:t>
№ п/п</w:t>
            </w:r>
          </w:p>
          <w:bookmarkEnd w:id="80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контроля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(гр.23+гр.28+гр.33)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при использовании трансфертов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при использовании трансфертов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подлежит восстановлению (возмещению)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(гр.24+гр.26+гр.29+гр.31+гр.34)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трансфертов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аудита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ходе контроля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трансфертов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04"/>
          <w:p>
            <w:pPr>
              <w:spacing w:after="20"/>
              <w:ind w:left="20"/>
              <w:jc w:val="both"/>
            </w:pPr>
            <w:r>
              <w:rPr>
                <w:rFonts w:ascii="Times New Roman"/>
                <w:b w:val="false"/>
                <w:i w:val="false"/>
                <w:color w:val="000000"/>
                <w:sz w:val="20"/>
              </w:rPr>
              <w:t>
1</w:t>
            </w:r>
          </w:p>
          <w:bookmarkEnd w:id="8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05"/>
          <w:p>
            <w:pPr>
              <w:spacing w:after="20"/>
              <w:ind w:left="20"/>
              <w:jc w:val="both"/>
            </w:pPr>
            <w:r>
              <w:rPr>
                <w:rFonts w:ascii="Times New Roman"/>
                <w:b w:val="false"/>
                <w:i w:val="false"/>
                <w:color w:val="000000"/>
                <w:sz w:val="20"/>
              </w:rPr>
              <w:t>
1.</w:t>
            </w:r>
          </w:p>
          <w:bookmarkEnd w:id="8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06"/>
          <w:p>
            <w:pPr>
              <w:spacing w:after="20"/>
              <w:ind w:left="20"/>
              <w:jc w:val="both"/>
            </w:pPr>
            <w:r>
              <w:rPr>
                <w:rFonts w:ascii="Times New Roman"/>
                <w:b w:val="false"/>
                <w:i w:val="false"/>
                <w:color w:val="000000"/>
                <w:sz w:val="20"/>
              </w:rPr>
              <w:t>
Итого (в т.ч. в разрезе лиц, участвовавших в аудите):</w:t>
            </w:r>
          </w:p>
          <w:bookmarkEnd w:id="8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07"/>
          <w:p>
            <w:pPr>
              <w:spacing w:after="20"/>
              <w:ind w:left="20"/>
              <w:jc w:val="both"/>
            </w:pPr>
            <w:r>
              <w:rPr>
                <w:rFonts w:ascii="Times New Roman"/>
                <w:b w:val="false"/>
                <w:i w:val="false"/>
                <w:color w:val="000000"/>
                <w:sz w:val="20"/>
              </w:rPr>
              <w:t>
1</w:t>
            </w:r>
          </w:p>
          <w:bookmarkEnd w:id="8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08"/>
          <w:p>
            <w:pPr>
              <w:spacing w:after="20"/>
              <w:ind w:left="20"/>
              <w:jc w:val="both"/>
            </w:pPr>
            <w:r>
              <w:rPr>
                <w:rFonts w:ascii="Times New Roman"/>
                <w:b w:val="false"/>
                <w:i w:val="false"/>
                <w:color w:val="000000"/>
                <w:sz w:val="20"/>
              </w:rPr>
              <w:t>
2</w:t>
            </w:r>
          </w:p>
          <w:bookmarkEnd w:id="8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09"/>
          <w:p>
            <w:pPr>
              <w:spacing w:after="20"/>
              <w:ind w:left="20"/>
              <w:jc w:val="both"/>
            </w:pPr>
            <w:r>
              <w:rPr>
                <w:rFonts w:ascii="Times New Roman"/>
                <w:b w:val="false"/>
                <w:i w:val="false"/>
                <w:color w:val="000000"/>
                <w:sz w:val="20"/>
              </w:rPr>
              <w:t>
Итого</w:t>
            </w:r>
          </w:p>
          <w:bookmarkEnd w:id="8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849"/>
        <w:gridCol w:w="1291"/>
        <w:gridCol w:w="1374"/>
        <w:gridCol w:w="546"/>
        <w:gridCol w:w="1623"/>
        <w:gridCol w:w="1706"/>
        <w:gridCol w:w="604"/>
        <w:gridCol w:w="605"/>
        <w:gridCol w:w="462"/>
        <w:gridCol w:w="462"/>
        <w:gridCol w:w="463"/>
        <w:gridCol w:w="463"/>
        <w:gridCol w:w="463"/>
        <w:gridCol w:w="463"/>
        <w:gridCol w:w="54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10"/>
          <w:p>
            <w:pPr>
              <w:spacing w:after="20"/>
              <w:ind w:left="20"/>
              <w:jc w:val="both"/>
            </w:pPr>
            <w:r>
              <w:rPr>
                <w:rFonts w:ascii="Times New Roman"/>
                <w:b w:val="false"/>
                <w:i w:val="false"/>
                <w:color w:val="000000"/>
                <w:sz w:val="20"/>
              </w:rPr>
              <w:t>
В том числе</w:t>
            </w:r>
          </w:p>
          <w:bookmarkEnd w:id="810"/>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11"/>
          <w:p>
            <w:pPr>
              <w:spacing w:after="20"/>
              <w:ind w:left="20"/>
              <w:jc w:val="both"/>
            </w:pPr>
            <w:r>
              <w:rPr>
                <w:rFonts w:ascii="Times New Roman"/>
                <w:b w:val="false"/>
                <w:i w:val="false"/>
                <w:color w:val="000000"/>
                <w:sz w:val="20"/>
              </w:rPr>
              <w:t>
Раздел 2. Нарушения законодательства при использовании средств </w:t>
            </w:r>
          </w:p>
          <w:bookmarkEnd w:id="81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12"/>
          <w:p>
            <w:pPr>
              <w:spacing w:after="20"/>
              <w:ind w:left="20"/>
              <w:jc w:val="both"/>
            </w:pPr>
            <w:r>
              <w:rPr>
                <w:rFonts w:ascii="Times New Roman"/>
                <w:b w:val="false"/>
                <w:i w:val="false"/>
                <w:color w:val="000000"/>
                <w:sz w:val="20"/>
              </w:rPr>
              <w:t>
Нарушения законодательства о государственных закупках</w:t>
            </w:r>
          </w:p>
          <w:bookmarkEnd w:id="8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r>
      <w:tr>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13"/>
          <w:p>
            <w:pPr>
              <w:spacing w:after="20"/>
              <w:ind w:left="20"/>
              <w:jc w:val="both"/>
            </w:pPr>
            <w:r>
              <w:rPr>
                <w:rFonts w:ascii="Times New Roman"/>
                <w:b w:val="false"/>
                <w:i w:val="false"/>
                <w:color w:val="000000"/>
                <w:sz w:val="20"/>
              </w:rPr>
              <w:t>
способ проведенных государственных закупок</w:t>
            </w:r>
          </w:p>
          <w:bookmarkEnd w:id="813"/>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охваченных аудитом процедур государственных закупок (лотов)</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влияющими на итоги государственных закупок</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не влияющими на итоги государственных закупок</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закупок, охваченных аудитом</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влияющими на итоги государственных закупок</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не влияющими на итоги государственных закупок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Правил ведения бюджетного учета, составления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учет</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14"/>
          <w:p>
            <w:pPr>
              <w:spacing w:after="20"/>
              <w:ind w:left="20"/>
              <w:jc w:val="both"/>
            </w:pPr>
            <w:r>
              <w:rPr>
                <w:rFonts w:ascii="Times New Roman"/>
                <w:b w:val="false"/>
                <w:i w:val="false"/>
                <w:color w:val="000000"/>
                <w:sz w:val="20"/>
              </w:rPr>
              <w:t>
23</w:t>
            </w:r>
          </w:p>
          <w:bookmarkEnd w:id="814"/>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1"/>
        <w:gridCol w:w="561"/>
        <w:gridCol w:w="561"/>
        <w:gridCol w:w="561"/>
        <w:gridCol w:w="561"/>
        <w:gridCol w:w="875"/>
        <w:gridCol w:w="561"/>
        <w:gridCol w:w="876"/>
        <w:gridCol w:w="980"/>
        <w:gridCol w:w="840"/>
        <w:gridCol w:w="561"/>
        <w:gridCol w:w="561"/>
        <w:gridCol w:w="876"/>
        <w:gridCol w:w="562"/>
        <w:gridCol w:w="876"/>
        <w:gridCol w:w="981"/>
        <w:gridCol w:w="946"/>
      </w:tblGrid>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Нарушения законодательства при использовании средств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Нарушения законодательства при управлении и использовании активов государства, субъектов квазигосударственного сектора </w:t>
            </w:r>
          </w:p>
        </w:tc>
        <w:tc>
          <w:tcPr>
            <w:tcW w:w="98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9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 тора нарушений (при наличии)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нарушения</w:t>
            </w:r>
          </w:p>
        </w:tc>
        <w:tc>
          <w:tcPr>
            <w:tcW w:w="0" w:type="auto"/>
            <w:vMerge/>
            <w:tcBorders>
              <w:top w:val="nil"/>
            </w:tcBorders>
          </w:tcPr>
          <w:p/>
        </w:tc>
        <w:tc>
          <w:tcPr>
            <w:tcW w:w="0" w:type="auto"/>
            <w:vMerge/>
            <w:tcBorders>
              <w:top w:val="nil"/>
            </w:tcBorders>
          </w:tcPr>
          <w:p/>
        </w:tc>
        <w:tc>
          <w:tcPr>
            <w:tcW w:w="5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tcBorders>
          </w:tcPr>
          <w:p/>
        </w:tc>
        <w:tc>
          <w:tcPr>
            <w:tcW w:w="0" w:type="auto"/>
            <w:vMerge/>
            <w:tcBorders>
              <w:top w:val="nil"/>
            </w:tcBorders>
          </w:tcP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условий и процедур предоставления бюджетных кредитов, государственных гарантий, поручительств государства</w:t>
            </w:r>
          </w:p>
        </w:tc>
        <w:tc>
          <w:tcPr>
            <w:tcW w:w="5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4"/>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0" w:type="auto"/>
            <w:gridSpan w:val="3"/>
            <w:vMerge/>
            <w:tcBorders>
              <w:top w:val="nil"/>
            </w:tcBorders>
          </w:tcPr>
          <w:p/>
        </w:tc>
        <w:tc>
          <w:tcPr>
            <w:tcW w:w="0" w:type="auto"/>
            <w:vMerge/>
            <w:tcBorders>
              <w:top w:val="nil"/>
            </w:tcBorders>
          </w:tcPr>
          <w:p/>
        </w:tc>
        <w:tc>
          <w:tcPr>
            <w:tcW w:w="5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8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аудита</w:t>
            </w:r>
          </w:p>
        </w:tc>
        <w:tc>
          <w:tcPr>
            <w:tcW w:w="5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87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возмещено в ходе аудита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4"/>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w:t>
            </w:r>
          </w:p>
        </w:tc>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аудита</w:t>
            </w:r>
          </w:p>
        </w:tc>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возмещено в ходе аудита</w:t>
            </w:r>
          </w:p>
        </w:tc>
        <w:tc>
          <w:tcPr>
            <w:tcW w:w="0" w:type="auto"/>
            <w:vMerge/>
            <w:tcBorders>
              <w:top w:val="nil"/>
            </w:tcBorders>
          </w:tcPr>
          <w:p/>
        </w:tc>
        <w:tc>
          <w:tcPr>
            <w:tcW w:w="0" w:type="auto"/>
            <w:vMerge/>
            <w:tcBorders>
              <w:top w:val="nil"/>
            </w:tcBorders>
          </w:tcPr>
          <w:p/>
        </w:tc>
      </w:tr>
      <w:tr>
        <w:trPr>
          <w:trHeight w:val="30" w:hRule="atLeast"/>
        </w:trPr>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9"/>
        <w:gridCol w:w="197"/>
        <w:gridCol w:w="620"/>
        <w:gridCol w:w="1301"/>
        <w:gridCol w:w="312"/>
        <w:gridCol w:w="312"/>
        <w:gridCol w:w="220"/>
        <w:gridCol w:w="312"/>
        <w:gridCol w:w="312"/>
        <w:gridCol w:w="1351"/>
        <w:gridCol w:w="832"/>
        <w:gridCol w:w="5772"/>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(отраслевой) программы</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контроля</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контроля</w:t>
            </w:r>
          </w:p>
        </w:tc>
        <w:tc>
          <w:tcPr>
            <w:tcW w:w="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 использованных бюджетных средств (активов) (тыс. тенге)</w:t>
            </w:r>
          </w:p>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наруше ния (тыс. тенге)</w:t>
            </w:r>
          </w:p>
        </w:tc>
        <w:tc>
          <w:tcPr>
            <w:tcW w:w="5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0" w:hRule="atLeast"/>
        </w:trPr>
        <w:tc>
          <w:tcPr>
            <w:tcW w:w="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(в т.ч. в разрезе лиц, участвовавших в ходе аудита):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w:t>
            </w:r>
          </w:p>
        </w:tc>
        <w:tc>
          <w:tcPr>
            <w:tcW w:w="1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w:t>
            </w:r>
          </w:p>
        </w:tc>
        <w:tc>
          <w:tcPr>
            <w:tcW w:w="1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w:t>
            </w:r>
          </w:p>
        </w:tc>
        <w:tc>
          <w:tcPr>
            <w:tcW w:w="1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внутреннего государственного</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аудита и финансового контроля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2"/>
              <w:gridCol w:w="4534"/>
            </w:tblGrid>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(приказом уполномоченного органа по внутреннему </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государственному аудиту)</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________ 20__ года № ___</w:t>
                  </w:r>
                </w:p>
              </w:tc>
            </w:tr>
          </w:tbl>
          <w:p/>
        </w:tc>
      </w:tr>
    </w:tbl>
    <w:bookmarkStart w:name="z887" w:id="815"/>
    <w:p>
      <w:pPr>
        <w:spacing w:after="0"/>
        <w:ind w:left="0"/>
        <w:jc w:val="left"/>
      </w:pPr>
      <w:r>
        <w:rPr>
          <w:rFonts w:ascii="Times New Roman"/>
          <w:b/>
          <w:i w:val="false"/>
          <w:color w:val="000000"/>
        </w:rPr>
        <w:t xml:space="preserve"> АУДИТОРСКОЕ ЗАКЛЮЧЕНИЕ</w:t>
      </w:r>
      <w:r>
        <w:br/>
      </w:r>
      <w:r>
        <w:rPr>
          <w:rFonts w:ascii="Times New Roman"/>
          <w:b/>
          <w:i w:val="false"/>
          <w:color w:val="000000"/>
        </w:rPr>
        <w:t>по итогам государственного аудита</w:t>
      </w:r>
    </w:p>
    <w:bookmarkEnd w:id="815"/>
    <w:bookmarkStart w:name="z888" w:id="816"/>
    <w:p>
      <w:pPr>
        <w:spacing w:after="0"/>
        <w:ind w:left="0"/>
        <w:jc w:val="both"/>
      </w:pPr>
      <w:r>
        <w:rPr>
          <w:rFonts w:ascii="Times New Roman"/>
          <w:b w:val="false"/>
          <w:i w:val="false"/>
          <w:color w:val="000000"/>
          <w:sz w:val="28"/>
        </w:rPr>
        <w:t>
      Цель (предмет) государственного аудита: ___________________________</w:t>
      </w:r>
    </w:p>
    <w:bookmarkEnd w:id="816"/>
    <w:bookmarkStart w:name="z889" w:id="817"/>
    <w:p>
      <w:pPr>
        <w:spacing w:after="0"/>
        <w:ind w:left="0"/>
        <w:jc w:val="both"/>
      </w:pPr>
      <w:r>
        <w:rPr>
          <w:rFonts w:ascii="Times New Roman"/>
          <w:b w:val="false"/>
          <w:i w:val="false"/>
          <w:color w:val="000000"/>
          <w:sz w:val="28"/>
        </w:rPr>
        <w:t>
      Объект государственного аудита: __________________________________</w:t>
      </w:r>
    </w:p>
    <w:bookmarkEnd w:id="817"/>
    <w:bookmarkStart w:name="z890" w:id="818"/>
    <w:p>
      <w:pPr>
        <w:spacing w:after="0"/>
        <w:ind w:left="0"/>
        <w:jc w:val="both"/>
      </w:pPr>
      <w:r>
        <w:rPr>
          <w:rFonts w:ascii="Times New Roman"/>
          <w:b w:val="false"/>
          <w:i w:val="false"/>
          <w:color w:val="000000"/>
          <w:sz w:val="28"/>
        </w:rPr>
        <w:t>
      Государственный аудит проведен: _________________________________</w:t>
      </w:r>
    </w:p>
    <w:bookmarkEnd w:id="818"/>
    <w:bookmarkStart w:name="z891" w:id="819"/>
    <w:p>
      <w:pPr>
        <w:spacing w:after="0"/>
        <w:ind w:left="0"/>
        <w:jc w:val="both"/>
      </w:pPr>
      <w:r>
        <w:rPr>
          <w:rFonts w:ascii="Times New Roman"/>
          <w:b w:val="false"/>
          <w:i w:val="false"/>
          <w:color w:val="000000"/>
          <w:sz w:val="28"/>
        </w:rPr>
        <w:t>
      Период, охваченный государственным аудитом: _____________________</w:t>
      </w:r>
    </w:p>
    <w:bookmarkEnd w:id="819"/>
    <w:bookmarkStart w:name="z892" w:id="820"/>
    <w:p>
      <w:pPr>
        <w:spacing w:after="0"/>
        <w:ind w:left="0"/>
        <w:jc w:val="both"/>
      </w:pPr>
      <w:r>
        <w:rPr>
          <w:rFonts w:ascii="Times New Roman"/>
          <w:b w:val="false"/>
          <w:i w:val="false"/>
          <w:color w:val="000000"/>
          <w:sz w:val="28"/>
        </w:rPr>
        <w:t>
      Результаты проведенного государственного аудита: __________________</w:t>
      </w:r>
    </w:p>
    <w:bookmarkEnd w:id="820"/>
    <w:bookmarkStart w:name="z893" w:id="821"/>
    <w:p>
      <w:pPr>
        <w:spacing w:after="0"/>
        <w:ind w:left="0"/>
        <w:jc w:val="both"/>
      </w:pPr>
      <w:r>
        <w:rPr>
          <w:rFonts w:ascii="Times New Roman"/>
          <w:b w:val="false"/>
          <w:i w:val="false"/>
          <w:color w:val="000000"/>
          <w:sz w:val="28"/>
        </w:rPr>
        <w:t xml:space="preserve">
      Выводы по итогам государственного аудита: ________________________ </w:t>
      </w:r>
    </w:p>
    <w:bookmarkEnd w:id="821"/>
    <w:bookmarkStart w:name="z894" w:id="822"/>
    <w:p>
      <w:pPr>
        <w:spacing w:after="0"/>
        <w:ind w:left="0"/>
        <w:jc w:val="both"/>
      </w:pPr>
      <w:r>
        <w:rPr>
          <w:rFonts w:ascii="Times New Roman"/>
          <w:b w:val="false"/>
          <w:i w:val="false"/>
          <w:color w:val="000000"/>
          <w:sz w:val="28"/>
        </w:rPr>
        <w:t xml:space="preserve">
      Рекомендации по итогам государственного аудита: ___________________ </w:t>
      </w:r>
    </w:p>
    <w:bookmarkEnd w:id="822"/>
    <w:bookmarkStart w:name="z895" w:id="823"/>
    <w:p>
      <w:pPr>
        <w:spacing w:after="0"/>
        <w:ind w:left="0"/>
        <w:jc w:val="both"/>
      </w:pPr>
      <w:r>
        <w:rPr>
          <w:rFonts w:ascii="Times New Roman"/>
          <w:b w:val="false"/>
          <w:i w:val="false"/>
          <w:color w:val="000000"/>
          <w:sz w:val="28"/>
        </w:rPr>
        <w:t>
      Меры, принятые в ходе аудиторского мероприятия: ___________________</w:t>
      </w:r>
    </w:p>
    <w:bookmarkEnd w:id="823"/>
    <w:bookmarkStart w:name="z896" w:id="824"/>
    <w:p>
      <w:pPr>
        <w:spacing w:after="0"/>
        <w:ind w:left="0"/>
        <w:jc w:val="both"/>
      </w:pPr>
      <w:r>
        <w:rPr>
          <w:rFonts w:ascii="Times New Roman"/>
          <w:b w:val="false"/>
          <w:i w:val="false"/>
          <w:color w:val="000000"/>
          <w:sz w:val="28"/>
        </w:rPr>
        <w:t xml:space="preserve">
      Меры реагирования финансового контроля: _________________________ </w:t>
      </w:r>
    </w:p>
    <w:bookmarkEnd w:id="824"/>
    <w:bookmarkStart w:name="z897" w:id="825"/>
    <w:p>
      <w:pPr>
        <w:spacing w:after="0"/>
        <w:ind w:left="0"/>
        <w:jc w:val="both"/>
      </w:pPr>
      <w:r>
        <w:rPr>
          <w:rFonts w:ascii="Times New Roman"/>
          <w:b w:val="false"/>
          <w:i w:val="false"/>
          <w:color w:val="000000"/>
          <w:sz w:val="28"/>
        </w:rPr>
        <w:t>
      Приложение: (на __ листах): ______________________________________</w:t>
      </w:r>
    </w:p>
    <w:bookmarkEnd w:id="825"/>
    <w:bookmarkStart w:name="z898" w:id="826"/>
    <w:p>
      <w:pPr>
        <w:spacing w:after="0"/>
        <w:ind w:left="0"/>
        <w:jc w:val="both"/>
      </w:pPr>
      <w:r>
        <w:rPr>
          <w:rFonts w:ascii="Times New Roman"/>
          <w:b w:val="false"/>
          <w:i w:val="false"/>
          <w:color w:val="000000"/>
          <w:sz w:val="28"/>
        </w:rPr>
        <w:t>
            Руководитель группы аудита уполномоченного органа по внутреннему государственному аудиту __________________________</w:t>
      </w:r>
    </w:p>
    <w:bookmarkEnd w:id="826"/>
    <w:bookmarkStart w:name="z899" w:id="82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фамилия, инициалы)</w:t>
      </w:r>
    </w:p>
    <w:bookmarkEnd w:id="827"/>
    <w:bookmarkStart w:name="z900" w:id="828"/>
    <w:p>
      <w:pPr>
        <w:spacing w:after="0"/>
        <w:ind w:left="0"/>
        <w:jc w:val="both"/>
      </w:pPr>
      <w:r>
        <w:rPr>
          <w:rFonts w:ascii="Times New Roman"/>
          <w:b w:val="false"/>
          <w:i w:val="false"/>
          <w:color w:val="000000"/>
          <w:sz w:val="28"/>
        </w:rPr>
        <w:t xml:space="preserve">
      Примечание: </w:t>
      </w:r>
    </w:p>
    <w:bookmarkEnd w:id="828"/>
    <w:bookmarkStart w:name="z901" w:id="829"/>
    <w:p>
      <w:pPr>
        <w:spacing w:after="0"/>
        <w:ind w:left="0"/>
        <w:jc w:val="both"/>
      </w:pPr>
      <w:r>
        <w:rPr>
          <w:rFonts w:ascii="Times New Roman"/>
          <w:b w:val="false"/>
          <w:i w:val="false"/>
          <w:color w:val="000000"/>
          <w:sz w:val="28"/>
        </w:rPr>
        <w:t>
      Составление аудиторского заключения по итогам аудита (далее – аудиторское заключение).</w:t>
      </w:r>
    </w:p>
    <w:bookmarkEnd w:id="829"/>
    <w:bookmarkStart w:name="z902" w:id="830"/>
    <w:p>
      <w:pPr>
        <w:spacing w:after="0"/>
        <w:ind w:left="0"/>
        <w:jc w:val="both"/>
      </w:pPr>
      <w:r>
        <w:rPr>
          <w:rFonts w:ascii="Times New Roman"/>
          <w:b w:val="false"/>
          <w:i w:val="false"/>
          <w:color w:val="000000"/>
          <w:sz w:val="28"/>
        </w:rPr>
        <w:t>
      Вводная часть аудиторского заключения содержит цель, предмет и объект аудита.</w:t>
      </w:r>
    </w:p>
    <w:bookmarkEnd w:id="830"/>
    <w:bookmarkStart w:name="z903" w:id="831"/>
    <w:p>
      <w:pPr>
        <w:spacing w:after="0"/>
        <w:ind w:left="0"/>
        <w:jc w:val="both"/>
      </w:pPr>
      <w:r>
        <w:rPr>
          <w:rFonts w:ascii="Times New Roman"/>
          <w:b w:val="false"/>
          <w:i w:val="false"/>
          <w:color w:val="000000"/>
          <w:sz w:val="28"/>
        </w:rPr>
        <w:t>
      В вводной части аудиторского заключения указываются следующие данные:</w:t>
      </w:r>
    </w:p>
    <w:bookmarkEnd w:id="831"/>
    <w:bookmarkStart w:name="z904" w:id="832"/>
    <w:p>
      <w:pPr>
        <w:spacing w:after="0"/>
        <w:ind w:left="0"/>
        <w:jc w:val="both"/>
      </w:pPr>
      <w:r>
        <w:rPr>
          <w:rFonts w:ascii="Times New Roman"/>
          <w:b w:val="false"/>
          <w:i w:val="false"/>
          <w:color w:val="000000"/>
          <w:sz w:val="28"/>
        </w:rPr>
        <w:t>
      1. Цель (предмет) аудита.</w:t>
      </w:r>
    </w:p>
    <w:bookmarkEnd w:id="832"/>
    <w:bookmarkStart w:name="z905" w:id="833"/>
    <w:p>
      <w:pPr>
        <w:spacing w:after="0"/>
        <w:ind w:left="0"/>
        <w:jc w:val="both"/>
      </w:pPr>
      <w:r>
        <w:rPr>
          <w:rFonts w:ascii="Times New Roman"/>
          <w:b w:val="false"/>
          <w:i w:val="false"/>
          <w:color w:val="000000"/>
          <w:sz w:val="28"/>
        </w:rPr>
        <w:t xml:space="preserve">
      Указываются цель и предмет аудита в соответствии с утвержденными планом и программой аудита. </w:t>
      </w:r>
    </w:p>
    <w:bookmarkEnd w:id="833"/>
    <w:bookmarkStart w:name="z906" w:id="834"/>
    <w:p>
      <w:pPr>
        <w:spacing w:after="0"/>
        <w:ind w:left="0"/>
        <w:jc w:val="both"/>
      </w:pPr>
      <w:r>
        <w:rPr>
          <w:rFonts w:ascii="Times New Roman"/>
          <w:b w:val="false"/>
          <w:i w:val="false"/>
          <w:color w:val="000000"/>
          <w:sz w:val="28"/>
        </w:rPr>
        <w:t>
      2. Объект государственного аудита.</w:t>
      </w:r>
    </w:p>
    <w:bookmarkEnd w:id="834"/>
    <w:bookmarkStart w:name="z907" w:id="835"/>
    <w:p>
      <w:pPr>
        <w:spacing w:after="0"/>
        <w:ind w:left="0"/>
        <w:jc w:val="both"/>
      </w:pPr>
      <w:r>
        <w:rPr>
          <w:rFonts w:ascii="Times New Roman"/>
          <w:b w:val="false"/>
          <w:i w:val="false"/>
          <w:color w:val="000000"/>
          <w:sz w:val="28"/>
        </w:rPr>
        <w:t>
      Указываются наименование объекта государственного аудита, в том числе объектов встречных проверок, номер и дата аудиторского отчета и (или) аудиторского отчета по финансовой отчетности.</w:t>
      </w:r>
    </w:p>
    <w:bookmarkEnd w:id="835"/>
    <w:bookmarkStart w:name="z908" w:id="836"/>
    <w:p>
      <w:pPr>
        <w:spacing w:after="0"/>
        <w:ind w:left="0"/>
        <w:jc w:val="both"/>
      </w:pPr>
      <w:r>
        <w:rPr>
          <w:rFonts w:ascii="Times New Roman"/>
          <w:b w:val="false"/>
          <w:i w:val="false"/>
          <w:color w:val="000000"/>
          <w:sz w:val="28"/>
        </w:rPr>
        <w:t>
      Итоговая часть аудиторского заключения содержит следующие разделы:</w:t>
      </w:r>
    </w:p>
    <w:bookmarkEnd w:id="836"/>
    <w:bookmarkStart w:name="z909" w:id="837"/>
    <w:p>
      <w:pPr>
        <w:spacing w:after="0"/>
        <w:ind w:left="0"/>
        <w:jc w:val="both"/>
      </w:pPr>
      <w:r>
        <w:rPr>
          <w:rFonts w:ascii="Times New Roman"/>
          <w:b w:val="false"/>
          <w:i w:val="false"/>
          <w:color w:val="000000"/>
          <w:sz w:val="28"/>
        </w:rPr>
        <w:t>
      3. Результаты проведенного государственного аудита содержат конкретные результаты аудиторских мероприятий в обобщенном виде, в том числе:</w:t>
      </w:r>
    </w:p>
    <w:bookmarkEnd w:id="837"/>
    <w:bookmarkStart w:name="z910" w:id="838"/>
    <w:p>
      <w:pPr>
        <w:spacing w:after="0"/>
        <w:ind w:left="0"/>
        <w:jc w:val="both"/>
      </w:pPr>
      <w:r>
        <w:rPr>
          <w:rFonts w:ascii="Times New Roman"/>
          <w:b w:val="false"/>
          <w:i w:val="false"/>
          <w:color w:val="000000"/>
          <w:sz w:val="28"/>
        </w:rPr>
        <w:t xml:space="preserve">
      1) общая сумма охвата государственным аудитом, из них суммы установленных нарушений; </w:t>
      </w:r>
    </w:p>
    <w:bookmarkEnd w:id="838"/>
    <w:bookmarkStart w:name="z911" w:id="839"/>
    <w:p>
      <w:pPr>
        <w:spacing w:after="0"/>
        <w:ind w:left="0"/>
        <w:jc w:val="both"/>
      </w:pPr>
      <w:r>
        <w:rPr>
          <w:rFonts w:ascii="Times New Roman"/>
          <w:b w:val="false"/>
          <w:i w:val="false"/>
          <w:color w:val="000000"/>
          <w:sz w:val="28"/>
        </w:rPr>
        <w:t>
      2) сумма нарушений процедурного характера;</w:t>
      </w:r>
    </w:p>
    <w:bookmarkEnd w:id="839"/>
    <w:bookmarkStart w:name="z912" w:id="840"/>
    <w:p>
      <w:pPr>
        <w:spacing w:after="0"/>
        <w:ind w:left="0"/>
        <w:jc w:val="both"/>
      </w:pPr>
      <w:r>
        <w:rPr>
          <w:rFonts w:ascii="Times New Roman"/>
          <w:b w:val="false"/>
          <w:i w:val="false"/>
          <w:color w:val="000000"/>
          <w:sz w:val="28"/>
        </w:rPr>
        <w:t>
      3) сумма, восстановленная (возмещенная) в ходе государственного аудита;</w:t>
      </w:r>
    </w:p>
    <w:bookmarkEnd w:id="840"/>
    <w:bookmarkStart w:name="z913" w:id="841"/>
    <w:p>
      <w:pPr>
        <w:spacing w:after="0"/>
        <w:ind w:left="0"/>
        <w:jc w:val="both"/>
      </w:pPr>
      <w:r>
        <w:rPr>
          <w:rFonts w:ascii="Times New Roman"/>
          <w:b w:val="false"/>
          <w:i w:val="false"/>
          <w:color w:val="000000"/>
          <w:sz w:val="28"/>
        </w:rPr>
        <w:t>
      4) результаты заключений экспертов (при наличии).</w:t>
      </w:r>
    </w:p>
    <w:bookmarkEnd w:id="841"/>
    <w:bookmarkStart w:name="z914" w:id="842"/>
    <w:p>
      <w:pPr>
        <w:spacing w:after="0"/>
        <w:ind w:left="0"/>
        <w:jc w:val="both"/>
      </w:pPr>
      <w:r>
        <w:rPr>
          <w:rFonts w:ascii="Times New Roman"/>
          <w:b w:val="false"/>
          <w:i w:val="false"/>
          <w:color w:val="000000"/>
          <w:sz w:val="28"/>
        </w:rPr>
        <w:t>
      4. Выводы по итогам государственного аудита.</w:t>
      </w:r>
    </w:p>
    <w:bookmarkEnd w:id="842"/>
    <w:bookmarkStart w:name="z915" w:id="843"/>
    <w:p>
      <w:pPr>
        <w:spacing w:after="0"/>
        <w:ind w:left="0"/>
        <w:jc w:val="both"/>
      </w:pPr>
      <w:r>
        <w:rPr>
          <w:rFonts w:ascii="Times New Roman"/>
          <w:b w:val="false"/>
          <w:i w:val="false"/>
          <w:color w:val="000000"/>
          <w:sz w:val="28"/>
        </w:rPr>
        <w:t>
      Указывается общая сумма установленных нарушений. В зависимости от типа государственного аудита отражаются оценка достоверности, обоснованности финансовой отчетности, бухгалтерского учета и финансового состояния объекта государственного аудита и оценка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для их реализации.</w:t>
      </w:r>
    </w:p>
    <w:bookmarkEnd w:id="843"/>
    <w:bookmarkStart w:name="z916" w:id="844"/>
    <w:p>
      <w:pPr>
        <w:spacing w:after="0"/>
        <w:ind w:left="0"/>
        <w:jc w:val="both"/>
      </w:pPr>
      <w:r>
        <w:rPr>
          <w:rFonts w:ascii="Times New Roman"/>
          <w:b w:val="false"/>
          <w:i w:val="false"/>
          <w:color w:val="000000"/>
          <w:sz w:val="28"/>
        </w:rPr>
        <w:t>
      5. Рекомендации по итогам государственного аудита.</w:t>
      </w:r>
    </w:p>
    <w:bookmarkEnd w:id="844"/>
    <w:bookmarkStart w:name="z917" w:id="845"/>
    <w:p>
      <w:pPr>
        <w:spacing w:after="0"/>
        <w:ind w:left="0"/>
        <w:jc w:val="both"/>
      </w:pPr>
      <w:r>
        <w:rPr>
          <w:rFonts w:ascii="Times New Roman"/>
          <w:b w:val="false"/>
          <w:i w:val="false"/>
          <w:color w:val="000000"/>
          <w:sz w:val="28"/>
        </w:rPr>
        <w:t>
      Указываются рекомендации, направленные на устранение причин выявленных нарушений и недостатков, а также меры по повышению эффективности и совершенствованию деятельности объекта государственного аудита.</w:t>
      </w:r>
    </w:p>
    <w:bookmarkEnd w:id="845"/>
    <w:bookmarkStart w:name="z918" w:id="846"/>
    <w:p>
      <w:pPr>
        <w:spacing w:after="0"/>
        <w:ind w:left="0"/>
        <w:jc w:val="both"/>
      </w:pPr>
      <w:r>
        <w:rPr>
          <w:rFonts w:ascii="Times New Roman"/>
          <w:b w:val="false"/>
          <w:i w:val="false"/>
          <w:color w:val="000000"/>
          <w:sz w:val="28"/>
        </w:rPr>
        <w:t xml:space="preserve">
      6. Меры, принятые в ходе аудита. </w:t>
      </w:r>
    </w:p>
    <w:bookmarkEnd w:id="846"/>
    <w:bookmarkStart w:name="z919" w:id="847"/>
    <w:p>
      <w:pPr>
        <w:spacing w:after="0"/>
        <w:ind w:left="0"/>
        <w:jc w:val="both"/>
      </w:pPr>
      <w:r>
        <w:rPr>
          <w:rFonts w:ascii="Times New Roman"/>
          <w:b w:val="false"/>
          <w:i w:val="false"/>
          <w:color w:val="000000"/>
          <w:sz w:val="28"/>
        </w:rPr>
        <w:t>
      В данном разделе указывается информация о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допустивших нарушения, и другая информация относительно устранения объектом государственного аудита нарушений в процессе осуществления государственного аудита.</w:t>
      </w:r>
    </w:p>
    <w:bookmarkEnd w:id="847"/>
    <w:bookmarkStart w:name="z920" w:id="848"/>
    <w:p>
      <w:pPr>
        <w:spacing w:after="0"/>
        <w:ind w:left="0"/>
        <w:jc w:val="both"/>
      </w:pPr>
      <w:r>
        <w:rPr>
          <w:rFonts w:ascii="Times New Roman"/>
          <w:b w:val="false"/>
          <w:i w:val="false"/>
          <w:color w:val="000000"/>
          <w:sz w:val="28"/>
        </w:rPr>
        <w:t>
      7. Меры реагирования финансового контроля</w:t>
      </w:r>
    </w:p>
    <w:bookmarkEnd w:id="848"/>
    <w:bookmarkStart w:name="z921" w:id="849"/>
    <w:p>
      <w:pPr>
        <w:spacing w:after="0"/>
        <w:ind w:left="0"/>
        <w:jc w:val="both"/>
      </w:pPr>
      <w:r>
        <w:rPr>
          <w:rFonts w:ascii="Times New Roman"/>
          <w:b w:val="false"/>
          <w:i w:val="false"/>
          <w:color w:val="000000"/>
          <w:sz w:val="28"/>
        </w:rPr>
        <w:t>
      В данном разделе указывается о необходимости принятия мер реагирования финансового контроля, в том числе направлении предписания об устранении выявленных нарушений и рассмотрении ответственности лиц, их допустивших, передаче материалов аудита в правоохранительные органы, предъявлении иска в суд, вынесении решений об отмене решений организатора государственных закупок, единого организатора государственных закупок, заказчиков и конкурсных комиссий (аукционных комиссий), принятых с нарушением законодательства Республики Казахстан о государственных закупках, до заключения договоров о государственных закупках и др.</w:t>
      </w:r>
    </w:p>
    <w:bookmarkEnd w:id="849"/>
    <w:bookmarkStart w:name="z922" w:id="850"/>
    <w:p>
      <w:pPr>
        <w:spacing w:after="0"/>
        <w:ind w:left="0"/>
        <w:jc w:val="both"/>
      </w:pPr>
      <w:r>
        <w:rPr>
          <w:rFonts w:ascii="Times New Roman"/>
          <w:b w:val="false"/>
          <w:i w:val="false"/>
          <w:color w:val="000000"/>
          <w:sz w:val="28"/>
        </w:rPr>
        <w:t>
      8. Приложения.</w:t>
      </w:r>
    </w:p>
    <w:bookmarkEnd w:id="850"/>
    <w:bookmarkStart w:name="z923" w:id="851"/>
    <w:p>
      <w:pPr>
        <w:spacing w:after="0"/>
        <w:ind w:left="0"/>
        <w:jc w:val="both"/>
      </w:pPr>
      <w:r>
        <w:rPr>
          <w:rFonts w:ascii="Times New Roman"/>
          <w:b w:val="false"/>
          <w:i w:val="false"/>
          <w:color w:val="000000"/>
          <w:sz w:val="28"/>
        </w:rPr>
        <w:t>
      К аудиторскому заключению в обязательном порядке прилагаются сводный реестр выявленных нарушений и недостатков по результатам аудита, а также информация по восстановленным и возмещенным объектами аудита средствам (работы, товары, услуги).</w:t>
      </w:r>
    </w:p>
    <w:bookmarkEnd w:id="851"/>
    <w:bookmarkStart w:name="z924" w:id="852"/>
    <w:p>
      <w:pPr>
        <w:spacing w:after="0"/>
        <w:ind w:left="0"/>
        <w:jc w:val="both"/>
      </w:pP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аудиторского заключения составляют единое целое.</w:t>
      </w:r>
    </w:p>
    <w:bookmarkEnd w:id="85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внутреннего государственного</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аудита и финансового контроля</w:t>
                  </w:r>
                </w:p>
              </w:tc>
            </w:tr>
          </w:tbl>
          <w:p/>
        </w:tc>
      </w:tr>
    </w:tbl>
    <w:bookmarkStart w:name="z926" w:id="853"/>
    <w:p>
      <w:pPr>
        <w:spacing w:after="0"/>
        <w:ind w:left="0"/>
        <w:jc w:val="left"/>
      </w:pPr>
      <w:r>
        <w:rPr>
          <w:rFonts w:ascii="Times New Roman"/>
          <w:b/>
          <w:i w:val="false"/>
          <w:color w:val="000000"/>
        </w:rPr>
        <w:t xml:space="preserve"> Отчет о результатах внутреннего аудита</w:t>
      </w:r>
    </w:p>
    <w:bookmarkEnd w:id="853"/>
    <w:bookmarkStart w:name="z927" w:id="854"/>
    <w:p>
      <w:pPr>
        <w:spacing w:after="0"/>
        <w:ind w:left="0"/>
        <w:jc w:val="both"/>
      </w:pPr>
      <w:r>
        <w:rPr>
          <w:rFonts w:ascii="Times New Roman"/>
          <w:b w:val="false"/>
          <w:i w:val="false"/>
          <w:color w:val="000000"/>
          <w:sz w:val="28"/>
        </w:rPr>
        <w:t>
      __________________ "____"____________20___года</w:t>
      </w:r>
    </w:p>
    <w:bookmarkEnd w:id="854"/>
    <w:bookmarkStart w:name="z928" w:id="85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место</w:t>
      </w:r>
      <w:r>
        <w:rPr>
          <w:rFonts w:ascii="Times New Roman"/>
          <w:b w:val="false"/>
          <w:i/>
          <w:color w:val="000000"/>
          <w:sz w:val="28"/>
        </w:rPr>
        <w:t xml:space="preserve"> составления)</w:t>
      </w:r>
    </w:p>
    <w:bookmarkEnd w:id="855"/>
    <w:bookmarkStart w:name="z929" w:id="856"/>
    <w:p>
      <w:pPr>
        <w:spacing w:after="0"/>
        <w:ind w:left="0"/>
        <w:jc w:val="both"/>
      </w:pPr>
      <w:r>
        <w:rPr>
          <w:rFonts w:ascii="Times New Roman"/>
          <w:b w:val="false"/>
          <w:i w:val="false"/>
          <w:color w:val="000000"/>
          <w:sz w:val="28"/>
        </w:rPr>
        <w:t>
      Наименование объекта государственного аудита: _________________________</w:t>
      </w:r>
    </w:p>
    <w:bookmarkEnd w:id="856"/>
    <w:bookmarkStart w:name="z930" w:id="857"/>
    <w:p>
      <w:pPr>
        <w:spacing w:after="0"/>
        <w:ind w:left="0"/>
        <w:jc w:val="both"/>
      </w:pPr>
      <w:r>
        <w:rPr>
          <w:rFonts w:ascii="Times New Roman"/>
          <w:b w:val="false"/>
          <w:i w:val="false"/>
          <w:color w:val="000000"/>
          <w:sz w:val="28"/>
        </w:rPr>
        <w:t>
      Тип государственного аудита: __________________________________________</w:t>
      </w:r>
    </w:p>
    <w:bookmarkEnd w:id="857"/>
    <w:bookmarkStart w:name="z931" w:id="858"/>
    <w:p>
      <w:pPr>
        <w:spacing w:after="0"/>
        <w:ind w:left="0"/>
        <w:jc w:val="both"/>
      </w:pPr>
      <w:r>
        <w:rPr>
          <w:rFonts w:ascii="Times New Roman"/>
          <w:b w:val="false"/>
          <w:i w:val="false"/>
          <w:color w:val="000000"/>
          <w:sz w:val="28"/>
        </w:rPr>
        <w:t>
      Вид проверки: _______________________________________________________</w:t>
      </w:r>
    </w:p>
    <w:bookmarkEnd w:id="858"/>
    <w:bookmarkStart w:name="z932" w:id="859"/>
    <w:p>
      <w:pPr>
        <w:spacing w:after="0"/>
        <w:ind w:left="0"/>
        <w:jc w:val="both"/>
      </w:pPr>
      <w:r>
        <w:rPr>
          <w:rFonts w:ascii="Times New Roman"/>
          <w:b w:val="false"/>
          <w:i w:val="false"/>
          <w:color w:val="000000"/>
          <w:sz w:val="28"/>
        </w:rPr>
        <w:t>
      Поручение на проведение государственного аудита: _______________________</w:t>
      </w:r>
    </w:p>
    <w:bookmarkEnd w:id="859"/>
    <w:bookmarkStart w:name="z933" w:id="860"/>
    <w:p>
      <w:pPr>
        <w:spacing w:after="0"/>
        <w:ind w:left="0"/>
        <w:jc w:val="both"/>
      </w:pPr>
      <w:r>
        <w:rPr>
          <w:rFonts w:ascii="Times New Roman"/>
          <w:b w:val="false"/>
          <w:i w:val="false"/>
          <w:color w:val="000000"/>
          <w:sz w:val="28"/>
        </w:rPr>
        <w:t>
      Государственный аудит проведен:_______________________________________</w:t>
      </w:r>
    </w:p>
    <w:bookmarkEnd w:id="860"/>
    <w:bookmarkStart w:name="z934" w:id="861"/>
    <w:p>
      <w:pPr>
        <w:spacing w:after="0"/>
        <w:ind w:left="0"/>
        <w:jc w:val="both"/>
      </w:pPr>
      <w:r>
        <w:rPr>
          <w:rFonts w:ascii="Times New Roman"/>
          <w:b w:val="false"/>
          <w:i w:val="false"/>
          <w:color w:val="000000"/>
          <w:sz w:val="28"/>
        </w:rPr>
        <w:t>
      Цель, (предмет) государственного аудита: ________________________________</w:t>
      </w:r>
    </w:p>
    <w:bookmarkEnd w:id="861"/>
    <w:bookmarkStart w:name="z935" w:id="862"/>
    <w:p>
      <w:pPr>
        <w:spacing w:after="0"/>
        <w:ind w:left="0"/>
        <w:jc w:val="both"/>
      </w:pPr>
      <w:r>
        <w:rPr>
          <w:rFonts w:ascii="Times New Roman"/>
          <w:b w:val="false"/>
          <w:i w:val="false"/>
          <w:color w:val="000000"/>
          <w:sz w:val="28"/>
        </w:rPr>
        <w:t>
      Период, охваченный государственным аудитом: ___________________________</w:t>
      </w:r>
    </w:p>
    <w:bookmarkEnd w:id="862"/>
    <w:bookmarkStart w:name="z936" w:id="863"/>
    <w:p>
      <w:pPr>
        <w:spacing w:after="0"/>
        <w:ind w:left="0"/>
        <w:jc w:val="both"/>
      </w:pPr>
      <w:r>
        <w:rPr>
          <w:rFonts w:ascii="Times New Roman"/>
          <w:b w:val="false"/>
          <w:i w:val="false"/>
          <w:color w:val="000000"/>
          <w:sz w:val="28"/>
        </w:rPr>
        <w:t>
      Сроки проведения государственного аудита: с ____________по _____________</w:t>
      </w:r>
    </w:p>
    <w:bookmarkEnd w:id="863"/>
    <w:p>
      <w:pPr>
        <w:spacing w:after="0"/>
        <w:ind w:left="0"/>
        <w:jc w:val="both"/>
      </w:pPr>
      <w:r>
        <w:rPr>
          <w:rFonts w:ascii="Times New Roman"/>
          <w:b w:val="false"/>
          <w:i w:val="false"/>
          <w:color w:val="000000"/>
          <w:sz w:val="28"/>
        </w:rPr>
        <w:t>
      Должностные лица объекта государственного аудита: ______________________</w:t>
      </w:r>
    </w:p>
    <w:bookmarkStart w:name="z937" w:id="864"/>
    <w:p>
      <w:pPr>
        <w:spacing w:after="0"/>
        <w:ind w:left="0"/>
        <w:jc w:val="both"/>
      </w:pPr>
      <w:r>
        <w:rPr>
          <w:rFonts w:ascii="Times New Roman"/>
          <w:b w:val="false"/>
          <w:i w:val="false"/>
          <w:color w:val="000000"/>
          <w:sz w:val="28"/>
        </w:rPr>
        <w:t>
      Сведения о результатах предыдущего государственного аудита: _____________</w:t>
      </w:r>
    </w:p>
    <w:bookmarkEnd w:id="864"/>
    <w:bookmarkStart w:name="z938" w:id="865"/>
    <w:p>
      <w:pPr>
        <w:spacing w:after="0"/>
        <w:ind w:left="0"/>
        <w:jc w:val="both"/>
      </w:pPr>
      <w:r>
        <w:rPr>
          <w:rFonts w:ascii="Times New Roman"/>
          <w:b w:val="false"/>
          <w:i w:val="false"/>
          <w:color w:val="000000"/>
          <w:sz w:val="28"/>
        </w:rPr>
        <w:t>
      Сведения о результатах проведенного государственного аудита: _____________</w:t>
      </w:r>
    </w:p>
    <w:bookmarkEnd w:id="865"/>
    <w:bookmarkStart w:name="z939" w:id="866"/>
    <w:p>
      <w:pPr>
        <w:spacing w:after="0"/>
        <w:ind w:left="0"/>
        <w:jc w:val="both"/>
      </w:pPr>
      <w:r>
        <w:rPr>
          <w:rFonts w:ascii="Times New Roman"/>
          <w:b w:val="false"/>
          <w:i w:val="false"/>
          <w:color w:val="000000"/>
          <w:sz w:val="28"/>
        </w:rPr>
        <w:t>
      Воспрепятствования в проведении государственного аудита: ________________</w:t>
      </w:r>
    </w:p>
    <w:bookmarkEnd w:id="866"/>
    <w:bookmarkStart w:name="z940" w:id="867"/>
    <w:p>
      <w:pPr>
        <w:spacing w:after="0"/>
        <w:ind w:left="0"/>
        <w:jc w:val="both"/>
      </w:pPr>
      <w:r>
        <w:rPr>
          <w:rFonts w:ascii="Times New Roman"/>
          <w:b w:val="false"/>
          <w:i w:val="false"/>
          <w:color w:val="000000"/>
          <w:sz w:val="28"/>
        </w:rPr>
        <w:t>
      Меры, принятые в ходе государственного аудита: _________________________</w:t>
      </w:r>
    </w:p>
    <w:bookmarkEnd w:id="867"/>
    <w:bookmarkStart w:name="z941" w:id="868"/>
    <w:p>
      <w:pPr>
        <w:spacing w:after="0"/>
        <w:ind w:left="0"/>
        <w:jc w:val="both"/>
      </w:pPr>
      <w:r>
        <w:rPr>
          <w:rFonts w:ascii="Times New Roman"/>
          <w:b w:val="false"/>
          <w:i w:val="false"/>
          <w:color w:val="000000"/>
          <w:sz w:val="28"/>
        </w:rPr>
        <w:t>
      Рекомендации:_______________________________________________________</w:t>
      </w:r>
    </w:p>
    <w:bookmarkEnd w:id="868"/>
    <w:bookmarkStart w:name="z942" w:id="869"/>
    <w:p>
      <w:pPr>
        <w:spacing w:after="0"/>
        <w:ind w:left="0"/>
        <w:jc w:val="both"/>
      </w:pPr>
      <w:r>
        <w:rPr>
          <w:rFonts w:ascii="Times New Roman"/>
          <w:b w:val="false"/>
          <w:i w:val="false"/>
          <w:color w:val="000000"/>
          <w:sz w:val="28"/>
        </w:rPr>
        <w:t>
      Приложения на ______ листах: (перечислить документы, собранные непосредственно на объекте государственного аудита, а также полученные из других достоверных источников с соблюдением законодательства Республики Казахстан).</w:t>
      </w:r>
    </w:p>
    <w:bookmarkEnd w:id="869"/>
    <w:bookmarkStart w:name="z943" w:id="870"/>
    <w:p>
      <w:pPr>
        <w:spacing w:after="0"/>
        <w:ind w:left="0"/>
        <w:jc w:val="both"/>
      </w:pPr>
      <w:r>
        <w:rPr>
          <w:rFonts w:ascii="Times New Roman"/>
          <w:b w:val="false"/>
          <w:i w:val="false"/>
          <w:color w:val="000000"/>
          <w:sz w:val="28"/>
        </w:rPr>
        <w:t>
      Работник службы внутреннего аудита _________________________</w:t>
      </w:r>
    </w:p>
    <w:bookmarkEnd w:id="870"/>
    <w:bookmarkStart w:name="z944" w:id="87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Ф.И.О.)</w:t>
      </w:r>
    </w:p>
    <w:bookmarkEnd w:id="871"/>
    <w:bookmarkStart w:name="z945" w:id="872"/>
    <w:p>
      <w:pPr>
        <w:spacing w:after="0"/>
        <w:ind w:left="0"/>
        <w:jc w:val="both"/>
      </w:pPr>
      <w:r>
        <w:rPr>
          <w:rFonts w:ascii="Times New Roman"/>
          <w:b w:val="false"/>
          <w:i w:val="false"/>
          <w:color w:val="000000"/>
          <w:sz w:val="28"/>
        </w:rPr>
        <w:t>
      Ознакомлен _____________________________________ __________________</w:t>
      </w:r>
    </w:p>
    <w:bookmarkEnd w:id="872"/>
    <w:bookmarkStart w:name="z946" w:id="873"/>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(Руководитель объекта государственного аудита) (подпись, Ф.И.О.,</w:t>
      </w:r>
    </w:p>
    <w:bookmarkEnd w:id="873"/>
    <w:p>
      <w:pPr>
        <w:spacing w:after="0"/>
        <w:ind w:left="0"/>
        <w:jc w:val="both"/>
      </w:pPr>
      <w:r>
        <w:rPr>
          <w:rFonts w:ascii="Times New Roman"/>
          <w:b w:val="false"/>
          <w:i w:val="false"/>
          <w:color w:val="000000"/>
          <w:sz w:val="28"/>
        </w:rPr>
        <w:t xml:space="preserve">
      </w:t>
      </w:r>
      <w:r>
        <w:rPr>
          <w:rFonts w:ascii="Times New Roman"/>
          <w:b w:val="false"/>
          <w:i/>
          <w:color w:val="000000"/>
          <w:sz w:val="28"/>
        </w:rPr>
        <w:t>дата ознакомления)</w:t>
      </w:r>
    </w:p>
    <w:bookmarkStart w:name="z947" w:id="874"/>
    <w:p>
      <w:pPr>
        <w:spacing w:after="0"/>
        <w:ind w:left="0"/>
        <w:jc w:val="both"/>
      </w:pPr>
      <w:r>
        <w:rPr>
          <w:rFonts w:ascii="Times New Roman"/>
          <w:b w:val="false"/>
          <w:i w:val="false"/>
          <w:color w:val="000000"/>
          <w:sz w:val="28"/>
        </w:rPr>
        <w:t>
      Аудиторский отчет составлен в двух экземплярах:</w:t>
      </w:r>
    </w:p>
    <w:bookmarkEnd w:id="874"/>
    <w:bookmarkStart w:name="z948" w:id="875"/>
    <w:p>
      <w:pPr>
        <w:spacing w:after="0"/>
        <w:ind w:left="0"/>
        <w:jc w:val="both"/>
      </w:pPr>
      <w:r>
        <w:rPr>
          <w:rFonts w:ascii="Times New Roman"/>
          <w:b w:val="false"/>
          <w:i w:val="false"/>
          <w:color w:val="000000"/>
          <w:sz w:val="28"/>
        </w:rPr>
        <w:t>
      ____________________________________________________________________</w:t>
      </w:r>
    </w:p>
    <w:bookmarkEnd w:id="875"/>
    <w:bookmarkStart w:name="z949" w:id="876"/>
    <w:p>
      <w:pPr>
        <w:spacing w:after="0"/>
        <w:ind w:left="0"/>
        <w:jc w:val="both"/>
      </w:pPr>
      <w:r>
        <w:rPr>
          <w:rFonts w:ascii="Times New Roman"/>
          <w:b w:val="false"/>
          <w:i w:val="false"/>
          <w:color w:val="000000"/>
          <w:sz w:val="28"/>
        </w:rPr>
        <w:t>
      Примечание: составление отчета о результатах внутреннего аудита.</w:t>
      </w:r>
    </w:p>
    <w:bookmarkEnd w:id="876"/>
    <w:bookmarkStart w:name="z950" w:id="877"/>
    <w:p>
      <w:pPr>
        <w:spacing w:after="0"/>
        <w:ind w:left="0"/>
        <w:jc w:val="both"/>
      </w:pPr>
      <w:r>
        <w:rPr>
          <w:rFonts w:ascii="Times New Roman"/>
          <w:b w:val="false"/>
          <w:i w:val="false"/>
          <w:color w:val="000000"/>
          <w:sz w:val="28"/>
        </w:rPr>
        <w:t>
      В верхней части аудиторского отчета указываются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службы внутреннего аудита, экземпляр № 2 – для объекта государственного аудита).</w:t>
      </w:r>
    </w:p>
    <w:bookmarkEnd w:id="877"/>
    <w:bookmarkStart w:name="z951" w:id="878"/>
    <w:p>
      <w:pPr>
        <w:spacing w:after="0"/>
        <w:ind w:left="0"/>
        <w:jc w:val="both"/>
      </w:pPr>
      <w:r>
        <w:rPr>
          <w:rFonts w:ascii="Times New Roman"/>
          <w:b w:val="false"/>
          <w:i w:val="false"/>
          <w:color w:val="000000"/>
          <w:sz w:val="28"/>
        </w:rPr>
        <w:t>
      В отчете о результатах внутреннего аудита указываются следующие данные:</w:t>
      </w:r>
    </w:p>
    <w:bookmarkEnd w:id="878"/>
    <w:bookmarkStart w:name="z952" w:id="879"/>
    <w:p>
      <w:pPr>
        <w:spacing w:after="0"/>
        <w:ind w:left="0"/>
        <w:jc w:val="both"/>
      </w:pPr>
      <w:r>
        <w:rPr>
          <w:rFonts w:ascii="Times New Roman"/>
          <w:b w:val="false"/>
          <w:i w:val="false"/>
          <w:color w:val="000000"/>
          <w:sz w:val="28"/>
        </w:rPr>
        <w:t>
      1. Объект государственного аудита.</w:t>
      </w:r>
    </w:p>
    <w:bookmarkEnd w:id="879"/>
    <w:bookmarkStart w:name="z953" w:id="880"/>
    <w:p>
      <w:pPr>
        <w:spacing w:after="0"/>
        <w:ind w:left="0"/>
        <w:jc w:val="both"/>
      </w:pPr>
      <w:r>
        <w:rPr>
          <w:rFonts w:ascii="Times New Roman"/>
          <w:b w:val="false"/>
          <w:i w:val="false"/>
          <w:color w:val="000000"/>
          <w:sz w:val="28"/>
        </w:rPr>
        <w:t>
      Указываются полное наименование объекта государственного аудита, данные о государственной регистрации, банковские и налоговые реквизиты, БИН (ИИН).</w:t>
      </w:r>
    </w:p>
    <w:bookmarkEnd w:id="880"/>
    <w:bookmarkStart w:name="z954" w:id="881"/>
    <w:p>
      <w:pPr>
        <w:spacing w:after="0"/>
        <w:ind w:left="0"/>
        <w:jc w:val="both"/>
      </w:pPr>
      <w:r>
        <w:rPr>
          <w:rFonts w:ascii="Times New Roman"/>
          <w:b w:val="false"/>
          <w:i w:val="false"/>
          <w:color w:val="000000"/>
          <w:sz w:val="28"/>
        </w:rPr>
        <w:t>
      2. Тип государственного аудита.</w:t>
      </w:r>
    </w:p>
    <w:bookmarkEnd w:id="881"/>
    <w:bookmarkStart w:name="z955" w:id="882"/>
    <w:p>
      <w:pPr>
        <w:spacing w:after="0"/>
        <w:ind w:left="0"/>
        <w:jc w:val="both"/>
      </w:pPr>
      <w:r>
        <w:rPr>
          <w:rFonts w:ascii="Times New Roman"/>
          <w:b w:val="false"/>
          <w:i w:val="false"/>
          <w:color w:val="000000"/>
          <w:sz w:val="28"/>
        </w:rPr>
        <w:t>
      Указывается тип государственного аудита (аудит соответствия, аудит эффективности), соответствующий программе аудита.</w:t>
      </w:r>
    </w:p>
    <w:bookmarkEnd w:id="882"/>
    <w:bookmarkStart w:name="z956" w:id="883"/>
    <w:p>
      <w:pPr>
        <w:spacing w:after="0"/>
        <w:ind w:left="0"/>
        <w:jc w:val="both"/>
      </w:pPr>
      <w:r>
        <w:rPr>
          <w:rFonts w:ascii="Times New Roman"/>
          <w:b w:val="false"/>
          <w:i w:val="false"/>
          <w:color w:val="000000"/>
          <w:sz w:val="28"/>
        </w:rPr>
        <w:t>
      3. Вид проверки.</w:t>
      </w:r>
    </w:p>
    <w:bookmarkEnd w:id="883"/>
    <w:bookmarkStart w:name="z957" w:id="884"/>
    <w:p>
      <w:pPr>
        <w:spacing w:after="0"/>
        <w:ind w:left="0"/>
        <w:jc w:val="both"/>
      </w:pPr>
      <w:r>
        <w:rPr>
          <w:rFonts w:ascii="Times New Roman"/>
          <w:b w:val="false"/>
          <w:i w:val="false"/>
          <w:color w:val="000000"/>
          <w:sz w:val="28"/>
        </w:rPr>
        <w:t>
      Указывается вид проверки (встречный, совместный, параллельный), соответствующий программе аудита.</w:t>
      </w:r>
    </w:p>
    <w:bookmarkEnd w:id="884"/>
    <w:bookmarkStart w:name="z958" w:id="885"/>
    <w:p>
      <w:pPr>
        <w:spacing w:after="0"/>
        <w:ind w:left="0"/>
        <w:jc w:val="both"/>
      </w:pPr>
      <w:r>
        <w:rPr>
          <w:rFonts w:ascii="Times New Roman"/>
          <w:b w:val="false"/>
          <w:i w:val="false"/>
          <w:color w:val="000000"/>
          <w:sz w:val="28"/>
        </w:rPr>
        <w:t>
      4. Поручение на проведение государственного аудита.</w:t>
      </w:r>
    </w:p>
    <w:bookmarkEnd w:id="885"/>
    <w:bookmarkStart w:name="z959" w:id="886"/>
    <w:p>
      <w:pPr>
        <w:spacing w:after="0"/>
        <w:ind w:left="0"/>
        <w:jc w:val="both"/>
      </w:pPr>
      <w:r>
        <w:rPr>
          <w:rFonts w:ascii="Times New Roman"/>
          <w:b w:val="false"/>
          <w:i w:val="false"/>
          <w:color w:val="000000"/>
          <w:sz w:val="28"/>
        </w:rPr>
        <w:t>
      Указываются дата и номер поручения, фамилия, инициалы, должность лица, подписавшего поручение.</w:t>
      </w:r>
    </w:p>
    <w:bookmarkEnd w:id="886"/>
    <w:bookmarkStart w:name="z960" w:id="887"/>
    <w:p>
      <w:pPr>
        <w:spacing w:after="0"/>
        <w:ind w:left="0"/>
        <w:jc w:val="both"/>
      </w:pPr>
      <w:r>
        <w:rPr>
          <w:rFonts w:ascii="Times New Roman"/>
          <w:b w:val="false"/>
          <w:i w:val="false"/>
          <w:color w:val="000000"/>
          <w:sz w:val="28"/>
        </w:rPr>
        <w:t>
      5. Государственный аудит проведен.</w:t>
      </w:r>
    </w:p>
    <w:bookmarkEnd w:id="887"/>
    <w:bookmarkStart w:name="z961" w:id="888"/>
    <w:p>
      <w:pPr>
        <w:spacing w:after="0"/>
        <w:ind w:left="0"/>
        <w:jc w:val="both"/>
      </w:pPr>
      <w:r>
        <w:rPr>
          <w:rFonts w:ascii="Times New Roman"/>
          <w:b w:val="false"/>
          <w:i w:val="false"/>
          <w:color w:val="000000"/>
          <w:sz w:val="28"/>
        </w:rPr>
        <w:t>
      Указываются фамилия, инициалы, должность работника службы внутреннего аудита, проводившего государственный аудит, специалистов государственных органов, работников негосударственных аудиторских организаций.</w:t>
      </w:r>
    </w:p>
    <w:bookmarkEnd w:id="888"/>
    <w:bookmarkStart w:name="z962" w:id="889"/>
    <w:p>
      <w:pPr>
        <w:spacing w:after="0"/>
        <w:ind w:left="0"/>
        <w:jc w:val="both"/>
      </w:pPr>
      <w:r>
        <w:rPr>
          <w:rFonts w:ascii="Times New Roman"/>
          <w:b w:val="false"/>
          <w:i w:val="false"/>
          <w:color w:val="000000"/>
          <w:sz w:val="28"/>
        </w:rPr>
        <w:t>
      6. Цель, предмет государственного аудита.</w:t>
      </w:r>
    </w:p>
    <w:bookmarkEnd w:id="889"/>
    <w:bookmarkStart w:name="z963" w:id="890"/>
    <w:p>
      <w:pPr>
        <w:spacing w:after="0"/>
        <w:ind w:left="0"/>
        <w:jc w:val="both"/>
      </w:pPr>
      <w:r>
        <w:rPr>
          <w:rFonts w:ascii="Times New Roman"/>
          <w:b w:val="false"/>
          <w:i w:val="false"/>
          <w:color w:val="000000"/>
          <w:sz w:val="28"/>
        </w:rPr>
        <w:t xml:space="preserve">
      Указываются цель и предмет государственного аудита, соответствующие плану аудита. </w:t>
      </w:r>
    </w:p>
    <w:bookmarkEnd w:id="890"/>
    <w:bookmarkStart w:name="z964" w:id="891"/>
    <w:p>
      <w:pPr>
        <w:spacing w:after="0"/>
        <w:ind w:left="0"/>
        <w:jc w:val="both"/>
      </w:pPr>
      <w:r>
        <w:rPr>
          <w:rFonts w:ascii="Times New Roman"/>
          <w:b w:val="false"/>
          <w:i w:val="false"/>
          <w:color w:val="000000"/>
          <w:sz w:val="28"/>
        </w:rPr>
        <w:t>
      7. Период, охваченный государственным аудитом.</w:t>
      </w:r>
    </w:p>
    <w:bookmarkEnd w:id="891"/>
    <w:bookmarkStart w:name="z965" w:id="892"/>
    <w:p>
      <w:pPr>
        <w:spacing w:after="0"/>
        <w:ind w:left="0"/>
        <w:jc w:val="both"/>
      </w:pPr>
      <w:r>
        <w:rPr>
          <w:rFonts w:ascii="Times New Roman"/>
          <w:b w:val="false"/>
          <w:i w:val="false"/>
          <w:color w:val="000000"/>
          <w:sz w:val="28"/>
        </w:rPr>
        <w:t xml:space="preserve">
      Указывается проверенный период деятельности объекта государственного аудита (соответствует программе аудита). </w:t>
      </w:r>
    </w:p>
    <w:bookmarkEnd w:id="892"/>
    <w:bookmarkStart w:name="z966" w:id="893"/>
    <w:p>
      <w:pPr>
        <w:spacing w:after="0"/>
        <w:ind w:left="0"/>
        <w:jc w:val="both"/>
      </w:pPr>
      <w:r>
        <w:rPr>
          <w:rFonts w:ascii="Times New Roman"/>
          <w:b w:val="false"/>
          <w:i w:val="false"/>
          <w:color w:val="000000"/>
          <w:sz w:val="28"/>
        </w:rPr>
        <w:t xml:space="preserve">
      8. Сроки проведения государственного аудита. </w:t>
      </w:r>
    </w:p>
    <w:bookmarkEnd w:id="893"/>
    <w:bookmarkStart w:name="z967" w:id="894"/>
    <w:p>
      <w:pPr>
        <w:spacing w:after="0"/>
        <w:ind w:left="0"/>
        <w:jc w:val="both"/>
      </w:pPr>
      <w:r>
        <w:rPr>
          <w:rFonts w:ascii="Times New Roman"/>
          <w:b w:val="false"/>
          <w:i w:val="false"/>
          <w:color w:val="000000"/>
          <w:sz w:val="28"/>
        </w:rPr>
        <w:t>
      Указываются даты начала и окончания проведения государственного аудита на данном объекте государственного аудита (соответствует программе аудита).</w:t>
      </w:r>
    </w:p>
    <w:bookmarkEnd w:id="894"/>
    <w:bookmarkStart w:name="z968" w:id="895"/>
    <w:p>
      <w:pPr>
        <w:spacing w:after="0"/>
        <w:ind w:left="0"/>
        <w:jc w:val="both"/>
      </w:pPr>
      <w:r>
        <w:rPr>
          <w:rFonts w:ascii="Times New Roman"/>
          <w:b w:val="false"/>
          <w:i w:val="false"/>
          <w:color w:val="000000"/>
          <w:sz w:val="28"/>
        </w:rPr>
        <w:t>
      9. Должностные лица объекта государственного аудита.</w:t>
      </w:r>
    </w:p>
    <w:bookmarkEnd w:id="895"/>
    <w:bookmarkStart w:name="z969" w:id="896"/>
    <w:p>
      <w:pPr>
        <w:spacing w:after="0"/>
        <w:ind w:left="0"/>
        <w:jc w:val="both"/>
      </w:pPr>
      <w:r>
        <w:rPr>
          <w:rFonts w:ascii="Times New Roman"/>
          <w:b w:val="false"/>
          <w:i w:val="false"/>
          <w:color w:val="000000"/>
          <w:sz w:val="28"/>
        </w:rPr>
        <w:t xml:space="preserve">
      Полностью указываются фамилии, имена и отчества должностных лиц объекта государственного аудита, с ведома которых осуществлялся государственный аудит, а также фамилии, инициалы должностных лиц объекта государственного аудита, работавших в период, охваченный государственным аудитом, и имевших право подписи документов. </w:t>
      </w:r>
    </w:p>
    <w:bookmarkEnd w:id="896"/>
    <w:bookmarkStart w:name="z970" w:id="897"/>
    <w:p>
      <w:pPr>
        <w:spacing w:after="0"/>
        <w:ind w:left="0"/>
        <w:jc w:val="both"/>
      </w:pPr>
      <w:r>
        <w:rPr>
          <w:rFonts w:ascii="Times New Roman"/>
          <w:b w:val="false"/>
          <w:i w:val="false"/>
          <w:color w:val="000000"/>
          <w:sz w:val="28"/>
        </w:rPr>
        <w:t>
      10. Сведения о результатах предыдущего государственного аудита.</w:t>
      </w:r>
    </w:p>
    <w:bookmarkEnd w:id="897"/>
    <w:bookmarkStart w:name="z971" w:id="898"/>
    <w:p>
      <w:pPr>
        <w:spacing w:after="0"/>
        <w:ind w:left="0"/>
        <w:jc w:val="both"/>
      </w:pPr>
      <w:r>
        <w:rPr>
          <w:rFonts w:ascii="Times New Roman"/>
          <w:b w:val="false"/>
          <w:i w:val="false"/>
          <w:color w:val="000000"/>
          <w:sz w:val="28"/>
        </w:rPr>
        <w:t>
      Указываются краткие сведения только по вопросам, охваченным ранее другими органами государственного аудита и финансового контроля и правоохранительными органами, предмет проверки которых совпадает с предметом государственного аудита, проводимого службой внутреннего аудита, меры по устранению выявленных нарушений, принятые объектом государственного аудита.</w:t>
      </w:r>
    </w:p>
    <w:bookmarkEnd w:id="898"/>
    <w:bookmarkStart w:name="z972" w:id="899"/>
    <w:p>
      <w:pPr>
        <w:spacing w:after="0"/>
        <w:ind w:left="0"/>
        <w:jc w:val="both"/>
      </w:pPr>
      <w:r>
        <w:rPr>
          <w:rFonts w:ascii="Times New Roman"/>
          <w:b w:val="false"/>
          <w:i w:val="false"/>
          <w:color w:val="000000"/>
          <w:sz w:val="28"/>
        </w:rPr>
        <w:t>
      11. Сведения о результатах проведенного государственного аудита.</w:t>
      </w:r>
    </w:p>
    <w:bookmarkEnd w:id="899"/>
    <w:bookmarkStart w:name="z973" w:id="900"/>
    <w:p>
      <w:pPr>
        <w:spacing w:after="0"/>
        <w:ind w:left="0"/>
        <w:jc w:val="both"/>
      </w:pPr>
      <w:r>
        <w:rPr>
          <w:rFonts w:ascii="Times New Roman"/>
          <w:b w:val="false"/>
          <w:i w:val="false"/>
          <w:color w:val="000000"/>
          <w:sz w:val="28"/>
        </w:rPr>
        <w:t xml:space="preserve">
      В данном разделе отчета о результатах внутреннего аудита указываются сведения о результатах проведенного государственного аудита, достаточные для подтверждения того, что цель государственного аудита достигнута. Фиксируются ответы на вопросы программы аудита, при этом указывается наименование каждого вопроса программы аудита. Ответы на вопросы программы аудита излагаются полно, точно, объективно и лаконично. </w:t>
      </w:r>
    </w:p>
    <w:bookmarkEnd w:id="900"/>
    <w:bookmarkStart w:name="z974" w:id="901"/>
    <w:p>
      <w:pPr>
        <w:spacing w:after="0"/>
        <w:ind w:left="0"/>
        <w:jc w:val="both"/>
      </w:pPr>
      <w:r>
        <w:rPr>
          <w:rFonts w:ascii="Times New Roman"/>
          <w:b w:val="false"/>
          <w:i w:val="false"/>
          <w:color w:val="000000"/>
          <w:sz w:val="28"/>
        </w:rPr>
        <w:t>
      Выводы о результатах деятельности объекта государственного аудита по проверяемым вопросам в отчете о результатах внутреннего аудита фиксируются в обобщенном виде со ссылкой на соответствующие приложения к отчету о результатах внутреннего аудита.</w:t>
      </w:r>
    </w:p>
    <w:bookmarkEnd w:id="901"/>
    <w:bookmarkStart w:name="z975" w:id="902"/>
    <w:p>
      <w:pPr>
        <w:spacing w:after="0"/>
        <w:ind w:left="0"/>
        <w:jc w:val="both"/>
      </w:pPr>
      <w:r>
        <w:rPr>
          <w:rFonts w:ascii="Times New Roman"/>
          <w:b w:val="false"/>
          <w:i w:val="false"/>
          <w:color w:val="000000"/>
          <w:sz w:val="28"/>
        </w:rPr>
        <w:t>
      В отчете о результатах внутреннего аудита отражается информация о проведенных встречных проверках, контрольных обмерах (осмотрах), а также излагаются факты нарушений, в том числе установленных по результатам проведенных встречных проверок.</w:t>
      </w:r>
    </w:p>
    <w:bookmarkEnd w:id="902"/>
    <w:bookmarkStart w:name="z976" w:id="903"/>
    <w:p>
      <w:pPr>
        <w:spacing w:after="0"/>
        <w:ind w:left="0"/>
        <w:jc w:val="both"/>
      </w:pPr>
      <w:r>
        <w:rPr>
          <w:rFonts w:ascii="Times New Roman"/>
          <w:b w:val="false"/>
          <w:i w:val="false"/>
          <w:color w:val="000000"/>
          <w:sz w:val="28"/>
        </w:rPr>
        <w:t xml:space="preserve">
      В случае выявления нарушений по вопросам аудита, каждый факт нарушения нумеруется в сквозном порядке и фиксируется отдельным пунктом (пункт 1, пункт 2 и так далее) с описанием характера и вида нарушения со ссылкой на статьи, пункты и подпункты нормативных правовых актов, положения которых нарушены, и указываются документы, которые служат доказательством соответствующего нарушения. </w:t>
      </w:r>
    </w:p>
    <w:bookmarkEnd w:id="903"/>
    <w:bookmarkStart w:name="z977" w:id="904"/>
    <w:p>
      <w:pPr>
        <w:spacing w:after="0"/>
        <w:ind w:left="0"/>
        <w:jc w:val="both"/>
      </w:pPr>
      <w:r>
        <w:rPr>
          <w:rFonts w:ascii="Times New Roman"/>
          <w:b w:val="false"/>
          <w:i w:val="false"/>
          <w:color w:val="000000"/>
          <w:sz w:val="28"/>
        </w:rPr>
        <w:t>
      Если по вопросу программы аудита, за исключением вопросов аналитического характера, нарушений не выявлено, то приводится краткая информация и делается запись: "Вопрос программы (наименование) проверен. Нарушений не установлено.". К отчету о результатах внутреннего аудита прилагается перечень подвергнутых проверке документов с указанием их реквизитов.</w:t>
      </w:r>
    </w:p>
    <w:bookmarkEnd w:id="904"/>
    <w:bookmarkStart w:name="z978" w:id="905"/>
    <w:p>
      <w:pPr>
        <w:spacing w:after="0"/>
        <w:ind w:left="0"/>
        <w:jc w:val="both"/>
      </w:pPr>
      <w:r>
        <w:rPr>
          <w:rFonts w:ascii="Times New Roman"/>
          <w:b w:val="false"/>
          <w:i w:val="false"/>
          <w:color w:val="000000"/>
          <w:sz w:val="28"/>
        </w:rPr>
        <w:t xml:space="preserve">
      В зависимости от типа и цели (предмета) проводимого государственного аудита работниками, осуществляющими государственный аудит, заполняются следующие таблицы, которые оформляются как приложения к отчету о результатах внутреннего аудита: </w:t>
      </w:r>
    </w:p>
    <w:bookmarkEnd w:id="905"/>
    <w:bookmarkStart w:name="z979" w:id="906"/>
    <w:p>
      <w:pPr>
        <w:spacing w:after="0"/>
        <w:ind w:left="0"/>
        <w:jc w:val="both"/>
      </w:pPr>
      <w:r>
        <w:rPr>
          <w:rFonts w:ascii="Times New Roman"/>
          <w:b w:val="false"/>
          <w:i w:val="false"/>
          <w:color w:val="000000"/>
          <w:sz w:val="28"/>
        </w:rPr>
        <w:t>
      таблица 1. Информация по исполнению администраторами бюджетных программ (подпрограмм), охваченных государственным аудитом;</w:t>
      </w:r>
    </w:p>
    <w:bookmarkEnd w:id="906"/>
    <w:bookmarkStart w:name="z980" w:id="907"/>
    <w:p>
      <w:pPr>
        <w:spacing w:after="0"/>
        <w:ind w:left="0"/>
        <w:jc w:val="both"/>
      </w:pPr>
      <w:r>
        <w:rPr>
          <w:rFonts w:ascii="Times New Roman"/>
          <w:b w:val="false"/>
          <w:i w:val="false"/>
          <w:color w:val="000000"/>
          <w:sz w:val="28"/>
        </w:rPr>
        <w:t>
      таблица 2. Информация о выполненных, принятых объемах строительных работ и своевременности сдачи в эксплуатацию объектов строительства;</w:t>
      </w:r>
    </w:p>
    <w:bookmarkEnd w:id="907"/>
    <w:bookmarkStart w:name="z981" w:id="908"/>
    <w:p>
      <w:pPr>
        <w:spacing w:after="0"/>
        <w:ind w:left="0"/>
        <w:jc w:val="both"/>
      </w:pPr>
      <w:r>
        <w:rPr>
          <w:rFonts w:ascii="Times New Roman"/>
          <w:b w:val="false"/>
          <w:i w:val="false"/>
          <w:color w:val="000000"/>
          <w:sz w:val="28"/>
        </w:rPr>
        <w:t>
      таблица 3. Сведения об удорожании стоимости объектов строительства и реконструкции за ____ год (при наличии удорожания);</w:t>
      </w:r>
    </w:p>
    <w:bookmarkEnd w:id="908"/>
    <w:bookmarkStart w:name="z982" w:id="909"/>
    <w:p>
      <w:pPr>
        <w:spacing w:after="0"/>
        <w:ind w:left="0"/>
        <w:jc w:val="both"/>
      </w:pPr>
      <w:r>
        <w:rPr>
          <w:rFonts w:ascii="Times New Roman"/>
          <w:b w:val="false"/>
          <w:i w:val="false"/>
          <w:color w:val="000000"/>
          <w:sz w:val="28"/>
        </w:rPr>
        <w:t>
      таблица 4. Сведения об использовании бюджетных средств, выделенных на увеличение уставных капиталов субъектов квазигосударственного сектора.</w:t>
      </w:r>
    </w:p>
    <w:bookmarkEnd w:id="909"/>
    <w:bookmarkStart w:name="z983" w:id="910"/>
    <w:p>
      <w:pPr>
        <w:spacing w:after="0"/>
        <w:ind w:left="0"/>
        <w:jc w:val="both"/>
      </w:pPr>
      <w:r>
        <w:rPr>
          <w:rFonts w:ascii="Times New Roman"/>
          <w:b w:val="false"/>
          <w:i w:val="false"/>
          <w:color w:val="000000"/>
          <w:sz w:val="28"/>
        </w:rPr>
        <w:t>
      Работниками, осуществляющими государственный аудит, могут быть составлены и иные необходимые таблицы к отчету о результатах внутреннего аудита, являющиеся приложениями к нему. Ссылки на указанные приложения в отчете о результатах внутреннего аудита обязательны.</w:t>
      </w:r>
    </w:p>
    <w:bookmarkEnd w:id="910"/>
    <w:bookmarkStart w:name="z984" w:id="911"/>
    <w:p>
      <w:pPr>
        <w:spacing w:after="0"/>
        <w:ind w:left="0"/>
        <w:jc w:val="both"/>
      </w:pPr>
      <w:r>
        <w:rPr>
          <w:rFonts w:ascii="Times New Roman"/>
          <w:b w:val="false"/>
          <w:i w:val="false"/>
          <w:color w:val="000000"/>
          <w:sz w:val="28"/>
        </w:rPr>
        <w:t>
      12. Воспрепятствования в проведении государственного аудита.</w:t>
      </w:r>
    </w:p>
    <w:bookmarkEnd w:id="911"/>
    <w:bookmarkStart w:name="z985" w:id="912"/>
    <w:p>
      <w:pPr>
        <w:spacing w:after="0"/>
        <w:ind w:left="0"/>
        <w:jc w:val="both"/>
      </w:pPr>
      <w:r>
        <w:rPr>
          <w:rFonts w:ascii="Times New Roman"/>
          <w:b w:val="false"/>
          <w:i w:val="false"/>
          <w:color w:val="000000"/>
          <w:sz w:val="28"/>
        </w:rPr>
        <w:t>
      Указываются сведения о фактах воспрепятствования должностными лицами объекта государственного аудита в проведении государственного аудита работниками служб внутреннего аудита.</w:t>
      </w:r>
    </w:p>
    <w:bookmarkEnd w:id="912"/>
    <w:bookmarkStart w:name="z986" w:id="913"/>
    <w:p>
      <w:pPr>
        <w:spacing w:after="0"/>
        <w:ind w:left="0"/>
        <w:jc w:val="both"/>
      </w:pPr>
      <w:r>
        <w:rPr>
          <w:rFonts w:ascii="Times New Roman"/>
          <w:b w:val="false"/>
          <w:i w:val="false"/>
          <w:color w:val="000000"/>
          <w:sz w:val="28"/>
        </w:rPr>
        <w:t>
      13. Меры, принятые в ходе государственного аудита.</w:t>
      </w:r>
    </w:p>
    <w:bookmarkEnd w:id="913"/>
    <w:bookmarkStart w:name="z987" w:id="914"/>
    <w:p>
      <w:pPr>
        <w:spacing w:after="0"/>
        <w:ind w:left="0"/>
        <w:jc w:val="both"/>
      </w:pPr>
      <w:r>
        <w:rPr>
          <w:rFonts w:ascii="Times New Roman"/>
          <w:b w:val="false"/>
          <w:i w:val="false"/>
          <w:color w:val="000000"/>
          <w:sz w:val="28"/>
        </w:rPr>
        <w:t xml:space="preserve">
      Указываются сведения о мерах, принятых объектом государственного аудита по устранению нарушений, выявленных в ходе государственного аудита (доначисление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меры дисциплинарного взыскания, принятые к должностным лицам объекта государственного аудита, и другие). </w:t>
      </w:r>
    </w:p>
    <w:bookmarkEnd w:id="914"/>
    <w:bookmarkStart w:name="z988" w:id="915"/>
    <w:p>
      <w:pPr>
        <w:spacing w:after="0"/>
        <w:ind w:left="0"/>
        <w:jc w:val="both"/>
      </w:pPr>
      <w:r>
        <w:rPr>
          <w:rFonts w:ascii="Times New Roman"/>
          <w:b w:val="false"/>
          <w:i w:val="false"/>
          <w:color w:val="000000"/>
          <w:sz w:val="28"/>
        </w:rPr>
        <w:t>
      14. Рекомендации.</w:t>
      </w:r>
    </w:p>
    <w:bookmarkEnd w:id="915"/>
    <w:bookmarkStart w:name="z989" w:id="916"/>
    <w:p>
      <w:pPr>
        <w:spacing w:after="0"/>
        <w:ind w:left="0"/>
        <w:jc w:val="both"/>
      </w:pPr>
      <w:r>
        <w:rPr>
          <w:rFonts w:ascii="Times New Roman"/>
          <w:b w:val="false"/>
          <w:i w:val="false"/>
          <w:color w:val="000000"/>
          <w:sz w:val="28"/>
        </w:rPr>
        <w:t>
      Указываются рекомендации по улучшению внутренних процедур, правил, процессов в целях повышения эффективности работы, достижения прямых и конечных результатов деятельности объекта государственного аудита, в том числе способствующие устранению и недопущению впредь причин выявленных нарушений и недостатков.</w:t>
      </w:r>
    </w:p>
    <w:bookmarkEnd w:id="916"/>
    <w:bookmarkStart w:name="z990" w:id="917"/>
    <w:p>
      <w:pPr>
        <w:spacing w:after="0"/>
        <w:ind w:left="0"/>
        <w:jc w:val="both"/>
      </w:pPr>
      <w:r>
        <w:rPr>
          <w:rFonts w:ascii="Times New Roman"/>
          <w:b w:val="false"/>
          <w:i w:val="false"/>
          <w:color w:val="000000"/>
          <w:sz w:val="28"/>
        </w:rPr>
        <w:t>
      15. Приложения:</w:t>
      </w:r>
    </w:p>
    <w:bookmarkEnd w:id="917"/>
    <w:bookmarkStart w:name="z991" w:id="918"/>
    <w:p>
      <w:pPr>
        <w:spacing w:after="0"/>
        <w:ind w:left="0"/>
        <w:jc w:val="both"/>
      </w:pPr>
      <w:r>
        <w:rPr>
          <w:rFonts w:ascii="Times New Roman"/>
          <w:b w:val="false"/>
          <w:i w:val="false"/>
          <w:color w:val="000000"/>
          <w:sz w:val="28"/>
        </w:rPr>
        <w:t>
      1) требование по предоставлению объектом государственного аудита сведений, информации, документов (материалов);</w:t>
      </w:r>
    </w:p>
    <w:bookmarkEnd w:id="918"/>
    <w:bookmarkStart w:name="z992" w:id="919"/>
    <w:p>
      <w:pPr>
        <w:spacing w:after="0"/>
        <w:ind w:left="0"/>
        <w:jc w:val="both"/>
      </w:pPr>
      <w:r>
        <w:rPr>
          <w:rFonts w:ascii="Times New Roman"/>
          <w:b w:val="false"/>
          <w:i w:val="false"/>
          <w:color w:val="000000"/>
          <w:sz w:val="28"/>
        </w:rPr>
        <w:t xml:space="preserve">
      2) реестр выявленных нарушений и недостатков по результатам аудиторского мероприятия; </w:t>
      </w:r>
    </w:p>
    <w:bookmarkEnd w:id="919"/>
    <w:bookmarkStart w:name="z993" w:id="920"/>
    <w:p>
      <w:pPr>
        <w:spacing w:after="0"/>
        <w:ind w:left="0"/>
        <w:jc w:val="both"/>
      </w:pPr>
      <w:r>
        <w:rPr>
          <w:rFonts w:ascii="Times New Roman"/>
          <w:b w:val="false"/>
          <w:i w:val="false"/>
          <w:color w:val="000000"/>
          <w:sz w:val="28"/>
        </w:rPr>
        <w:t xml:space="preserve">
      3) подлинники или заверенные соответствующим образом копии документов, справки, таблицы, фотографии, иллюстрирующие факты нарушений; </w:t>
      </w:r>
    </w:p>
    <w:bookmarkEnd w:id="920"/>
    <w:bookmarkStart w:name="z994" w:id="921"/>
    <w:p>
      <w:pPr>
        <w:spacing w:after="0"/>
        <w:ind w:left="0"/>
        <w:jc w:val="both"/>
      </w:pP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p>
    <w:bookmarkEnd w:id="921"/>
    <w:bookmarkStart w:name="z995" w:id="922"/>
    <w:p>
      <w:pPr>
        <w:spacing w:after="0"/>
        <w:ind w:left="0"/>
        <w:jc w:val="both"/>
      </w:pPr>
      <w:r>
        <w:rPr>
          <w:rFonts w:ascii="Times New Roman"/>
          <w:b w:val="false"/>
          <w:i w:val="false"/>
          <w:color w:val="000000"/>
          <w:sz w:val="28"/>
        </w:rPr>
        <w:t>
      5) акты контрольных обмеров и осмотров (в случае их составления);</w:t>
      </w:r>
    </w:p>
    <w:bookmarkEnd w:id="922"/>
    <w:bookmarkStart w:name="z996" w:id="923"/>
    <w:p>
      <w:pPr>
        <w:spacing w:after="0"/>
        <w:ind w:left="0"/>
        <w:jc w:val="both"/>
      </w:pP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аудита (в случае их составления);</w:t>
      </w:r>
    </w:p>
    <w:bookmarkEnd w:id="923"/>
    <w:bookmarkStart w:name="z997" w:id="924"/>
    <w:p>
      <w:pPr>
        <w:spacing w:after="0"/>
        <w:ind w:left="0"/>
        <w:jc w:val="both"/>
      </w:pPr>
      <w:r>
        <w:rPr>
          <w:rFonts w:ascii="Times New Roman"/>
          <w:b w:val="false"/>
          <w:i w:val="false"/>
          <w:color w:val="000000"/>
          <w:sz w:val="28"/>
        </w:rPr>
        <w:t>
      7) экспертные заключения специалистов государственных органов, экспертов (в случае привлечения);</w:t>
      </w:r>
    </w:p>
    <w:bookmarkEnd w:id="924"/>
    <w:bookmarkStart w:name="z998" w:id="925"/>
    <w:p>
      <w:pPr>
        <w:spacing w:after="0"/>
        <w:ind w:left="0"/>
        <w:jc w:val="both"/>
      </w:pPr>
      <w:r>
        <w:rPr>
          <w:rFonts w:ascii="Times New Roman"/>
          <w:b w:val="false"/>
          <w:i w:val="false"/>
          <w:color w:val="000000"/>
          <w:sz w:val="28"/>
        </w:rPr>
        <w:t>
      8) результаты анкетирования населения с точки зрения удовлетворенности получателей государственных услуг (при необходимости);</w:t>
      </w:r>
    </w:p>
    <w:bookmarkEnd w:id="925"/>
    <w:bookmarkStart w:name="z999" w:id="926"/>
    <w:p>
      <w:pPr>
        <w:spacing w:after="0"/>
        <w:ind w:left="0"/>
        <w:jc w:val="both"/>
      </w:pPr>
      <w:r>
        <w:rPr>
          <w:rFonts w:ascii="Times New Roman"/>
          <w:b w:val="false"/>
          <w:i w:val="false"/>
          <w:color w:val="000000"/>
          <w:sz w:val="28"/>
        </w:rPr>
        <w:t>
      9) документы, подтверждающие факт оплаты (в случае возмещения (восстановления) средств в ходе государственного аудита):</w:t>
      </w:r>
    </w:p>
    <w:bookmarkEnd w:id="926"/>
    <w:bookmarkStart w:name="z1000" w:id="927"/>
    <w:p>
      <w:pPr>
        <w:spacing w:after="0"/>
        <w:ind w:left="0"/>
        <w:jc w:val="both"/>
      </w:pPr>
      <w:r>
        <w:rPr>
          <w:rFonts w:ascii="Times New Roman"/>
          <w:b w:val="false"/>
          <w:i w:val="false"/>
          <w:color w:val="000000"/>
          <w:sz w:val="28"/>
        </w:rPr>
        <w:t xml:space="preserve">
      платежные поручения (счета к оплате, квитанции, чеки и (или) другие); </w:t>
      </w:r>
    </w:p>
    <w:bookmarkEnd w:id="927"/>
    <w:bookmarkStart w:name="z1001" w:id="928"/>
    <w:p>
      <w:pPr>
        <w:spacing w:after="0"/>
        <w:ind w:left="0"/>
        <w:jc w:val="both"/>
      </w:pPr>
      <w:r>
        <w:rPr>
          <w:rFonts w:ascii="Times New Roman"/>
          <w:b w:val="false"/>
          <w:i w:val="false"/>
          <w:color w:val="000000"/>
          <w:sz w:val="28"/>
        </w:rPr>
        <w:t>
      ведомости, ордера, наряды.</w:t>
      </w:r>
    </w:p>
    <w:bookmarkEnd w:id="928"/>
    <w:bookmarkStart w:name="z1002" w:id="929"/>
    <w:p>
      <w:pPr>
        <w:spacing w:after="0"/>
        <w:ind w:left="0"/>
        <w:jc w:val="both"/>
      </w:pPr>
      <w:r>
        <w:rPr>
          <w:rFonts w:ascii="Times New Roman"/>
          <w:b w:val="false"/>
          <w:i w:val="false"/>
          <w:color w:val="000000"/>
          <w:sz w:val="28"/>
        </w:rPr>
        <w:t>
      16. Подписи работников службы внутреннего аудита, проводивших государственный аудит.</w:t>
      </w:r>
    </w:p>
    <w:bookmarkEnd w:id="929"/>
    <w:bookmarkStart w:name="z1003" w:id="930"/>
    <w:p>
      <w:pPr>
        <w:spacing w:after="0"/>
        <w:ind w:left="0"/>
        <w:jc w:val="both"/>
      </w:pPr>
      <w:r>
        <w:rPr>
          <w:rFonts w:ascii="Times New Roman"/>
          <w:b w:val="false"/>
          <w:i w:val="false"/>
          <w:color w:val="000000"/>
          <w:sz w:val="28"/>
        </w:rPr>
        <w:t>
      На последней странице отчета делаются запись о том, что отчет о результатах внутреннего аудита составлен в двух экземплярах (экземпляр № 1 – для службы внутреннего аудита; экземпляр № 2 – для объекта государственного аудита), а также отметка об ознакомлении с указанием даты ознакомления.</w:t>
      </w:r>
    </w:p>
    <w:bookmarkEnd w:id="930"/>
    <w:bookmarkStart w:name="z1004" w:id="931"/>
    <w:p>
      <w:pPr>
        <w:spacing w:after="0"/>
        <w:ind w:left="0"/>
        <w:jc w:val="both"/>
      </w:pPr>
      <w:r>
        <w:rPr>
          <w:rFonts w:ascii="Times New Roman"/>
          <w:b w:val="false"/>
          <w:i w:val="false"/>
          <w:color w:val="000000"/>
          <w:sz w:val="28"/>
        </w:rPr>
        <w:t>
      Все страницы отчета о результатах внутреннего аудита парафируются работниками службы внутреннего аудита, проводившими государственный аудит, и должностным лицом объекта государственного аудита.</w:t>
      </w:r>
    </w:p>
    <w:bookmarkEnd w:id="93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проведения </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внутреннего государственного аудита и финансового контроля</w:t>
                  </w:r>
                </w:p>
              </w:tc>
            </w:tr>
          </w:tbl>
          <w:p/>
        </w:tc>
      </w:tr>
    </w:tbl>
    <w:bookmarkStart w:name="z1006" w:id="932"/>
    <w:p>
      <w:pPr>
        <w:spacing w:after="0"/>
        <w:ind w:left="0"/>
        <w:jc w:val="left"/>
      </w:pPr>
      <w:r>
        <w:rPr>
          <w:rFonts w:ascii="Times New Roman"/>
          <w:b/>
          <w:i w:val="false"/>
          <w:color w:val="000000"/>
        </w:rPr>
        <w:t xml:space="preserve"> Справка о завершении аудиторского мероприятия</w:t>
      </w:r>
    </w:p>
    <w:bookmarkEnd w:id="932"/>
    <w:tbl>
      <w:tblPr>
        <w:tblW w:w="0" w:type="auto"/>
        <w:tblCellSpacing w:w="0" w:type="auto"/>
        <w:tblBorders>
          <w:top w:val="none"/>
          <w:left w:val="none"/>
          <w:bottom w:val="none"/>
          <w:right w:val="none"/>
          <w:insideH w:val="none"/>
          <w:insideV w:val="none"/>
        </w:tblBorders>
      </w:tblPr>
      <w:tblGrid>
        <w:gridCol w:w="127"/>
        <w:gridCol w:w="12173"/>
      </w:tblGrid>
      <w:tr>
        <w:trPr>
          <w:trHeight w:val="30" w:hRule="atLeast"/>
        </w:trPr>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3" w:type="dxa"/>
            <w:tcBorders/>
            <w:tcMar>
              <w:top w:w="15" w:type="dxa"/>
              <w:left w:w="15" w:type="dxa"/>
              <w:bottom w:w="15" w:type="dxa"/>
              <w:right w:w="15" w:type="dxa"/>
            </w:tcMar>
            <w:vAlign w:val="center"/>
          </w:tcPr>
          <w:bookmarkStart w:name="z1007" w:id="933"/>
          <w:p>
            <w:pPr>
              <w:spacing w:after="20"/>
              <w:ind w:left="20"/>
              <w:jc w:val="both"/>
            </w:pPr>
            <w:r>
              <w:rPr>
                <w:rFonts w:ascii="Times New Roman"/>
                <w:b w:val="false"/>
                <w:i w:val="false"/>
                <w:color w:val="000000"/>
                <w:sz w:val="20"/>
              </w:rPr>
              <w:t>
Руководителю (заместителю</w:t>
            </w:r>
          </w:p>
          <w:bookmarkEnd w:id="933"/>
          <w:p>
            <w:pPr>
              <w:spacing w:after="20"/>
              <w:ind w:left="20"/>
              <w:jc w:val="both"/>
            </w:pPr>
            <w:r>
              <w:rPr>
                <w:rFonts w:ascii="Times New Roman"/>
                <w:b w:val="false"/>
                <w:i w:val="false"/>
                <w:color w:val="000000"/>
                <w:sz w:val="20"/>
              </w:rPr>
              <w:t>
руководителя) органа</w:t>
            </w:r>
          </w:p>
          <w:p>
            <w:pPr>
              <w:spacing w:after="20"/>
              <w:ind w:left="20"/>
              <w:jc w:val="both"/>
            </w:pPr>
            <w:r>
              <w:rPr>
                <w:rFonts w:ascii="Times New Roman"/>
                <w:b w:val="false"/>
                <w:i w:val="false"/>
                <w:color w:val="000000"/>
                <w:sz w:val="20"/>
              </w:rPr>
              <w:t>
внутреннего государственного</w:t>
            </w:r>
          </w:p>
          <w:p>
            <w:pPr>
              <w:spacing w:after="20"/>
              <w:ind w:left="20"/>
              <w:jc w:val="both"/>
            </w:pPr>
            <w:r>
              <w:rPr>
                <w:rFonts w:ascii="Times New Roman"/>
                <w:b w:val="false"/>
                <w:i w:val="false"/>
                <w:color w:val="000000"/>
                <w:sz w:val="20"/>
              </w:rPr>
              <w:t>
аудита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(Ф.И.О.)</w:t>
            </w:r>
          </w:p>
          <w:p>
            <w:pPr>
              <w:spacing w:after="20"/>
              <w:ind w:left="20"/>
              <w:jc w:val="both"/>
            </w:pPr>
            <w:r>
              <w:rPr>
                <w:rFonts w:ascii="Times New Roman"/>
                <w:b w:val="false"/>
                <w:i w:val="false"/>
                <w:color w:val="000000"/>
                <w:sz w:val="20"/>
              </w:rPr>
              <w:t>
"__" _________ 20__ года</w:t>
            </w:r>
          </w:p>
        </w:tc>
      </w:tr>
    </w:tbl>
    <w:bookmarkStart w:name="z1008" w:id="934"/>
    <w:p>
      <w:pPr>
        <w:spacing w:after="0"/>
        <w:ind w:left="0"/>
        <w:jc w:val="both"/>
      </w:pPr>
      <w:r>
        <w:rPr>
          <w:rFonts w:ascii="Times New Roman"/>
          <w:b w:val="false"/>
          <w:i w:val="false"/>
          <w:color w:val="000000"/>
          <w:sz w:val="28"/>
        </w:rPr>
        <w:t>
            1. По результатам внутреннего государственного аудита ____________________________________________________________________</w:t>
      </w:r>
    </w:p>
    <w:bookmarkEnd w:id="934"/>
    <w:bookmarkStart w:name="z1009" w:id="93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организационно</w:t>
      </w:r>
      <w:r>
        <w:rPr>
          <w:rFonts w:ascii="Times New Roman"/>
          <w:b w:val="false"/>
          <w:i/>
          <w:color w:val="000000"/>
          <w:sz w:val="28"/>
        </w:rPr>
        <w:t>-правовая форма и наименование объекта государственного аудита)</w:t>
      </w:r>
    </w:p>
    <w:bookmarkEnd w:id="935"/>
    <w:bookmarkStart w:name="z1010" w:id="936"/>
    <w:p>
      <w:pPr>
        <w:spacing w:after="0"/>
        <w:ind w:left="0"/>
        <w:jc w:val="both"/>
      </w:pPr>
      <w:r>
        <w:rPr>
          <w:rFonts w:ascii="Times New Roman"/>
          <w:b w:val="false"/>
          <w:i w:val="false"/>
          <w:color w:val="000000"/>
          <w:sz w:val="28"/>
        </w:rPr>
        <w:t>
      установлены:</w:t>
      </w:r>
    </w:p>
    <w:bookmarkEnd w:id="936"/>
    <w:bookmarkStart w:name="z1011" w:id="937"/>
    <w:p>
      <w:pPr>
        <w:spacing w:after="0"/>
        <w:ind w:left="0"/>
        <w:jc w:val="both"/>
      </w:pPr>
      <w:r>
        <w:rPr>
          <w:rFonts w:ascii="Times New Roman"/>
          <w:b w:val="false"/>
          <w:i w:val="false"/>
          <w:color w:val="000000"/>
          <w:sz w:val="28"/>
        </w:rPr>
        <w:t>
      финансовые нарушения, повлекшие необоснованное использование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на общую сумму ______ тыс. тенге (перечислить нарушения со ссылкой на статьи, пункты и подпункты нормативных правовых актов, положения которых нарушены);</w:t>
      </w:r>
    </w:p>
    <w:bookmarkEnd w:id="937"/>
    <w:bookmarkStart w:name="z1012" w:id="938"/>
    <w:p>
      <w:pPr>
        <w:spacing w:after="0"/>
        <w:ind w:left="0"/>
        <w:jc w:val="both"/>
      </w:pPr>
      <w:r>
        <w:rPr>
          <w:rFonts w:ascii="Times New Roman"/>
          <w:b w:val="false"/>
          <w:i w:val="false"/>
          <w:color w:val="000000"/>
          <w:sz w:val="28"/>
        </w:rPr>
        <w:t xml:space="preserve">
      из них подлежит возмещению в бюджет _____ тыс. тенге, восстановлению – ______ тыс. тенге; </w:t>
      </w:r>
    </w:p>
    <w:bookmarkEnd w:id="938"/>
    <w:bookmarkStart w:name="z1013" w:id="939"/>
    <w:p>
      <w:pPr>
        <w:spacing w:after="0"/>
        <w:ind w:left="0"/>
        <w:jc w:val="both"/>
      </w:pPr>
      <w:r>
        <w:rPr>
          <w:rFonts w:ascii="Times New Roman"/>
          <w:b w:val="false"/>
          <w:i w:val="false"/>
          <w:color w:val="000000"/>
          <w:sz w:val="28"/>
        </w:rPr>
        <w:t>
      нарушения процедурного характера, не повлекшие необоснованного использования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на общую сумму ______ тыс. тенге (перечислить нарушения со ссылкой на статьи, пункты и подпункты нормативных правовых актов, положения которых нарушены);</w:t>
      </w:r>
    </w:p>
    <w:bookmarkEnd w:id="939"/>
    <w:bookmarkStart w:name="z1014" w:id="940"/>
    <w:p>
      <w:pPr>
        <w:spacing w:after="0"/>
        <w:ind w:left="0"/>
        <w:jc w:val="both"/>
      </w:pPr>
      <w:r>
        <w:rPr>
          <w:rFonts w:ascii="Times New Roman"/>
          <w:b w:val="false"/>
          <w:i w:val="false"/>
          <w:color w:val="000000"/>
          <w:sz w:val="28"/>
        </w:rPr>
        <w:t>
      недостатки (деяния (действия или бездействие), создающие условия для возможного допущения нарушений (риск возникновения нарушений).</w:t>
      </w:r>
    </w:p>
    <w:bookmarkEnd w:id="940"/>
    <w:bookmarkStart w:name="z1015" w:id="941"/>
    <w:p>
      <w:pPr>
        <w:spacing w:after="0"/>
        <w:ind w:left="0"/>
        <w:jc w:val="both"/>
      </w:pPr>
      <w:r>
        <w:rPr>
          <w:rFonts w:ascii="Times New Roman"/>
          <w:b w:val="false"/>
          <w:i w:val="false"/>
          <w:color w:val="000000"/>
          <w:sz w:val="28"/>
        </w:rPr>
        <w:t>
      2. Приняты следующие меры реагирования финансового контроля:</w:t>
      </w:r>
    </w:p>
    <w:bookmarkEnd w:id="941"/>
    <w:bookmarkStart w:name="z1016" w:id="942"/>
    <w:p>
      <w:pPr>
        <w:spacing w:after="0"/>
        <w:ind w:left="0"/>
        <w:jc w:val="both"/>
      </w:pPr>
      <w:r>
        <w:rPr>
          <w:rFonts w:ascii="Times New Roman"/>
          <w:b w:val="false"/>
          <w:i w:val="false"/>
          <w:color w:val="000000"/>
          <w:sz w:val="28"/>
        </w:rPr>
        <w:t>
      1) направлено предписание об устранении выявленных нарушений и рассмотрении ответственности лиц, их допустивших (дата и номер предписания, срок представления информации об исполнении предписания, указать возмещенные и восстановленные суммы, применение дисциплинарных мер воздействия);</w:t>
      </w:r>
    </w:p>
    <w:bookmarkEnd w:id="942"/>
    <w:bookmarkStart w:name="z1017" w:id="943"/>
    <w:p>
      <w:pPr>
        <w:spacing w:after="0"/>
        <w:ind w:left="0"/>
        <w:jc w:val="both"/>
      </w:pPr>
      <w:r>
        <w:rPr>
          <w:rFonts w:ascii="Times New Roman"/>
          <w:b w:val="false"/>
          <w:i w:val="false"/>
          <w:color w:val="000000"/>
          <w:sz w:val="28"/>
        </w:rPr>
        <w:t>
      2) возбуждено административное производство в пределах компетенции, предусмотренной законодательством Республики Казахстан об административных правонарушениях (должность, Ф.И.О. должностных лиц, в отношении которых возбуждено административное производство, дата и номер постановления о наложении административного взыскания, часть и статья Кодекса Республики Казахстан об административных правонарушениях, сумма наложенного административного штрафа, сумма взысканного административного штрафа; документ о прекращении дела об административном правонарушении; в случае не наложения административных взысканий указать причины: например, несвоевременно составлен протокол об административной ответственности, освобождение от административной ответственности в связи с истечением срока давности);</w:t>
      </w:r>
    </w:p>
    <w:bookmarkEnd w:id="943"/>
    <w:bookmarkStart w:name="z1018" w:id="944"/>
    <w:p>
      <w:pPr>
        <w:spacing w:after="0"/>
        <w:ind w:left="0"/>
        <w:jc w:val="both"/>
      </w:pPr>
      <w:r>
        <w:rPr>
          <w:rFonts w:ascii="Times New Roman"/>
          <w:b w:val="false"/>
          <w:i w:val="false"/>
          <w:color w:val="000000"/>
          <w:sz w:val="28"/>
        </w:rPr>
        <w:t>
      3) материалы с соответствующими аудиторскими доказательствами переданы в правоохранительные органы или органы, уполномоченные возбуждать и (или) рассматривать дела об административных правонарушениях (наименование органа, которому переданы материалы, дата и номер сопроводительного письма; меры, принятые органом, которому переданы материалы);</w:t>
      </w:r>
    </w:p>
    <w:bookmarkEnd w:id="944"/>
    <w:bookmarkStart w:name="z1019" w:id="945"/>
    <w:p>
      <w:pPr>
        <w:spacing w:after="0"/>
        <w:ind w:left="0"/>
        <w:jc w:val="both"/>
      </w:pPr>
      <w:r>
        <w:rPr>
          <w:rFonts w:ascii="Times New Roman"/>
          <w:b w:val="false"/>
          <w:i w:val="false"/>
          <w:color w:val="000000"/>
          <w:sz w:val="28"/>
        </w:rPr>
        <w:t>
      4) предъявлен иск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 (предмет иска, дата иска, результаты рассмотрения иска с указанием номера и даты решения суда);</w:t>
      </w:r>
    </w:p>
    <w:bookmarkEnd w:id="945"/>
    <w:bookmarkStart w:name="z1020" w:id="946"/>
    <w:p>
      <w:pPr>
        <w:spacing w:after="0"/>
        <w:ind w:left="0"/>
        <w:jc w:val="both"/>
      </w:pPr>
      <w:r>
        <w:rPr>
          <w:rFonts w:ascii="Times New Roman"/>
          <w:b w:val="false"/>
          <w:i w:val="false"/>
          <w:color w:val="000000"/>
          <w:sz w:val="28"/>
        </w:rPr>
        <w:t>
      5) другая необходимая информация о реализации материалов внутреннего государственного аудита.</w:t>
      </w:r>
    </w:p>
    <w:bookmarkEnd w:id="946"/>
    <w:bookmarkStart w:name="z1021" w:id="947"/>
    <w:p>
      <w:pPr>
        <w:spacing w:after="0"/>
        <w:ind w:left="0"/>
        <w:jc w:val="both"/>
      </w:pPr>
      <w:r>
        <w:rPr>
          <w:rFonts w:ascii="Times New Roman"/>
          <w:b w:val="false"/>
          <w:i w:val="false"/>
          <w:color w:val="000000"/>
          <w:sz w:val="28"/>
        </w:rPr>
        <w:t xml:space="preserve">
      3. Объектом внутреннего государственного аудита исполнены рекомендации по пресечению, недопущению нарушений при использовании средств республиканского и (или) местных бюджетов в соответствии с законодательством Республики Казахстан, устранению выявленных недостатков, повышению эффективности внутренних процессов организации деятельности (дата аудиторского заключения, отчета о результатах внутреннего государственного аудита, информация об исполнении рекомендаций с указанием даты и номера сопроводительного письма объекта внутреннего государственного аудита). </w:t>
      </w:r>
    </w:p>
    <w:bookmarkEnd w:id="947"/>
    <w:bookmarkStart w:name="z1022" w:id="948"/>
    <w:p>
      <w:pPr>
        <w:spacing w:after="0"/>
        <w:ind w:left="0"/>
        <w:jc w:val="both"/>
      </w:pPr>
      <w:r>
        <w:rPr>
          <w:rFonts w:ascii="Times New Roman"/>
          <w:b w:val="false"/>
          <w:i w:val="false"/>
          <w:color w:val="000000"/>
          <w:sz w:val="28"/>
        </w:rPr>
        <w:t xml:space="preserve">
      Прошу Вашего согласия на передачу материалов аудита в текущий архив. </w:t>
      </w:r>
    </w:p>
    <w:bookmarkEnd w:id="948"/>
    <w:bookmarkStart w:name="z1023" w:id="949"/>
    <w:p>
      <w:pPr>
        <w:spacing w:after="0"/>
        <w:ind w:left="0"/>
        <w:jc w:val="both"/>
      </w:pPr>
      <w:r>
        <w:rPr>
          <w:rFonts w:ascii="Times New Roman"/>
          <w:b w:val="false"/>
          <w:i w:val="false"/>
          <w:color w:val="000000"/>
          <w:sz w:val="28"/>
        </w:rPr>
        <w:t>
      Руководитель группы аудита</w:t>
      </w:r>
    </w:p>
    <w:bookmarkEnd w:id="949"/>
    <w:bookmarkStart w:name="z1024" w:id="950"/>
    <w:p>
      <w:pPr>
        <w:spacing w:after="0"/>
        <w:ind w:left="0"/>
        <w:jc w:val="both"/>
      </w:pPr>
      <w:r>
        <w:rPr>
          <w:rFonts w:ascii="Times New Roman"/>
          <w:b w:val="false"/>
          <w:i w:val="false"/>
          <w:color w:val="000000"/>
          <w:sz w:val="28"/>
        </w:rPr>
        <w:t xml:space="preserve">
      или государственный аудитор _____________________ </w:t>
      </w:r>
      <w:r>
        <w:rPr>
          <w:rFonts w:ascii="Times New Roman"/>
          <w:b w:val="false"/>
          <w:i/>
          <w:color w:val="000000"/>
          <w:sz w:val="28"/>
        </w:rPr>
        <w:t>(должность и Ф.И.О.)</w:t>
      </w:r>
    </w:p>
    <w:bookmarkEnd w:id="950"/>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(подпись) </w:t>
      </w:r>
    </w:p>
    <w:p>
      <w:pPr>
        <w:spacing w:after="0"/>
        <w:ind w:left="0"/>
        <w:jc w:val="both"/>
      </w:pPr>
      <w:r>
        <w:rPr>
          <w:rFonts w:ascii="Times New Roman"/>
          <w:b w:val="false"/>
          <w:i w:val="false"/>
          <w:color w:val="000000"/>
          <w:sz w:val="28"/>
        </w:rPr>
        <w:t>
      "___"_________ года</w:t>
      </w:r>
    </w:p>
    <w:tbl>
      <w:tblPr>
        <w:tblW w:w="0" w:type="auto"/>
        <w:tblCellSpacing w:w="0" w:type="auto"/>
        <w:tblBorders>
          <w:top w:val="none"/>
          <w:left w:val="none"/>
          <w:bottom w:val="none"/>
          <w:right w:val="none"/>
          <w:insideH w:val="none"/>
          <w:insideV w:val="none"/>
        </w:tblBorders>
      </w:tblPr>
      <w:tblGrid>
        <w:gridCol w:w="127"/>
        <w:gridCol w:w="12173"/>
      </w:tblGrid>
      <w:tr>
        <w:trPr>
          <w:trHeight w:val="30" w:hRule="atLeast"/>
        </w:trPr>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3" w:type="dxa"/>
            <w:tcBorders/>
            <w:tcMar>
              <w:top w:w="15" w:type="dxa"/>
              <w:left w:w="15" w:type="dxa"/>
              <w:bottom w:w="15" w:type="dxa"/>
              <w:right w:w="15" w:type="dxa"/>
            </w:tcMar>
            <w:vAlign w:val="center"/>
          </w:tcPr>
          <w:bookmarkStart w:name="z1025" w:id="951"/>
          <w:p>
            <w:pPr>
              <w:spacing w:after="20"/>
              <w:ind w:left="20"/>
              <w:jc w:val="both"/>
            </w:pPr>
            <w:r>
              <w:rPr>
                <w:rFonts w:ascii="Times New Roman"/>
                <w:b w:val="false"/>
                <w:i w:val="false"/>
                <w:color w:val="000000"/>
                <w:sz w:val="20"/>
              </w:rPr>
              <w:t>
Приложение 17</w:t>
            </w:r>
          </w:p>
          <w:bookmarkEnd w:id="951"/>
          <w:p>
            <w:pPr>
              <w:spacing w:after="20"/>
              <w:ind w:left="20"/>
              <w:jc w:val="both"/>
            </w:pPr>
            <w:r>
              <w:rPr>
                <w:rFonts w:ascii="Times New Roman"/>
                <w:b w:val="false"/>
                <w:i w:val="false"/>
                <w:color w:val="000000"/>
                <w:sz w:val="20"/>
              </w:rPr>
              <w:t>
к Правилам проведения</w:t>
            </w:r>
          </w:p>
          <w:p>
            <w:pPr>
              <w:spacing w:after="20"/>
              <w:ind w:left="20"/>
              <w:jc w:val="both"/>
            </w:pPr>
            <w:r>
              <w:rPr>
                <w:rFonts w:ascii="Times New Roman"/>
                <w:b w:val="false"/>
                <w:i w:val="false"/>
                <w:color w:val="000000"/>
                <w:sz w:val="20"/>
              </w:rPr>
              <w:t>
внутреннего государственного</w:t>
            </w:r>
          </w:p>
          <w:p>
            <w:pPr>
              <w:spacing w:after="20"/>
              <w:ind w:left="20"/>
              <w:jc w:val="both"/>
            </w:pPr>
            <w:r>
              <w:rPr>
                <w:rFonts w:ascii="Times New Roman"/>
                <w:b w:val="false"/>
                <w:i w:val="false"/>
                <w:color w:val="000000"/>
                <w:sz w:val="20"/>
              </w:rPr>
              <w:t>
аудита и финансового контроля</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(наименование объекта </w:t>
            </w:r>
          </w:p>
          <w:p>
            <w:pPr>
              <w:spacing w:after="20"/>
              <w:ind w:left="20"/>
              <w:jc w:val="both"/>
            </w:pPr>
            <w:r>
              <w:rPr>
                <w:rFonts w:ascii="Times New Roman"/>
                <w:b w:val="false"/>
                <w:i w:val="false"/>
                <w:color w:val="000000"/>
                <w:sz w:val="20"/>
              </w:rPr>
              <w:t xml:space="preserve">
государственного аудита или его </w:t>
            </w:r>
          </w:p>
          <w:p>
            <w:pPr>
              <w:spacing w:after="20"/>
              <w:ind w:left="20"/>
              <w:jc w:val="both"/>
            </w:pPr>
            <w:r>
              <w:rPr>
                <w:rFonts w:ascii="Times New Roman"/>
                <w:b w:val="false"/>
                <w:i w:val="false"/>
                <w:color w:val="000000"/>
                <w:sz w:val="20"/>
              </w:rPr>
              <w:t xml:space="preserve">
структурного подразделения)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(Ф.И.О. руководителя)</w:t>
            </w:r>
          </w:p>
        </w:tc>
      </w:tr>
    </w:tbl>
    <w:bookmarkStart w:name="z1026" w:id="952"/>
    <w:p>
      <w:pPr>
        <w:spacing w:after="0"/>
        <w:ind w:left="0"/>
        <w:jc w:val="left"/>
      </w:pPr>
      <w:r>
        <w:rPr>
          <w:rFonts w:ascii="Times New Roman"/>
          <w:b/>
          <w:i w:val="false"/>
          <w:color w:val="000000"/>
        </w:rPr>
        <w:t xml:space="preserve"> Предписание на устранение выявленных нарушений и о рассмотрении ответственности лиц, их допустивших</w:t>
      </w:r>
    </w:p>
    <w:bookmarkEnd w:id="952"/>
    <w:bookmarkStart w:name="z1027" w:id="953"/>
    <w:p>
      <w:pPr>
        <w:spacing w:after="0"/>
        <w:ind w:left="0"/>
        <w:jc w:val="both"/>
      </w:pPr>
      <w:r>
        <w:rPr>
          <w:rFonts w:ascii="Times New Roman"/>
          <w:b w:val="false"/>
          <w:i w:val="false"/>
          <w:color w:val="000000"/>
          <w:sz w:val="28"/>
        </w:rPr>
        <w:t>
      Произведенным аудитом _________________________________________</w:t>
      </w:r>
    </w:p>
    <w:bookmarkEnd w:id="953"/>
    <w:bookmarkStart w:name="z1028" w:id="95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тип</w:t>
      </w:r>
      <w:r>
        <w:rPr>
          <w:rFonts w:ascii="Times New Roman"/>
          <w:b w:val="false"/>
          <w:i/>
          <w:color w:val="000000"/>
          <w:sz w:val="28"/>
        </w:rPr>
        <w:t xml:space="preserve"> государственного аудита)</w:t>
      </w:r>
    </w:p>
    <w:bookmarkEnd w:id="954"/>
    <w:bookmarkStart w:name="z1029" w:id="955"/>
    <w:p>
      <w:pPr>
        <w:spacing w:after="0"/>
        <w:ind w:left="0"/>
        <w:jc w:val="both"/>
      </w:pPr>
      <w:r>
        <w:rPr>
          <w:rFonts w:ascii="Times New Roman"/>
          <w:b w:val="false"/>
          <w:i w:val="false"/>
          <w:color w:val="000000"/>
          <w:sz w:val="28"/>
        </w:rPr>
        <w:t>
      в _____________________________________________________________</w:t>
      </w:r>
    </w:p>
    <w:bookmarkEnd w:id="955"/>
    <w:bookmarkStart w:name="z1030" w:id="95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объекта государственного аудита)</w:t>
      </w:r>
    </w:p>
    <w:bookmarkEnd w:id="956"/>
    <w:bookmarkStart w:name="z1031" w:id="957"/>
    <w:p>
      <w:pPr>
        <w:spacing w:after="0"/>
        <w:ind w:left="0"/>
        <w:jc w:val="both"/>
      </w:pPr>
      <w:r>
        <w:rPr>
          <w:rFonts w:ascii="Times New Roman"/>
          <w:b w:val="false"/>
          <w:i w:val="false"/>
          <w:color w:val="000000"/>
          <w:sz w:val="28"/>
        </w:rPr>
        <w:t>
      (аудиторский отчет от "__"______________ 20_ года №___, аудиторское заключение (утверждено приказом от "___"______20__года №__) установлены финансовые нарушения на сумму _____________ тенге, в том числе: ____________________________________________________________________.</w:t>
      </w:r>
    </w:p>
    <w:bookmarkEnd w:id="957"/>
    <w:bookmarkStart w:name="z1032" w:id="95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перечислить</w:t>
      </w:r>
      <w:r>
        <w:rPr>
          <w:rFonts w:ascii="Times New Roman"/>
          <w:b w:val="false"/>
          <w:i/>
          <w:color w:val="000000"/>
          <w:sz w:val="28"/>
        </w:rPr>
        <w:t xml:space="preserve"> все факты с указанием нарушенных нормативных правовых актов)</w:t>
      </w:r>
    </w:p>
    <w:bookmarkEnd w:id="958"/>
    <w:bookmarkStart w:name="z1033" w:id="959"/>
    <w:p>
      <w:pPr>
        <w:spacing w:after="0"/>
        <w:ind w:left="0"/>
        <w:jc w:val="both"/>
      </w:pPr>
      <w:r>
        <w:rPr>
          <w:rFonts w:ascii="Times New Roman"/>
          <w:b w:val="false"/>
          <w:i w:val="false"/>
          <w:color w:val="000000"/>
          <w:sz w:val="28"/>
        </w:rPr>
        <w:t xml:space="preserve">
      Из них подлежит возмещению (перечислению) в бюджет _____ тенге, восстановлению по бухгалтерскому учету, выполнению поставщиками работ и услуг, поставке товаров ______ тенге, в счет погашения дебиторской задолженности. </w:t>
      </w:r>
    </w:p>
    <w:bookmarkEnd w:id="959"/>
    <w:bookmarkStart w:name="z1034" w:id="960"/>
    <w:p>
      <w:pPr>
        <w:spacing w:after="0"/>
        <w:ind w:left="0"/>
        <w:jc w:val="both"/>
      </w:pPr>
      <w:r>
        <w:rPr>
          <w:rFonts w:ascii="Times New Roman"/>
          <w:b w:val="false"/>
          <w:i w:val="false"/>
          <w:color w:val="000000"/>
          <w:sz w:val="28"/>
        </w:rPr>
        <w:t xml:space="preserve">
      Выявлены нарушения соблюдения законодательства о государственных закупках на сумму ______ тенге, из них повлиявшие на итоги конкурса _____ тенге, в том числе: ___________________________________________________. </w:t>
      </w:r>
    </w:p>
    <w:bookmarkEnd w:id="960"/>
    <w:bookmarkStart w:name="z1035" w:id="96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государственные закупки с перечислением всех фактов нарушений норм законодательства о государственных закупках)</w:t>
      </w:r>
    </w:p>
    <w:bookmarkEnd w:id="961"/>
    <w:bookmarkStart w:name="z1036" w:id="962"/>
    <w:p>
      <w:pPr>
        <w:spacing w:after="0"/>
        <w:ind w:left="0"/>
        <w:jc w:val="both"/>
      </w:pPr>
      <w:r>
        <w:rPr>
          <w:rFonts w:ascii="Times New Roman"/>
          <w:b w:val="false"/>
          <w:i w:val="false"/>
          <w:color w:val="000000"/>
          <w:sz w:val="28"/>
        </w:rPr>
        <w:t>
      В ходе аудита __________________________________________________.</w:t>
      </w:r>
    </w:p>
    <w:bookmarkEnd w:id="962"/>
    <w:bookmarkStart w:name="z1037" w:id="96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принятые меры) </w:t>
      </w:r>
    </w:p>
    <w:bookmarkEnd w:id="963"/>
    <w:bookmarkStart w:name="z1038" w:id="96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аудите и финансовом контроле", статьей 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(при необходимости) и пунктом __ Правил проведения внутреннего государственного аудита и финансового контроля, утвержденных постановлением Правительства Республики Казахстан от "__" "_____" 20_ года № _____, ПРЕДСТАВЛЯЮ:</w:t>
      </w:r>
    </w:p>
    <w:bookmarkEnd w:id="964"/>
    <w:bookmarkStart w:name="z1039" w:id="965"/>
    <w:p>
      <w:pPr>
        <w:spacing w:after="0"/>
        <w:ind w:left="0"/>
        <w:jc w:val="both"/>
      </w:pPr>
      <w:r>
        <w:rPr>
          <w:rFonts w:ascii="Times New Roman"/>
          <w:b w:val="false"/>
          <w:i w:val="false"/>
          <w:color w:val="000000"/>
          <w:sz w:val="28"/>
        </w:rPr>
        <w:t>
      1) возместить (перечислить) в бюджет сумму ________________________</w:t>
      </w:r>
    </w:p>
    <w:bookmarkEnd w:id="965"/>
    <w:bookmarkStart w:name="z1040" w:id="96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описать</w:t>
      </w:r>
      <w:r>
        <w:rPr>
          <w:rFonts w:ascii="Times New Roman"/>
          <w:b w:val="false"/>
          <w:i/>
          <w:color w:val="000000"/>
          <w:sz w:val="28"/>
        </w:rPr>
        <w:t xml:space="preserve"> факты нарушений)</w:t>
      </w:r>
    </w:p>
    <w:bookmarkEnd w:id="966"/>
    <w:bookmarkStart w:name="z1041" w:id="967"/>
    <w:p>
      <w:pPr>
        <w:spacing w:after="0"/>
        <w:ind w:left="0"/>
        <w:jc w:val="both"/>
      </w:pPr>
      <w:r>
        <w:rPr>
          <w:rFonts w:ascii="Times New Roman"/>
          <w:b w:val="false"/>
          <w:i w:val="false"/>
          <w:color w:val="000000"/>
          <w:sz w:val="28"/>
        </w:rPr>
        <w:t>
      в размере _________ тенге на КБК ___________;</w:t>
      </w:r>
    </w:p>
    <w:bookmarkEnd w:id="967"/>
    <w:bookmarkStart w:name="z1042" w:id="968"/>
    <w:p>
      <w:pPr>
        <w:spacing w:after="0"/>
        <w:ind w:left="0"/>
        <w:jc w:val="both"/>
      </w:pPr>
      <w:r>
        <w:rPr>
          <w:rFonts w:ascii="Times New Roman"/>
          <w:b w:val="false"/>
          <w:i w:val="false"/>
          <w:color w:val="000000"/>
          <w:sz w:val="28"/>
        </w:rPr>
        <w:t>
      2) восстановить по бухгалтерскому учету и финансовой отчетности сумму _______________________ в размере _______ тенге;</w:t>
      </w:r>
    </w:p>
    <w:bookmarkEnd w:id="968"/>
    <w:bookmarkStart w:name="z1043" w:id="96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описать</w:t>
      </w:r>
      <w:r>
        <w:rPr>
          <w:rFonts w:ascii="Times New Roman"/>
          <w:b w:val="false"/>
          <w:i/>
          <w:color w:val="000000"/>
          <w:sz w:val="28"/>
        </w:rPr>
        <w:t xml:space="preserve"> факты нарушений)</w:t>
      </w:r>
    </w:p>
    <w:bookmarkEnd w:id="969"/>
    <w:bookmarkStart w:name="z1044" w:id="970"/>
    <w:p>
      <w:pPr>
        <w:spacing w:after="0"/>
        <w:ind w:left="0"/>
        <w:jc w:val="both"/>
      </w:pPr>
      <w:r>
        <w:rPr>
          <w:rFonts w:ascii="Times New Roman"/>
          <w:b w:val="false"/>
          <w:i w:val="false"/>
          <w:color w:val="000000"/>
          <w:sz w:val="28"/>
        </w:rPr>
        <w:t>
      3) обеспечить поставку __________________________________________,</w:t>
      </w:r>
    </w:p>
    <w:bookmarkEnd w:id="970"/>
    <w:bookmarkStart w:name="z1045" w:id="97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товаров в рамках заключенных договоров)</w:t>
      </w:r>
    </w:p>
    <w:bookmarkEnd w:id="971"/>
    <w:bookmarkStart w:name="z1046" w:id="972"/>
    <w:p>
      <w:pPr>
        <w:spacing w:after="0"/>
        <w:ind w:left="0"/>
        <w:jc w:val="both"/>
      </w:pPr>
      <w:r>
        <w:rPr>
          <w:rFonts w:ascii="Times New Roman"/>
          <w:b w:val="false"/>
          <w:i w:val="false"/>
          <w:color w:val="000000"/>
          <w:sz w:val="28"/>
        </w:rPr>
        <w:t>
      обеспечить выполнение ________________________________________________;</w:t>
      </w:r>
    </w:p>
    <w:bookmarkEnd w:id="972"/>
    <w:bookmarkStart w:name="z1047" w:id="97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работ или услуг) </w:t>
      </w:r>
    </w:p>
    <w:bookmarkEnd w:id="973"/>
    <w:bookmarkStart w:name="z1048" w:id="974"/>
    <w:p>
      <w:pPr>
        <w:spacing w:after="0"/>
        <w:ind w:left="0"/>
        <w:jc w:val="both"/>
      </w:pPr>
      <w:r>
        <w:rPr>
          <w:rFonts w:ascii="Times New Roman"/>
          <w:b w:val="false"/>
          <w:i w:val="false"/>
          <w:color w:val="000000"/>
          <w:sz w:val="28"/>
        </w:rPr>
        <w:t>
      4) по нарушениям государственных закупок указать необходимые меры, способствующие устранению нарушений по конкретным закупкам, согласно проведенному способу.</w:t>
      </w:r>
    </w:p>
    <w:bookmarkEnd w:id="974"/>
    <w:bookmarkStart w:name="z1049" w:id="975"/>
    <w:p>
      <w:pPr>
        <w:spacing w:after="0"/>
        <w:ind w:left="0"/>
        <w:jc w:val="both"/>
      </w:pPr>
      <w:r>
        <w:rPr>
          <w:rFonts w:ascii="Times New Roman"/>
          <w:b w:val="false"/>
          <w:i w:val="false"/>
          <w:color w:val="000000"/>
          <w:sz w:val="28"/>
        </w:rPr>
        <w:t>
      3. О выполнении предписания проинформировать в срок до "___" ___________ 20__ года с приложением подтверждающих документов (копии платежных поручений, приказов и т.д.).</w:t>
      </w:r>
    </w:p>
    <w:bookmarkEnd w:id="975"/>
    <w:bookmarkStart w:name="z1050" w:id="976"/>
    <w:p>
      <w:pPr>
        <w:spacing w:after="0"/>
        <w:ind w:left="0"/>
        <w:jc w:val="both"/>
      </w:pPr>
      <w:r>
        <w:rPr>
          <w:rFonts w:ascii="Times New Roman"/>
          <w:b w:val="false"/>
          <w:i w:val="false"/>
          <w:color w:val="000000"/>
          <w:sz w:val="28"/>
        </w:rPr>
        <w:t xml:space="preserve">
      4. Одновременно ставим Вас в известность, что руководитель объекта государственного аудита обязан своевременно представлять информацию о принятых мерах по полному устранению недостатков и недопущению их впредь, указанных в предписании.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Республики Казахстан "О государственном аудите и финансовом контроле", в случае невыполнения или ненадлежащего выполнения данного предписания, в отношении ответственного должностного лица будет возбуждено административное производство.</w:t>
      </w:r>
    </w:p>
    <w:bookmarkEnd w:id="976"/>
    <w:bookmarkStart w:name="z1051" w:id="977"/>
    <w:p>
      <w:pPr>
        <w:spacing w:after="0"/>
        <w:ind w:left="0"/>
        <w:jc w:val="both"/>
      </w:pPr>
      <w:r>
        <w:rPr>
          <w:rFonts w:ascii="Times New Roman"/>
          <w:b w:val="false"/>
          <w:i w:val="false"/>
          <w:color w:val="000000"/>
          <w:sz w:val="28"/>
        </w:rPr>
        <w:t>
      Руководитель уполномоченного органа по внутреннему</w:t>
      </w:r>
    </w:p>
    <w:bookmarkEnd w:id="977"/>
    <w:bookmarkStart w:name="z1052" w:id="978"/>
    <w:p>
      <w:pPr>
        <w:spacing w:after="0"/>
        <w:ind w:left="0"/>
        <w:jc w:val="both"/>
      </w:pPr>
      <w:r>
        <w:rPr>
          <w:rFonts w:ascii="Times New Roman"/>
          <w:b w:val="false"/>
          <w:i w:val="false"/>
          <w:color w:val="000000"/>
          <w:sz w:val="28"/>
        </w:rPr>
        <w:t xml:space="preserve">
      государственному аудиту ______________ _____________ </w:t>
      </w:r>
    </w:p>
    <w:bookmarkEnd w:id="978"/>
    <w:bookmarkStart w:name="z1053" w:id="97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(Ф.И.О.)</w:t>
      </w:r>
    </w:p>
    <w:bookmarkEnd w:id="97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внутреннего государственного</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аудита и финансового контроля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6"/>
              <w:gridCol w:w="4580"/>
            </w:tblGrid>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структурного</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подразделения </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уполномоченного органа, </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ответственного за проведение</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контроля качества/руководитель </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территориального подразделения </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уполномоченного органа по </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внутреннему государственному аудиту</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_______________20___ года</w:t>
                  </w:r>
                </w:p>
              </w:tc>
            </w:tr>
          </w:tbl>
          <w:p/>
        </w:tc>
      </w:tr>
    </w:tbl>
    <w:bookmarkStart w:name="z1056" w:id="980"/>
    <w:p>
      <w:pPr>
        <w:spacing w:after="0"/>
        <w:ind w:left="0"/>
        <w:jc w:val="left"/>
      </w:pPr>
      <w:r>
        <w:rPr>
          <w:rFonts w:ascii="Times New Roman"/>
          <w:b/>
          <w:i w:val="false"/>
          <w:color w:val="000000"/>
        </w:rPr>
        <w:t xml:space="preserve"> Заключение контроля качества</w:t>
      </w:r>
    </w:p>
    <w:bookmarkEnd w:id="980"/>
    <w:bookmarkStart w:name="z1057" w:id="981"/>
    <w:p>
      <w:pPr>
        <w:spacing w:after="0"/>
        <w:ind w:left="0"/>
        <w:jc w:val="both"/>
      </w:pPr>
      <w:r>
        <w:rPr>
          <w:rFonts w:ascii="Times New Roman"/>
          <w:b w:val="false"/>
          <w:i w:val="false"/>
          <w:color w:val="000000"/>
          <w:sz w:val="28"/>
        </w:rPr>
        <w:t>
      1. __________________________________________________________________</w:t>
      </w:r>
    </w:p>
    <w:bookmarkEnd w:id="981"/>
    <w:bookmarkStart w:name="z1058" w:id="98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объекта государственного аудита, дата аудиторского отчета/аудиторского отчета по финансовой отчетности и аудиторского заключения/отчета о результатах внутреннего аудита, номер и дата поручения на проведение аудиторского мероприятия (проверки)</w:t>
      </w:r>
    </w:p>
    <w:bookmarkEnd w:id="982"/>
    <w:bookmarkStart w:name="z1059" w:id="983"/>
    <w:p>
      <w:pPr>
        <w:spacing w:after="0"/>
        <w:ind w:left="0"/>
        <w:jc w:val="both"/>
      </w:pPr>
      <w:r>
        <w:rPr>
          <w:rFonts w:ascii="Times New Roman"/>
          <w:b w:val="false"/>
          <w:i w:val="false"/>
          <w:color w:val="000000"/>
          <w:sz w:val="28"/>
        </w:rPr>
        <w:t>
      2. Основание для проведения контроля качества: __________________________</w:t>
      </w:r>
    </w:p>
    <w:bookmarkEnd w:id="983"/>
    <w:bookmarkStart w:name="z1060" w:id="984"/>
    <w:p>
      <w:pPr>
        <w:spacing w:after="0"/>
        <w:ind w:left="0"/>
        <w:jc w:val="both"/>
      </w:pPr>
      <w:r>
        <w:rPr>
          <w:rFonts w:ascii="Times New Roman"/>
          <w:b w:val="false"/>
          <w:i w:val="false"/>
          <w:color w:val="000000"/>
          <w:sz w:val="28"/>
        </w:rPr>
        <w:t>
            3. Цель (предмет) аудиторского мероприятия (проверки): ____________________________________________________________________</w:t>
      </w:r>
    </w:p>
    <w:bookmarkEnd w:id="984"/>
    <w:bookmarkStart w:name="z1061" w:id="985"/>
    <w:p>
      <w:pPr>
        <w:spacing w:after="0"/>
        <w:ind w:left="0"/>
        <w:jc w:val="both"/>
      </w:pPr>
      <w:r>
        <w:rPr>
          <w:rFonts w:ascii="Times New Roman"/>
          <w:b w:val="false"/>
          <w:i w:val="false"/>
          <w:color w:val="000000"/>
          <w:sz w:val="28"/>
        </w:rPr>
        <w:t>
      4. Тип государственного аудита: ________________________________________</w:t>
      </w:r>
    </w:p>
    <w:bookmarkEnd w:id="985"/>
    <w:bookmarkStart w:name="z1062" w:id="986"/>
    <w:p>
      <w:pPr>
        <w:spacing w:after="0"/>
        <w:ind w:left="0"/>
        <w:jc w:val="both"/>
      </w:pPr>
      <w:r>
        <w:rPr>
          <w:rFonts w:ascii="Times New Roman"/>
          <w:b w:val="false"/>
          <w:i w:val="false"/>
          <w:color w:val="000000"/>
          <w:sz w:val="28"/>
        </w:rPr>
        <w:t>
      5. Период, охватываемый аудиторским мероприятием:</w:t>
      </w:r>
    </w:p>
    <w:bookmarkEnd w:id="986"/>
    <w:bookmarkStart w:name="z1063" w:id="987"/>
    <w:p>
      <w:pPr>
        <w:spacing w:after="0"/>
        <w:ind w:left="0"/>
        <w:jc w:val="both"/>
      </w:pPr>
      <w:r>
        <w:rPr>
          <w:rFonts w:ascii="Times New Roman"/>
          <w:b w:val="false"/>
          <w:i w:val="false"/>
          <w:color w:val="000000"/>
          <w:sz w:val="28"/>
        </w:rPr>
        <w:t>
      ____________________________________________________________________</w:t>
      </w:r>
    </w:p>
    <w:bookmarkEnd w:id="987"/>
    <w:bookmarkStart w:name="z1064" w:id="988"/>
    <w:p>
      <w:pPr>
        <w:spacing w:after="0"/>
        <w:ind w:left="0"/>
        <w:jc w:val="both"/>
      </w:pPr>
      <w:r>
        <w:rPr>
          <w:rFonts w:ascii="Times New Roman"/>
          <w:b w:val="false"/>
          <w:i w:val="false"/>
          <w:color w:val="000000"/>
          <w:sz w:val="28"/>
        </w:rPr>
        <w:t>
      6. Сроки проведения аудиторского мероприятия:</w:t>
      </w:r>
    </w:p>
    <w:bookmarkEnd w:id="988"/>
    <w:bookmarkStart w:name="z1065" w:id="989"/>
    <w:p>
      <w:pPr>
        <w:spacing w:after="0"/>
        <w:ind w:left="0"/>
        <w:jc w:val="both"/>
      </w:pPr>
      <w:r>
        <w:rPr>
          <w:rFonts w:ascii="Times New Roman"/>
          <w:b w:val="false"/>
          <w:i w:val="false"/>
          <w:color w:val="000000"/>
          <w:sz w:val="28"/>
        </w:rPr>
        <w:t>
      ____________________________________________________________________</w:t>
      </w:r>
    </w:p>
    <w:bookmarkEnd w:id="989"/>
    <w:bookmarkStart w:name="z1066" w:id="990"/>
    <w:p>
      <w:pPr>
        <w:spacing w:after="0"/>
        <w:ind w:left="0"/>
        <w:jc w:val="both"/>
      </w:pPr>
      <w:r>
        <w:rPr>
          <w:rFonts w:ascii="Times New Roman"/>
          <w:b w:val="false"/>
          <w:i w:val="false"/>
          <w:color w:val="000000"/>
          <w:sz w:val="28"/>
        </w:rPr>
        <w:t>
            7. Состав группы государственного аудита (государственный аудитор): ____________________________________________________________________</w:t>
      </w:r>
    </w:p>
    <w:bookmarkEnd w:id="990"/>
    <w:bookmarkStart w:name="z1067" w:id="991"/>
    <w:p>
      <w:pPr>
        <w:spacing w:after="0"/>
        <w:ind w:left="0"/>
        <w:jc w:val="both"/>
      </w:pPr>
      <w:r>
        <w:rPr>
          <w:rFonts w:ascii="Times New Roman"/>
          <w:b w:val="false"/>
          <w:i w:val="false"/>
          <w:color w:val="000000"/>
          <w:sz w:val="28"/>
        </w:rPr>
        <w:t>
      8. Перечень объектов, охваченных аудитом (проверкой):</w:t>
      </w:r>
    </w:p>
    <w:bookmarkEnd w:id="991"/>
    <w:bookmarkStart w:name="z1068" w:id="992"/>
    <w:p>
      <w:pPr>
        <w:spacing w:after="0"/>
        <w:ind w:left="0"/>
        <w:jc w:val="both"/>
      </w:pPr>
      <w:r>
        <w:rPr>
          <w:rFonts w:ascii="Times New Roman"/>
          <w:b w:val="false"/>
          <w:i w:val="false"/>
          <w:color w:val="000000"/>
          <w:sz w:val="28"/>
        </w:rPr>
        <w:t>
      ____________________________________________________________________</w:t>
      </w:r>
    </w:p>
    <w:bookmarkEnd w:id="992"/>
    <w:bookmarkStart w:name="z1069" w:id="993"/>
    <w:p>
      <w:pPr>
        <w:spacing w:after="0"/>
        <w:ind w:left="0"/>
        <w:jc w:val="both"/>
      </w:pPr>
      <w:r>
        <w:rPr>
          <w:rFonts w:ascii="Times New Roman"/>
          <w:b w:val="false"/>
          <w:i w:val="false"/>
          <w:color w:val="000000"/>
          <w:sz w:val="28"/>
        </w:rPr>
        <w:t>
      9. Обоснованность планирования аудиторского мероприятия (выполнение процедур предварительного изучения, подготовки аудиторского мероприятия, установленных соответствующими нормативными документами органов государственного аудита и финансового контроля, наличие перечня всех законодательных и иных нормативных правовых документов, которые имеют значение для целей аудиторского мероприятия (проверки) и др.):</w:t>
      </w:r>
    </w:p>
    <w:bookmarkEnd w:id="993"/>
    <w:bookmarkStart w:name="z1070" w:id="994"/>
    <w:p>
      <w:pPr>
        <w:spacing w:after="0"/>
        <w:ind w:left="0"/>
        <w:jc w:val="both"/>
      </w:pPr>
      <w:r>
        <w:rPr>
          <w:rFonts w:ascii="Times New Roman"/>
          <w:b w:val="false"/>
          <w:i w:val="false"/>
          <w:color w:val="000000"/>
          <w:sz w:val="28"/>
        </w:rPr>
        <w:t>
      ____________________________________________________________________</w:t>
      </w:r>
    </w:p>
    <w:bookmarkEnd w:id="994"/>
    <w:bookmarkStart w:name="z1071" w:id="995"/>
    <w:p>
      <w:pPr>
        <w:spacing w:after="0"/>
        <w:ind w:left="0"/>
        <w:jc w:val="both"/>
      </w:pPr>
      <w:r>
        <w:rPr>
          <w:rFonts w:ascii="Times New Roman"/>
          <w:b w:val="false"/>
          <w:i w:val="false"/>
          <w:color w:val="000000"/>
          <w:sz w:val="28"/>
        </w:rPr>
        <w:t>
      10. Обеспечение полного исполнения утвержденных плана, программы проведения внутреннего государственного аудита, аудиторского задания (полнота охвата и раскрытия вопросов аудита):</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79"/>
        <w:gridCol w:w="379"/>
        <w:gridCol w:w="379"/>
        <w:gridCol w:w="590"/>
        <w:gridCol w:w="1714"/>
        <w:gridCol w:w="8467"/>
      </w:tblGrid>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96"/>
          <w:p>
            <w:pPr>
              <w:spacing w:after="20"/>
              <w:ind w:left="20"/>
              <w:jc w:val="both"/>
            </w:pPr>
            <w:r>
              <w:rPr>
                <w:rFonts w:ascii="Times New Roman"/>
                <w:b w:val="false"/>
                <w:i w:val="false"/>
                <w:color w:val="000000"/>
                <w:sz w:val="20"/>
              </w:rPr>
              <w:t>
№ п/п</w:t>
            </w:r>
          </w:p>
          <w:bookmarkEnd w:id="996"/>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программы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нарушений процедурного характера</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нормы нормативных правовых актов (со ссылкой на статьи, пункты и подпункты)</w:t>
            </w:r>
          </w:p>
        </w:tc>
        <w:tc>
          <w:tcPr>
            <w:tcW w:w="8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контроля качества (все проверенные вопросы полностью раскрыты, каждый факт выявленных нарушений по вопросам аудита пронумерован в сквозном порядке и зафиксирован отдельным пунктом с описанием характера и вида нарушения со ссылкой на статьи, пункты и подпункты нормативных правовых актов, положения которых нарушены, правильность квалификации нарушения, доказательная база собрана в достаточном объеме и все подтверждающие документы прилагаются в соответствии со стандартами и иными документами, регламентирующими проведение внутреннего государственного аудита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97"/>
          <w:p>
            <w:pPr>
              <w:spacing w:after="20"/>
              <w:ind w:left="20"/>
              <w:jc w:val="both"/>
            </w:pPr>
            <w:r>
              <w:rPr>
                <w:rFonts w:ascii="Times New Roman"/>
                <w:b w:val="false"/>
                <w:i w:val="false"/>
                <w:color w:val="000000"/>
                <w:sz w:val="20"/>
              </w:rPr>
              <w:t>
1</w:t>
            </w:r>
          </w:p>
          <w:bookmarkEnd w:id="9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98"/>
          <w:p>
            <w:pPr>
              <w:spacing w:after="20"/>
              <w:ind w:left="20"/>
              <w:jc w:val="both"/>
            </w:pPr>
            <w:r>
              <w:rPr>
                <w:rFonts w:ascii="Times New Roman"/>
                <w:b w:val="false"/>
                <w:i w:val="false"/>
                <w:color w:val="000000"/>
                <w:sz w:val="20"/>
              </w:rPr>
              <w:t>
Выводы:</w:t>
            </w:r>
          </w:p>
          <w:bookmarkEnd w:id="9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6" w:id="999"/>
    <w:p>
      <w:pPr>
        <w:spacing w:after="0"/>
        <w:ind w:left="0"/>
        <w:jc w:val="both"/>
      </w:pPr>
      <w:r>
        <w:rPr>
          <w:rFonts w:ascii="Times New Roman"/>
          <w:b w:val="false"/>
          <w:i w:val="false"/>
          <w:color w:val="000000"/>
          <w:sz w:val="28"/>
        </w:rPr>
        <w:t>
      11. Соответствие документов аудиторского мероприятия установленным типовым требованиям к их форме и структуре:</w:t>
      </w:r>
    </w:p>
    <w:bookmarkEnd w:id="999"/>
    <w:bookmarkStart w:name="z1077" w:id="1000"/>
    <w:p>
      <w:pPr>
        <w:spacing w:after="0"/>
        <w:ind w:left="0"/>
        <w:jc w:val="both"/>
      </w:pPr>
      <w:r>
        <w:rPr>
          <w:rFonts w:ascii="Times New Roman"/>
          <w:b w:val="false"/>
          <w:i w:val="false"/>
          <w:color w:val="000000"/>
          <w:sz w:val="28"/>
        </w:rPr>
        <w:t>
      ____________________________________________________________________</w:t>
      </w:r>
    </w:p>
    <w:bookmarkEnd w:id="1000"/>
    <w:bookmarkStart w:name="z1078" w:id="1001"/>
    <w:p>
      <w:pPr>
        <w:spacing w:after="0"/>
        <w:ind w:left="0"/>
        <w:jc w:val="both"/>
      </w:pPr>
      <w:r>
        <w:rPr>
          <w:rFonts w:ascii="Times New Roman"/>
          <w:b w:val="false"/>
          <w:i w:val="false"/>
          <w:color w:val="000000"/>
          <w:sz w:val="28"/>
        </w:rPr>
        <w:t>
      12. Соблюдение оснований проведения встречной проверки (при наличии):</w:t>
      </w:r>
    </w:p>
    <w:bookmarkEnd w:id="1001"/>
    <w:bookmarkStart w:name="z1079" w:id="1002"/>
    <w:p>
      <w:pPr>
        <w:spacing w:after="0"/>
        <w:ind w:left="0"/>
        <w:jc w:val="both"/>
      </w:pPr>
      <w:r>
        <w:rPr>
          <w:rFonts w:ascii="Times New Roman"/>
          <w:b w:val="false"/>
          <w:i w:val="false"/>
          <w:color w:val="000000"/>
          <w:sz w:val="28"/>
        </w:rPr>
        <w:t>
      ____________________________________________________________________</w:t>
      </w:r>
    </w:p>
    <w:bookmarkEnd w:id="1002"/>
    <w:bookmarkStart w:name="z1080" w:id="1003"/>
    <w:p>
      <w:pPr>
        <w:spacing w:after="0"/>
        <w:ind w:left="0"/>
        <w:jc w:val="both"/>
      </w:pPr>
      <w:r>
        <w:rPr>
          <w:rFonts w:ascii="Times New Roman"/>
          <w:b w:val="false"/>
          <w:i w:val="false"/>
          <w:color w:val="000000"/>
          <w:sz w:val="28"/>
        </w:rPr>
        <w:t>
      13. Своевременность направления руководству объекта государственного аудита проектов документов о результатах аудита для ознакомления:</w:t>
      </w:r>
    </w:p>
    <w:bookmarkEnd w:id="1003"/>
    <w:bookmarkStart w:name="z1081" w:id="1004"/>
    <w:p>
      <w:pPr>
        <w:spacing w:after="0"/>
        <w:ind w:left="0"/>
        <w:jc w:val="both"/>
      </w:pPr>
      <w:r>
        <w:rPr>
          <w:rFonts w:ascii="Times New Roman"/>
          <w:b w:val="false"/>
          <w:i w:val="false"/>
          <w:color w:val="000000"/>
          <w:sz w:val="28"/>
        </w:rPr>
        <w:t>
      ____________________________________________________________________</w:t>
      </w:r>
    </w:p>
    <w:bookmarkEnd w:id="1004"/>
    <w:bookmarkStart w:name="z1082" w:id="1005"/>
    <w:p>
      <w:pPr>
        <w:spacing w:after="0"/>
        <w:ind w:left="0"/>
        <w:jc w:val="both"/>
      </w:pPr>
      <w:r>
        <w:rPr>
          <w:rFonts w:ascii="Times New Roman"/>
          <w:b w:val="false"/>
          <w:i w:val="false"/>
          <w:color w:val="000000"/>
          <w:sz w:val="28"/>
        </w:rPr>
        <w:t>
      14. *Обоснованность и своевременность принятых мер реагирования финансового контроля (вынесение обязательного для исполнения предписания об устранении выявленных нарушений и рассмотрении ответственности лиц, их допустивших,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 передача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 предъявление иска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 меры реагирования, предусмотренные законодательством о государственных закупках, и др.).</w:t>
      </w:r>
    </w:p>
    <w:bookmarkEnd w:id="1005"/>
    <w:bookmarkStart w:name="z1083" w:id="1006"/>
    <w:p>
      <w:pPr>
        <w:spacing w:after="0"/>
        <w:ind w:left="0"/>
        <w:jc w:val="both"/>
      </w:pPr>
      <w:r>
        <w:rPr>
          <w:rFonts w:ascii="Times New Roman"/>
          <w:b w:val="false"/>
          <w:i w:val="false"/>
          <w:color w:val="000000"/>
          <w:sz w:val="28"/>
        </w:rPr>
        <w:t>
      ____________________________________________________________________</w:t>
      </w:r>
    </w:p>
    <w:bookmarkEnd w:id="1006"/>
    <w:bookmarkStart w:name="z1084" w:id="1007"/>
    <w:p>
      <w:pPr>
        <w:spacing w:after="0"/>
        <w:ind w:left="0"/>
        <w:jc w:val="both"/>
      </w:pPr>
      <w:r>
        <w:rPr>
          <w:rFonts w:ascii="Times New Roman"/>
          <w:b w:val="false"/>
          <w:i w:val="false"/>
          <w:color w:val="000000"/>
          <w:sz w:val="28"/>
        </w:rPr>
        <w:t>
      15. Признание документов, подтверждающих принятые объектом государственного аудита меры по восстановлению и возмещению в бюджет сумм финансовых нарушений, в том числе в ходе проведения внутреннего государственного аудита:</w:t>
      </w:r>
    </w:p>
    <w:bookmarkEnd w:id="1007"/>
    <w:bookmarkStart w:name="z1085" w:id="1008"/>
    <w:p>
      <w:pPr>
        <w:spacing w:after="0"/>
        <w:ind w:left="0"/>
        <w:jc w:val="both"/>
      </w:pPr>
      <w:r>
        <w:rPr>
          <w:rFonts w:ascii="Times New Roman"/>
          <w:b w:val="false"/>
          <w:i w:val="false"/>
          <w:color w:val="000000"/>
          <w:sz w:val="28"/>
        </w:rPr>
        <w:t>
      ____________________________________________________________________</w:t>
      </w:r>
    </w:p>
    <w:bookmarkEnd w:id="1008"/>
    <w:bookmarkStart w:name="z1086" w:id="1009"/>
    <w:p>
      <w:pPr>
        <w:spacing w:after="0"/>
        <w:ind w:left="0"/>
        <w:jc w:val="both"/>
      </w:pPr>
      <w:r>
        <w:rPr>
          <w:rFonts w:ascii="Times New Roman"/>
          <w:b w:val="false"/>
          <w:i w:val="false"/>
          <w:color w:val="000000"/>
          <w:sz w:val="28"/>
        </w:rPr>
        <w:t>
      16. Обоснованность и выполнимость рекомендаций, вынесенных по результатам аудиторского мероприятия:</w:t>
      </w:r>
    </w:p>
    <w:bookmarkEnd w:id="1009"/>
    <w:bookmarkStart w:name="z1087" w:id="1010"/>
    <w:p>
      <w:pPr>
        <w:spacing w:after="0"/>
        <w:ind w:left="0"/>
        <w:jc w:val="both"/>
      </w:pPr>
      <w:r>
        <w:rPr>
          <w:rFonts w:ascii="Times New Roman"/>
          <w:b w:val="false"/>
          <w:i w:val="false"/>
          <w:color w:val="000000"/>
          <w:sz w:val="28"/>
        </w:rPr>
        <w:t>
      ____________________________________________________________________</w:t>
      </w:r>
    </w:p>
    <w:bookmarkEnd w:id="1010"/>
    <w:bookmarkStart w:name="z1088" w:id="1011"/>
    <w:p>
      <w:pPr>
        <w:spacing w:after="0"/>
        <w:ind w:left="0"/>
        <w:jc w:val="both"/>
      </w:pPr>
      <w:r>
        <w:rPr>
          <w:rFonts w:ascii="Times New Roman"/>
          <w:b w:val="false"/>
          <w:i w:val="false"/>
          <w:color w:val="000000"/>
          <w:sz w:val="28"/>
        </w:rPr>
        <w:t>
      17. Вывод: соответствие содержания документов, принятых по результатам внутреннего государственного аудита, установленным требованиям общих и процедурных стандартов, Правил, нормативным правовым и правовым документам, регламентирующим проведение внутреннего государственного аудита (описание нарушений стандартов и иных регламентирующих документов проведения внутреннего государственного аудита и финансового контроля):</w:t>
      </w:r>
    </w:p>
    <w:bookmarkEnd w:id="1011"/>
    <w:bookmarkStart w:name="z1089" w:id="1012"/>
    <w:p>
      <w:pPr>
        <w:spacing w:after="0"/>
        <w:ind w:left="0"/>
        <w:jc w:val="both"/>
      </w:pPr>
      <w:r>
        <w:rPr>
          <w:rFonts w:ascii="Times New Roman"/>
          <w:b w:val="false"/>
          <w:i w:val="false"/>
          <w:color w:val="000000"/>
          <w:sz w:val="28"/>
        </w:rPr>
        <w:t>
      ____________________________________________________________________</w:t>
      </w:r>
    </w:p>
    <w:bookmarkEnd w:id="1012"/>
    <w:bookmarkStart w:name="z1090" w:id="101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соответствуют</w:t>
      </w:r>
      <w:r>
        <w:rPr>
          <w:rFonts w:ascii="Times New Roman"/>
          <w:b w:val="false"/>
          <w:i/>
          <w:color w:val="000000"/>
          <w:sz w:val="28"/>
        </w:rPr>
        <w:t>, соответствуют с замечаниями /не соответствуют стандартам государственного аудита и финансового контроля)</w:t>
      </w:r>
    </w:p>
    <w:bookmarkEnd w:id="1013"/>
    <w:bookmarkStart w:name="z1091" w:id="1014"/>
    <w:p>
      <w:pPr>
        <w:spacing w:after="0"/>
        <w:ind w:left="0"/>
        <w:jc w:val="both"/>
      </w:pPr>
      <w:r>
        <w:rPr>
          <w:rFonts w:ascii="Times New Roman"/>
          <w:b w:val="false"/>
          <w:i w:val="false"/>
          <w:color w:val="000000"/>
          <w:sz w:val="28"/>
        </w:rPr>
        <w:t xml:space="preserve">
      Работник структурного подразделения уполномоченного органа, проводивший </w:t>
      </w:r>
    </w:p>
    <w:bookmarkEnd w:id="1014"/>
    <w:bookmarkStart w:name="z1092" w:id="1015"/>
    <w:p>
      <w:pPr>
        <w:spacing w:after="0"/>
        <w:ind w:left="0"/>
        <w:jc w:val="both"/>
      </w:pPr>
      <w:r>
        <w:rPr>
          <w:rFonts w:ascii="Times New Roman"/>
          <w:b w:val="false"/>
          <w:i w:val="false"/>
          <w:color w:val="000000"/>
          <w:sz w:val="28"/>
        </w:rPr>
        <w:t>
      контроль качества ____________________________</w:t>
      </w:r>
    </w:p>
    <w:bookmarkEnd w:id="1015"/>
    <w:bookmarkStart w:name="z1093" w:id="101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инициалы, фамилия)</w:t>
      </w:r>
    </w:p>
    <w:bookmarkEnd w:id="1016"/>
    <w:bookmarkStart w:name="z1094" w:id="1017"/>
    <w:p>
      <w:pPr>
        <w:spacing w:after="0"/>
        <w:ind w:left="0"/>
        <w:jc w:val="both"/>
      </w:pPr>
      <w:r>
        <w:rPr>
          <w:rFonts w:ascii="Times New Roman"/>
          <w:b w:val="false"/>
          <w:i w:val="false"/>
          <w:color w:val="000000"/>
          <w:sz w:val="28"/>
        </w:rPr>
        <w:t>
      * Пункт 14 заполняется при проведении контроля качества второго уровня по согласованию с юридической службой.</w:t>
      </w:r>
    </w:p>
    <w:bookmarkEnd w:id="10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