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8e8f" w14:textId="0e78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25.09.2019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25.09.2019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и определяют порядок медицинского и санаторно-курортного обеспечения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(далее – контингент).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отдельным категориям сотрудников,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Закон);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бюджетных средств по видам и в объемах, определяемых Управлением Делами Президента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под членами семьи сотрудников понимаются: супруг (супруга),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обучения, в возрасте до двадцати трех лет; дети с инвалидностью (усыновленные,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детьми сотрудника, погибшего при исполнении служебных обязанностей, до достижения ими совершеннолетия сохраняется право на медицинское и санаторно-курортное обеспечение в медицинских организациях органов внутренних дел.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обеспечение сотрудников правоохранительных органов осуществляется в медицинских организациях органов внутренних дел за счет бюджетных средств.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услуг субъектов здравоохранения по оказанию медицинской помощи сотрудникам правоохранительных органов в рамках гарантированного объема бесплатной медицинской помощи и в системе обязательного социального медицинского страхования осуществляется фондом социального медицинского страхования.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средств, предусмотренных уполномоченному органу в области здравоохранения.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 семей сотрудников правоохранительных органов, проживающим совместно с ними, а также пенсионерам правоохранительных органов медицинская помощь оказывается в медицинских организациях органов внутренних дел.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медицинских организаций органов внутренних дел по оказанию медицинской помощи членам семей сотрудников правоохранительных органов и пенсионерам правоохранительных органов осуществляется фондом социального медицинского страхования: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получения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не предоставляемой медицинскими организациями органов внутренних дел, контингент прикрепляется к субъектам здравоохранения по месту постоянного или временного проживания с учетом права свободного выбора организации первичной медико-санитарной помощи.</w:t>
      </w:r>
    </w:p>
    <w:bookmarkEnd w:id="23"/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медицинского обеспечения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Медицинские организации органов внутренних дел оказывают следующие виды медицинской помощи: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помощь: первичная медико-санитарная помощь и консультативно-диагностическая помощь;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помощь;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помощь.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Лекарственное обеспечение в стационарах медицинских организаций органов внутренних дел оказывается бесплатно в соответствии с казахстанским национальным лекарственным формуляром, утвержденным уполномоченным органом в области здравоохранения.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контингенту оказывается в медицинских организациях органов внутренних дел согласно стандартам в области здравоохранения.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пациента из числа контингента на стационарную помощь в медицинские организации, находящиеся в ведении уполномоченного органа в области здравоохранения, осуществляется в соответствии с законодательством Республики Казахстан в области здравоохранения.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контингента на лечение за рубеж осуществляется в соответствии с законодательством Республики Казахстан в области здравоохранения.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Госпитализация контингента, проживающего вне городов Нур-Султана, Алматы, на стационарное лечение в медицинские организации органов внутренних дел, дислоцированные в городах Нур-Султане и Алматы, осуществляется по направлению специалистов медицинских организаций органов внутренних дел.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контингента в медицинские организации органов внутренних дел, дислоцированные в городах Нур-Султане и Алматы, устанавливается Министерством внутренних дел Республики Казахстан.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Оформление контингента для получения медицинской помощи проводится медицинскими организациями органов внутренних дел на основании списков контингента, представляемых кадровыми службами правоохранительных органов.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медицинское обеспечение оформление осуществляется на основе документа, удостоверяющего личность (для сотрудника правоохранительных органов – удостоверение личности и служебное удостоверение сотрудника; для членов семей сотрудника – удостоверение личности; для детей сотрудника, погибшего при исполнении служебных обязанностей, – свидетельство о рождении или удостоверение личности; для пенсионеров правоохранительных органов – удостоверение личности и пенсионное удостоверение), в любое календарное время в соответствии с графиком работы медицинской организации.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лицо из числа контингента оформляется медицинская карта амбулаторного пациента согласно форме, утвержденной уполномоченным органом в области здравоохранения, которая хранится в регистратуре поликлиники медицинской организации органов внутренних дел.</w:t>
      </w:r>
    </w:p>
    <w:bookmarkEnd w:id="36"/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Санаторно-курортное обеспечение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Санаторно-курортное лечение контингента осуществляется в санаторно-курортных организациях в порядке, установленном законодательством Республики Казахстан в области здравоохранения и трудовым законодательством Республики Казахстан.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Сотрудники, получившие увечья (ранения, травмы, контузии) при исполнении служебных обязанностей, в восстановительном периоде направляются на санаторно-курортное лечение за счет бюджетных средств по решению санаторно-отборочных комиссий органов внутренних дел.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на санаторно-курортное лечение оформляется медицинская документация по форме, утвержденной уполномоченным органом в области здравоохранения.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78</w:t>
            </w:r>
          </w:p>
        </w:tc>
      </w:tr>
    </w:tbl>
    <w:bookmarkStart w:name="z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2002 года № 53 "Об утверждении Правил медицинского и санаторно-курортного обслуживания сотрудников органов внутренних дел и членов их семей, проживающих совместно с ними, а также пенсионеров органов внутренних дел".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2005 года № 724 "О внесении дополнения в постановление Правительства Республики Казахстан от 16 января 2002 года № 53" (САПП Республики Казахстан, 2005 г., № 29, ст. 370).</w:t>
      </w:r>
    </w:p>
    <w:bookmarkEnd w:id="43"/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85 "О внесении изменений и дополнений в постановление Правительства Республики Казахстан от 16 января 2002 года № 53" (САПП Республики Казахстан, 2009 г., № 8, ст. 32).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