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d5de" w14:textId="fcdd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регионов для расселения кандасов и переселенцев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2016 года № 83. Утратило силу постановлением Правительства Республики Казахстан от 4 сентября 2023 года № 765.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04.09.2023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Правительства РК от 26.10.2021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22 июля 2011 года "О миграции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регионы для расселения кандасов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регионы для расселения переселенцев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именением, внесенным постановлением Правительства РК от 26.10.2021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248 "Об определении регионов для расселения оралманов" (САПП Республики Казахстан, 2014 г., № 22, ст. 162);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2014 года № 783 "О внесении изменения в постановление Правительства Республики Казахстан от 20 марта 2014 года № 248 "Об определении регионов для расселения оралманов" (САПП Республики Казахстан, 2014 г., № 45, ст. 452).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83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Регионы для расселения кандасов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1 - в редакции постановления Правительства РК от 26.10.2021 </w:t>
      </w:r>
      <w:r>
        <w:rPr>
          <w:rFonts w:ascii="Times New Roman"/>
          <w:b w:val="false"/>
          <w:i w:val="false"/>
          <w:color w:val="ff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18.01.2023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Акмолинская область.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Атырауская область.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Восточно-Казахстанская область.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Западно-Казахстанская область.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Костанайская область.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Павлодарская область.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Северо-Казахстанская область.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Область Абай.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83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Регионы для расселения переселенцев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постановлениями Правительства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18.01.2023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Восточно-Казахстанская область.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Костанайская область.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Павлодарская область.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Северо-Казахстанская область.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Карагандинская область.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Акмолинская область.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Область Абай.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Область Ұлытау.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