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a71d3" w14:textId="cfa71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нормативное постановление Верховного Суда Республики Казахстан от 13 декабря 2001 года № 21 "О подготовке гражданских дел к судебному разбирательству" и признании утратившими силу некоторых нормативных постановлений Верховного Суда Республики Казахстан, постановлений Пленумов Верховного Суда Казахской ССР 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Нормативное постановление Верховного суда Республики Казахстан от 25 ноября 2016 года № 9.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нормативное 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Верховного Суда Республики Казахстан от 13 декабря 2001 года № 21 "О подготовке гражданских дел к судебному разбирательству" (с изменениями и дополнениями, внесенными нормативными постановлениями Верховного Суда Республики Казахстан от 12 января 2009 года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30 декабря 2011 года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от 29 декабря 2012 года </w:t>
      </w:r>
      <w:r>
        <w:rPr>
          <w:rFonts w:ascii="Times New Roman"/>
          <w:b w:val="false"/>
          <w:i w:val="false"/>
          <w:color w:val="000000"/>
          <w:sz w:val="28"/>
        </w:rPr>
        <w:t>№ 6</w:t>
      </w:r>
      <w:r>
        <w:rPr>
          <w:rFonts w:ascii="Times New Roman"/>
          <w:b w:val="false"/>
          <w:i w:val="false"/>
          <w:color w:val="000000"/>
          <w:sz w:val="28"/>
        </w:rPr>
        <w:t>) следующие изменения и дополнения: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заголовок нормативного постановления на государственном языке изложен в новой редакции, текст на русском языке не меняется;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преамбуле слова "связи с необходимостью" заменить словом "целях";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"166", "150", "151" заменить соответственно цифрами "</w:t>
      </w:r>
      <w:r>
        <w:rPr>
          <w:rFonts w:ascii="Times New Roman"/>
          <w:b w:val="false"/>
          <w:i w:val="false"/>
          <w:color w:val="000000"/>
          <w:sz w:val="28"/>
        </w:rPr>
        <w:t>163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148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149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первом: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"со статьей 168" заменить словами "с частью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163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слова "судов" дополнить словами ", а также при переходе из упрощенного (письменного) производства к рассмотрению дела по правилам искового производства в общем порядке или отмены в соответствии с частью второй </w:t>
      </w:r>
      <w:r>
        <w:rPr>
          <w:rFonts w:ascii="Times New Roman"/>
          <w:b w:val="false"/>
          <w:i w:val="false"/>
          <w:color w:val="000000"/>
          <w:sz w:val="28"/>
        </w:rPr>
        <w:t>статьи 147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 решения суда, вынесенного в порядке упрощенного (письменного) производства,";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слова "конкретных" дополнить словами "сроков и";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втором: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"кассационном или надзорном" заменить словами "апелляционном или кассационном";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третьем: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"344" заменить цифрами "</w:t>
      </w:r>
      <w:r>
        <w:rPr>
          <w:rFonts w:ascii="Times New Roman"/>
          <w:b w:val="false"/>
          <w:i w:val="false"/>
          <w:color w:val="000000"/>
          <w:sz w:val="28"/>
        </w:rPr>
        <w:t>429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четвертом: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"направляет либо вручает ответчику копии искового заявления и приложенные к нему документы и" исключить;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слово "его" заменить словом "ответчика";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"отзыв (возражение) на исковое заявление" заменить словами "письменный отзыв на заявленные истцом требования с приложением доказательств, обосновывающих доводы.";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"169-1" заменить цифрами "</w:t>
      </w:r>
      <w:r>
        <w:rPr>
          <w:rFonts w:ascii="Times New Roman"/>
          <w:b w:val="false"/>
          <w:i w:val="false"/>
          <w:color w:val="000000"/>
          <w:sz w:val="28"/>
        </w:rPr>
        <w:t>166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пятом: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"345", "348", "170" заменить соответственно цифрами "</w:t>
      </w:r>
      <w:r>
        <w:rPr>
          <w:rFonts w:ascii="Times New Roman"/>
          <w:b w:val="false"/>
          <w:i w:val="false"/>
          <w:color w:val="000000"/>
          <w:sz w:val="28"/>
        </w:rPr>
        <w:t>413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414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165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"или надзорном" исключить;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слова "истца" дополнить словами "либо от обеих сторон";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слова "поступит" дополнить словом "письменное";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в абзаце первом цифры "47" заменить цифрами "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первом: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"третейский суд" заменить словом "арбитраж";</w:t>
      </w:r>
    </w:p>
    <w:bookmarkEnd w:id="27"/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второй изложить в следующей редакции: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"Суду следует разъяснять сторонам право на заключение мирового соглашения, соглашений об урегулировании спора (конфликта) в порядке медиации или партисипативной процедуры в соответствии с частью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48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ГПК, регламентирующей право сторон на заключение таких соглашений.";</w:t>
      </w:r>
    </w:p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При представлении сторонами изложенных в письменном виде и ими подписанных мирового соглашения, соглашений об урегулировании спора (конфликта) в порядке медиации или партисипативной процедуры судья согласно требованиям </w:t>
      </w:r>
      <w:r>
        <w:rPr>
          <w:rFonts w:ascii="Times New Roman"/>
          <w:b w:val="false"/>
          <w:i w:val="false"/>
          <w:color w:val="000000"/>
          <w:sz w:val="28"/>
        </w:rPr>
        <w:t>статьи 172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 проводит предварительное судебное заседание по правилам,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главой 18</w:t>
      </w:r>
      <w:r>
        <w:rPr>
          <w:rFonts w:ascii="Times New Roman"/>
          <w:b w:val="false"/>
          <w:i w:val="false"/>
          <w:color w:val="000000"/>
          <w:sz w:val="28"/>
        </w:rPr>
        <w:t xml:space="preserve">, и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48</w:t>
      </w:r>
      <w:r>
        <w:rPr>
          <w:rFonts w:ascii="Times New Roman"/>
          <w:b w:val="false"/>
          <w:i w:val="false"/>
          <w:color w:val="000000"/>
          <w:sz w:val="28"/>
        </w:rPr>
        <w:t xml:space="preserve">, частью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168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подпунктами 5), 6) </w:t>
      </w:r>
      <w:r>
        <w:rPr>
          <w:rFonts w:ascii="Times New Roman"/>
          <w:b w:val="false"/>
          <w:i w:val="false"/>
          <w:color w:val="000000"/>
          <w:sz w:val="28"/>
        </w:rPr>
        <w:t>статьи 277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 вправе вынести определение об их утверждении и прекращении производства по делу.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статей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115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 судья обязан распределить между сторонами судебные расходы, исходя из условий соглашений с учетом положений части четвертой статьи 176 ГПК об основаниях признания взаимно погашенными судебных расходов. При утверждении судом мирового соглашения, соглашений об урегулировании спора (конфликта) в порядке медиации или партисипативной процедуры уплаченная государственная пошлина подлежит возврату плательщику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налогах и других обязательных платежах в бюджет (Налоговый кодекс).";</w:t>
      </w:r>
    </w:p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"61" заменить цифрами "</w:t>
      </w:r>
      <w:r>
        <w:rPr>
          <w:rFonts w:ascii="Times New Roman"/>
          <w:b w:val="false"/>
          <w:i w:val="false"/>
          <w:color w:val="000000"/>
          <w:sz w:val="28"/>
        </w:rPr>
        <w:t>60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30"/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1"/>
    <w:bookmarkStart w:name="z3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первом:</w:t>
      </w:r>
    </w:p>
    <w:bookmarkEnd w:id="32"/>
    <w:bookmarkStart w:name="z3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"(часть третья статьи 15 ГПК)" заменить словами "в соответствии с частью четвертой </w:t>
      </w:r>
      <w:r>
        <w:rPr>
          <w:rFonts w:ascii="Times New Roman"/>
          <w:b w:val="false"/>
          <w:i w:val="false"/>
          <w:color w:val="000000"/>
          <w:sz w:val="28"/>
        </w:rPr>
        <w:t>статьи 15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ГПК";</w:t>
      </w:r>
    </w:p>
    <w:bookmarkEnd w:id="33"/>
    <w:bookmarkStart w:name="z3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второе предложение изложить в следующей редакции: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"Истец может реализовать право на предъявление дополнительных требований, а ответчик на предъявление встречного иска в пределах указанных </w:t>
      </w:r>
      <w:r>
        <w:rPr>
          <w:rFonts w:ascii="Times New Roman"/>
          <w:b w:val="false"/>
          <w:i w:val="false"/>
          <w:color w:val="000000"/>
          <w:sz w:val="28"/>
        </w:rPr>
        <w:t>статьей 164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 сроков подготовки дела к судебному разбирательству, за исключением случаев, предусмотренных частью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169</w:t>
      </w:r>
      <w:r>
        <w:rPr>
          <w:rFonts w:ascii="Times New Roman"/>
          <w:b w:val="false"/>
          <w:i w:val="false"/>
          <w:color w:val="000000"/>
          <w:sz w:val="28"/>
        </w:rPr>
        <w:t xml:space="preserve"> и частью второй </w:t>
      </w:r>
      <w:r>
        <w:rPr>
          <w:rFonts w:ascii="Times New Roman"/>
          <w:b w:val="false"/>
          <w:i w:val="false"/>
          <w:color w:val="000000"/>
          <w:sz w:val="28"/>
        </w:rPr>
        <w:t>статьи 153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ГПК.";</w:t>
      </w:r>
    </w:p>
    <w:bookmarkStart w:name="z3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"167" заменить цифрами "</w:t>
      </w:r>
      <w:r>
        <w:rPr>
          <w:rFonts w:ascii="Times New Roman"/>
          <w:b w:val="false"/>
          <w:i w:val="false"/>
          <w:color w:val="000000"/>
          <w:sz w:val="28"/>
        </w:rPr>
        <w:t>164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35"/>
    <w:bookmarkStart w:name="z3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втором:</w:t>
      </w:r>
    </w:p>
    <w:bookmarkEnd w:id="36"/>
    <w:bookmarkStart w:name="z3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"157", "154", заменить соответственно цифрами "</w:t>
      </w:r>
      <w:r>
        <w:rPr>
          <w:rFonts w:ascii="Times New Roman"/>
          <w:b w:val="false"/>
          <w:i w:val="false"/>
          <w:color w:val="000000"/>
          <w:sz w:val="28"/>
        </w:rPr>
        <w:t>154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152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37"/>
    <w:bookmarkStart w:name="z3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третье предложение исключить;</w:t>
      </w:r>
    </w:p>
    <w:bookmarkEnd w:id="38"/>
    <w:bookmarkStart w:name="z4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в абзаце третьем цифры "344" заменить цифрами "</w:t>
      </w:r>
      <w:r>
        <w:rPr>
          <w:rFonts w:ascii="Times New Roman"/>
          <w:b w:val="false"/>
          <w:i w:val="false"/>
          <w:color w:val="000000"/>
          <w:sz w:val="28"/>
        </w:rPr>
        <w:t>429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39"/>
    <w:bookmarkStart w:name="z4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Выполняя задачи подготовки дела к судебному разбирательству,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статьей 163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ГПК, судья производит действия,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статьей 165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ГПК. Если в отзыве на исковое заявление указывается на наличие встречного требования, то судья разъясняет ответчику порядок его предъявления. Непредставление отзыва на исковое заявление не является препятствием к рассмотрению и разрешению дела.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представленных сторонами письменных документов судья устанавливает фактические обстоятельства по делу. Перечень действий, указанный в </w:t>
      </w:r>
      <w:r>
        <w:rPr>
          <w:rFonts w:ascii="Times New Roman"/>
          <w:b w:val="false"/>
          <w:i w:val="false"/>
          <w:color w:val="000000"/>
          <w:sz w:val="28"/>
        </w:rPr>
        <w:t>статье 165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ГПК, не является исчерпывающим, их объем и содержание зависит от особенностей рассмотрения конкретной категории дел.";</w:t>
      </w:r>
    </w:p>
    <w:bookmarkStart w:name="z4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По результатам подготовки дела к судебному разбирательству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статьи 172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 проводится предварительное судебное заседание. В случае признания дела недостаточно подготовленным к судебному разбирательству, судья выясняет у сторон о наличии дополнительных доказательств в обоснование или опровержение заявленных требований, разъясняет право на заявление ходатайства об оказании содействия в истребовании доказательств, устанавливает сроки для осуществления таких действий, продлевает срок подготовки дела к судебному разбирательству при наличии оснований, установленных частью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164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ГПК. О назначении предварительного заседания определение не выносится. В исключительных случаях, связанных со сложностью дела, судья может продлить срок подготовки дела и, при необходимости, вправе провести повторное предварительное судебное заседание.";</w:t>
      </w:r>
    </w:p>
    <w:bookmarkStart w:name="z4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2"/>
    <w:bookmarkStart w:name="z4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первом:</w:t>
      </w:r>
    </w:p>
    <w:bookmarkEnd w:id="43"/>
    <w:bookmarkStart w:name="z4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"52" заменить цифрами "</w:t>
      </w:r>
      <w:r>
        <w:rPr>
          <w:rFonts w:ascii="Times New Roman"/>
          <w:b w:val="false"/>
          <w:i w:val="false"/>
          <w:color w:val="000000"/>
          <w:sz w:val="28"/>
        </w:rPr>
        <w:t>51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44"/>
    <w:bookmarkStart w:name="z4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втором:</w:t>
      </w:r>
    </w:p>
    <w:bookmarkEnd w:id="45"/>
    <w:bookmarkStart w:name="z4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"53" заменить цифрами "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46"/>
    <w:bookmarkStart w:name="z4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слов "мирового соглашения" дополнить знаком препинания ",";</w:t>
      </w:r>
    </w:p>
    <w:bookmarkEnd w:id="47"/>
    <w:bookmarkStart w:name="z4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слова "спора" дополнить словом "(конфликта)";</w:t>
      </w:r>
    </w:p>
    <w:bookmarkEnd w:id="48"/>
    <w:bookmarkStart w:name="z5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слова "медиации" дополнить словами "либо соглашения об урегулировании спора в порядке партисипативной процедуры";</w:t>
      </w:r>
    </w:p>
    <w:bookmarkEnd w:id="49"/>
    <w:bookmarkStart w:name="z5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третьем:</w:t>
      </w:r>
    </w:p>
    <w:bookmarkEnd w:id="50"/>
    <w:bookmarkStart w:name="z5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"подпунктом 4) части 1 статьи 366" заменить словами "подпунктом 4) части четвертой </w:t>
      </w:r>
      <w:r>
        <w:rPr>
          <w:rFonts w:ascii="Times New Roman"/>
          <w:b w:val="false"/>
          <w:i w:val="false"/>
          <w:color w:val="000000"/>
          <w:sz w:val="28"/>
        </w:rPr>
        <w:t>статьи 427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51"/>
    <w:bookmarkStart w:name="z5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", независимо от доводов жалобы, протеста в случаях" заменить словами "в любом случае";</w:t>
      </w:r>
    </w:p>
    <w:bookmarkEnd w:id="52"/>
    <w:bookmarkStart w:name="z5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"53", "345" заменить соответственно цифрами "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413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53"/>
    <w:bookmarkStart w:name="z5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4"/>
    <w:bookmarkStart w:name="z5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обозначение абзацев буквами "а), б), в), г)" исключить;</w:t>
      </w:r>
    </w:p>
    <w:bookmarkEnd w:id="55"/>
    <w:bookmarkStart w:name="z5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"14.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54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 участие прокурора в гражданском судопроизводстве обязательно по делам, затрагивающим интересы государства, когда требуется защита общественных интересов или граждан, которые самостоятельно не могут себя защищать, а также когда необходимость участия прокурора признана судом или прокурором при подготовке дела к судебному разбирательству.";</w:t>
      </w:r>
    </w:p>
    <w:bookmarkStart w:name="z5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третьем:</w:t>
      </w:r>
    </w:p>
    <w:bookmarkEnd w:id="57"/>
    <w:bookmarkStart w:name="z5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"299" заменить цифрами "</w:t>
      </w:r>
      <w:r>
        <w:rPr>
          <w:rFonts w:ascii="Times New Roman"/>
          <w:b w:val="false"/>
          <w:i w:val="false"/>
          <w:color w:val="000000"/>
          <w:sz w:val="28"/>
        </w:rPr>
        <w:t>320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58"/>
    <w:bookmarkStart w:name="z6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четвертом:</w:t>
      </w:r>
    </w:p>
    <w:bookmarkEnd w:id="59"/>
    <w:bookmarkStart w:name="z6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"317-4" заменить цифрами "</w:t>
      </w:r>
      <w:r>
        <w:rPr>
          <w:rFonts w:ascii="Times New Roman"/>
          <w:b w:val="false"/>
          <w:i w:val="false"/>
          <w:color w:val="000000"/>
          <w:sz w:val="28"/>
        </w:rPr>
        <w:t>314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60"/>
    <w:bookmarkStart w:name="z6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пятом:</w:t>
      </w:r>
    </w:p>
    <w:bookmarkEnd w:id="61"/>
    <w:bookmarkStart w:name="z6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"287" заменить цифрами "</w:t>
      </w:r>
      <w:r>
        <w:rPr>
          <w:rFonts w:ascii="Times New Roman"/>
          <w:b w:val="false"/>
          <w:i w:val="false"/>
          <w:color w:val="000000"/>
          <w:sz w:val="28"/>
        </w:rPr>
        <w:t>300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62"/>
    <w:bookmarkStart w:name="z6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шестом:</w:t>
      </w:r>
    </w:p>
    <w:bookmarkEnd w:id="63"/>
    <w:bookmarkStart w:name="z6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"пункт второй статьи 76" заменить словами "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76";</w:t>
      </w:r>
    </w:p>
    <w:bookmarkEnd w:id="64"/>
    <w:bookmarkStart w:name="z6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"55" заменить цифрами "</w:t>
      </w:r>
      <w:r>
        <w:rPr>
          <w:rFonts w:ascii="Times New Roman"/>
          <w:b w:val="false"/>
          <w:i w:val="false"/>
          <w:color w:val="000000"/>
          <w:sz w:val="28"/>
        </w:rPr>
        <w:t>54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65"/>
    <w:bookmarkStart w:name="z6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одиннадцатом:</w:t>
      </w:r>
    </w:p>
    <w:bookmarkEnd w:id="66"/>
    <w:bookmarkStart w:name="z6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"25-28" заменить цифрами "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67"/>
    <w:bookmarkStart w:name="z6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 пункте 15 цифры "57" заменить цифрами "</w:t>
      </w:r>
      <w:r>
        <w:rPr>
          <w:rFonts w:ascii="Times New Roman"/>
          <w:b w:val="false"/>
          <w:i w:val="false"/>
          <w:color w:val="000000"/>
          <w:sz w:val="28"/>
        </w:rPr>
        <w:t>56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68"/>
    <w:bookmarkStart w:name="z7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 пункте 16:</w:t>
      </w:r>
    </w:p>
    <w:bookmarkEnd w:id="69"/>
    <w:bookmarkStart w:name="z7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первом:</w:t>
      </w:r>
    </w:p>
    <w:bookmarkEnd w:id="70"/>
    <w:bookmarkStart w:name="z7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"91" заменить цифрами "</w:t>
      </w:r>
      <w:r>
        <w:rPr>
          <w:rFonts w:ascii="Times New Roman"/>
          <w:b w:val="false"/>
          <w:i w:val="false"/>
          <w:color w:val="000000"/>
          <w:sz w:val="28"/>
        </w:rPr>
        <w:t>82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71"/>
    <w:bookmarkStart w:name="z7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третий изложить в следующей редакции:</w:t>
      </w:r>
    </w:p>
    <w:bookmarkEnd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"Экспертиза может быть назначена и проведена в порядке обеспечения доказательств, при подготовке дела к судебному разбирательству и в ходе рассмотрения дела до вынесения решения. До назначения дела к судебному разбирательству с заключением экспертизы должны быть ознакомлены лица, участвующие в деле.";</w:t>
      </w:r>
    </w:p>
    <w:bookmarkStart w:name="z7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в </w:t>
      </w:r>
      <w:r>
        <w:rPr>
          <w:rFonts w:ascii="Times New Roman"/>
          <w:b w:val="false"/>
          <w:i w:val="false"/>
          <w:color w:val="000000"/>
          <w:sz w:val="28"/>
        </w:rPr>
        <w:t>пункте 17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"74-76", "75", "344", "73" заменить соответственно цифрами "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71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70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429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73"/>
    <w:bookmarkStart w:name="z7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в </w:t>
      </w:r>
      <w:r>
        <w:rPr>
          <w:rFonts w:ascii="Times New Roman"/>
          <w:b w:val="false"/>
          <w:i w:val="false"/>
          <w:color w:val="000000"/>
          <w:sz w:val="28"/>
        </w:rPr>
        <w:t>пункте 18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4"/>
    <w:bookmarkStart w:name="z7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"255" заменить цифрами "</w:t>
      </w:r>
      <w:r>
        <w:rPr>
          <w:rFonts w:ascii="Times New Roman"/>
          <w:b w:val="false"/>
          <w:i w:val="false"/>
          <w:color w:val="000000"/>
          <w:sz w:val="28"/>
        </w:rPr>
        <w:t>281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75"/>
    <w:bookmarkStart w:name="z7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слов "мирового соглашения" дополнить знаком препинания ",";</w:t>
      </w:r>
    </w:p>
    <w:bookmarkEnd w:id="76"/>
    <w:bookmarkStart w:name="z7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слова "спора" дополнить словом "(конфликта)";</w:t>
      </w:r>
    </w:p>
    <w:bookmarkEnd w:id="77"/>
    <w:bookmarkStart w:name="z7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слова "медиации" дополнить словами "соглашения об урегулировании спора в порядке партисипативной процедуры,";</w:t>
      </w:r>
    </w:p>
    <w:bookmarkEnd w:id="78"/>
    <w:bookmarkStart w:name="z8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слова "заседания" дополнить словами "либо краткий протокол при ведении аудио-, видеозаписи судебного заседания";</w:t>
      </w:r>
    </w:p>
    <w:bookmarkEnd w:id="79"/>
    <w:bookmarkStart w:name="z8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в </w:t>
      </w:r>
      <w:r>
        <w:rPr>
          <w:rFonts w:ascii="Times New Roman"/>
          <w:b w:val="false"/>
          <w:i w:val="false"/>
          <w:color w:val="000000"/>
          <w:sz w:val="28"/>
        </w:rPr>
        <w:t>пункте 19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0"/>
    <w:bookmarkStart w:name="z8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первом:</w:t>
      </w:r>
    </w:p>
    <w:bookmarkEnd w:id="81"/>
    <w:bookmarkStart w:name="z8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"чем семь" заменить словом "пятнадцати";</w:t>
      </w:r>
    </w:p>
    <w:bookmarkEnd w:id="82"/>
    <w:bookmarkStart w:name="z8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слова "принятия" дополнить словом "искового";</w:t>
      </w:r>
    </w:p>
    <w:bookmarkEnd w:id="83"/>
    <w:bookmarkStart w:name="z8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третий изложить в следующей редакции:</w:t>
      </w:r>
    </w:p>
    <w:bookmarkEnd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"По заявлениям граждан, общественных объединений, членов избирательной комиссии о нарушении избирательных прав в соответствии с частью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287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ГПК, поступившим менее чем за пять дней до голосования, в день голосования и до объявления итогов выборов, республиканского референдума дело должно быть не только подготовлено, но и рассмотрено судом по существу – немедленно, если иное не предусмотрено Конституционными законами Республики Казахстан от 28 сентября 1995 года № 2464 "</w:t>
      </w:r>
      <w:r>
        <w:rPr>
          <w:rFonts w:ascii="Times New Roman"/>
          <w:b w:val="false"/>
          <w:i w:val="false"/>
          <w:color w:val="000000"/>
          <w:sz w:val="28"/>
        </w:rPr>
        <w:t>О выборах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2 ноября 1995 года № 2592 "</w:t>
      </w:r>
      <w:r>
        <w:rPr>
          <w:rFonts w:ascii="Times New Roman"/>
          <w:b w:val="false"/>
          <w:i w:val="false"/>
          <w:color w:val="000000"/>
          <w:sz w:val="28"/>
        </w:rPr>
        <w:t>О республиканском референдуме</w:t>
      </w:r>
      <w:r>
        <w:rPr>
          <w:rFonts w:ascii="Times New Roman"/>
          <w:b w:val="false"/>
          <w:i w:val="false"/>
          <w:color w:val="000000"/>
          <w:sz w:val="28"/>
        </w:rPr>
        <w:t>". По этой категории споров срок подготовки дела к судебному разбирательству продлению не подлежит.";</w:t>
      </w:r>
    </w:p>
    <w:bookmarkStart w:name="z8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четвертом:</w:t>
      </w:r>
    </w:p>
    <w:bookmarkEnd w:id="85"/>
    <w:bookmarkStart w:name="z8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"167" заменить цифрами "</w:t>
      </w:r>
      <w:r>
        <w:rPr>
          <w:rFonts w:ascii="Times New Roman"/>
          <w:b w:val="false"/>
          <w:i w:val="false"/>
          <w:color w:val="000000"/>
          <w:sz w:val="28"/>
        </w:rPr>
        <w:t>164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86"/>
    <w:bookmarkStart w:name="z8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"семидневный срок" заменить словами "срок в пятнадцать рабочих дней для";</w:t>
      </w:r>
    </w:p>
    <w:bookmarkEnd w:id="87"/>
    <w:bookmarkStart w:name="z8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"судьей до одного месяца" заменить словами "дополнительно на один месяц по определению судьи";</w:t>
      </w:r>
    </w:p>
    <w:bookmarkEnd w:id="88"/>
    <w:bookmarkStart w:name="z9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пятом:</w:t>
      </w:r>
    </w:p>
    <w:bookmarkEnd w:id="89"/>
    <w:bookmarkStart w:name="z9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"семидневного срока" заменить словами "срока в пятнадцать рабочих дней";</w:t>
      </w:r>
    </w:p>
    <w:bookmarkEnd w:id="90"/>
    <w:bookmarkStart w:name="z9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в </w:t>
      </w:r>
      <w:r>
        <w:rPr>
          <w:rFonts w:ascii="Times New Roman"/>
          <w:b w:val="false"/>
          <w:i w:val="false"/>
          <w:color w:val="000000"/>
          <w:sz w:val="28"/>
        </w:rPr>
        <w:t>пункте 20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"172", "242-244", "254", "344" заменить соответственно цифрами "</w:t>
      </w:r>
      <w:r>
        <w:rPr>
          <w:rFonts w:ascii="Times New Roman"/>
          <w:b w:val="false"/>
          <w:i w:val="false"/>
          <w:color w:val="000000"/>
          <w:sz w:val="28"/>
        </w:rPr>
        <w:t>168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272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274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271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429</w:t>
      </w:r>
      <w:r>
        <w:rPr>
          <w:rFonts w:ascii="Times New Roman"/>
          <w:b w:val="false"/>
          <w:i w:val="false"/>
          <w:color w:val="000000"/>
          <w:sz w:val="28"/>
        </w:rPr>
        <w:t>".</w:t>
      </w:r>
    </w:p>
    <w:bookmarkEnd w:id="91"/>
    <w:bookmarkStart w:name="z9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</w:p>
    <w:bookmarkEnd w:id="92"/>
    <w:bookmarkStart w:name="z9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нормативное 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Верховного Суда Республики Казахстан от 24 марта 1975 года № 2 "О судебной практике по делам об освобождении имущества от ареста";</w:t>
      </w:r>
    </w:p>
    <w:bookmarkEnd w:id="93"/>
    <w:bookmarkStart w:name="z9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постановление Пленума Верховного Суда Казахской ССР от 21 сентября 1978 года № 18;</w:t>
      </w:r>
    </w:p>
    <w:bookmarkEnd w:id="94"/>
    <w:bookmarkStart w:name="z9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нормативное 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Верховного Суда Республики Казахстан от 22 декабря 1989 года № 14 "Об экспертизе по гражданским делам";</w:t>
      </w:r>
    </w:p>
    <w:bookmarkEnd w:id="95"/>
    <w:bookmarkStart w:name="z9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пункт 1)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Пленума Верховного Суда Республики Казахстан от 15 мая 1998 года № 5 "О внесении изменений в некоторые постановления Пленума Верховного Суда Республики Казахстан по вопросам применения гражданского и гражданского процессуального законодательства";</w:t>
      </w:r>
    </w:p>
    <w:bookmarkEnd w:id="96"/>
    <w:bookmarkStart w:name="z9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нормативное 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Верховного Суда Республики Казахстан от 18 июня 2004 года № 13 "О внесении изменений в постановление Пленума Верховного Суда Казахской ССР № 2 от 24 марта 1975 года "О судебной практике по делам об освобождении имущества от ареста";</w:t>
      </w:r>
    </w:p>
    <w:bookmarkEnd w:id="97"/>
    <w:bookmarkStart w:name="z9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нормативное 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Верховного Суда Республики Казахстан от 18 июня 2004 года № 15 "О внесении изменений в постановление Пленума Верховного Суда Казахской ССР № 14 от 22 декабря 1989 года "Об экспертизе по гражданским делам";</w:t>
      </w:r>
    </w:p>
    <w:bookmarkEnd w:id="98"/>
    <w:bookmarkStart w:name="z10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>нормативное 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Верховного Суда Республики Казахстан от 28 октября 2005 года № 5 "О соблюдении принципа гласности судебного разбирательства по гражданским делам";</w:t>
      </w:r>
    </w:p>
    <w:bookmarkEnd w:id="99"/>
    <w:bookmarkStart w:name="z10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>нормативное 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Верховного Суда Республики Казахстан от 23 декабря 2005 года № 10 "О применении судами некоторых норм законодательства о принудительном исполнении решений третейских судов";</w:t>
      </w:r>
    </w:p>
    <w:bookmarkEnd w:id="100"/>
    <w:bookmarkStart w:name="z10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нормативного постановления Верховного Суда Республики Казахстан от 30 декабря 2011 года № 5 "О внесении изменений и дополнений в некоторые нормативные постановления Верховного Суда Республики Казахстан";</w:t>
      </w:r>
    </w:p>
    <w:bookmarkEnd w:id="101"/>
    <w:bookmarkStart w:name="z10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</w:t>
      </w:r>
      <w:r>
        <w:rPr>
          <w:rFonts w:ascii="Times New Roman"/>
          <w:b w:val="false"/>
          <w:i w:val="false"/>
          <w:color w:val="000000"/>
          <w:sz w:val="28"/>
        </w:rPr>
        <w:t>пункты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нормативного постановления Верховного Суда Республики Казахстан от 29 декабря 2012 года № 6 "О внесении изменений и дополнений в некоторые нормативные постановления Верховного Суда Республики Казахстан".</w:t>
      </w:r>
    </w:p>
    <w:bookmarkEnd w:id="102"/>
    <w:bookmarkStart w:name="z10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Республики Казахстан настоящее нормативное постановление включается в состав действующего права, является общеобязательным и вводится в действие со дня первого официального опубликования.</w:t>
      </w:r>
    </w:p>
    <w:bookmarkEnd w:id="10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Верховного Суда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Верховного Суда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пленарного заседания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МАМИ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