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88fa" w14:textId="81b8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лицензиаров, уполномоченных органов на выдачу разрешений второй категории в сфере транспорта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2016 года № 114.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21.01.2025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областей, города республиканского значения, столицы: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лицензиаром по осуществлению лицензирования деятельности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на выдачу разрешений второй категории "Удостоверение на право управления самоходным маломерным судном" и "Международный сертификат технического осмотра";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автомобильного транспорта и транспортного контроля Министерства транспорта Республики Казахстан: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лицензиаром по осуществлению лицензирования деятельности по перевозке грузов в сфере железнодорожного транспорта;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Комитет автомобильного транспорта и транспортного контроля, Комитет железнодорожного и водного транспорта Министерства транспорта Республики Казахстан: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органами, уполномоченными на выдачу разрешений второй категории в сфере автомобильного, водного и железнодорожного транспорта,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загранучреждения Республики Казахстан уполномоченным органом на выдачу разрешения второй категории "Временное свидетельство о праве плавания судна под Государственным Флагом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государственных доходов Министерства финансов Республики Казахстан уполномоченным органом на выдачу в автомобильных пунктах пропуска через Государственную границу Республики Казахстан, совпадающую с таможенной границей Евразийского экономического союза, разрешений второй категории "Специальное разрешение на проезд тяжеловесных и (или) крупногабаритных автотранспортных средств" и "Отечественное разрешение";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административной полиции Министерства внутренних дел Республики Казахстан уполномоченным органом на выдачу разрешения второй категории "Проставление подписи и печати на маршруте перевозки опасного груза".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21.01.2025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114</w:t>
            </w:r>
          </w:p>
        </w:tc>
      </w:tr>
    </w:tbl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Разрешения второй категории в сфере</w:t>
      </w:r>
      <w:r>
        <w:br/>
      </w:r>
      <w:r>
        <w:rPr>
          <w:rFonts w:ascii="Times New Roman"/>
          <w:b/>
          <w:i w:val="false"/>
          <w:color w:val="000000"/>
        </w:rPr>
        <w:t>автомобильного, водного и железнодорожного транспорта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Правительства РК от 21.01.2025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разрешительной процедуры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и вида деятельности (действия), для осуществления которой требуется наличие 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1 - "разрешения, выдаваемые на деятельность"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допущении транспортного средства к перевозке опасных грузов в международном сообщении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допущении транспортного средства к перевозке опасных грузов в международном сообщении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перевозку опасного груза классов 1, 6 и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разрешение на перевозку опасного груза классов 1, 6 и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международного сертификата взвешивания грузовым транспортным средствам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сертификат взвешивания грузовых 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о допуске к осуществлению международных автомобильных перевозок и карточки допуска на автотранспортные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о допуске к осуществлению международных автомобильных перевозок грузов и карточка допуска на автотранспортное средство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страховании или ином финансовом обеспечении гражданской ответственности за ущерб от загрязнения нефтью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деятельность оператора технического осмотра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деятельность оператора технического осмотра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2 - "разрешения, выдаваемые на объекты"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регистрации морского судна в бербоут-чартерном реестре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временном предоставлении права плавания  под Государственным Флагом Республики Казахстан иностранному морскому судну, зафрахтованному на условиях бербоут-чартера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судов в Государственном судовом реестре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праве плавания морского судна под Государственным Флагом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маломерных судов и прав на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Судовой билет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арендованных судов внутреннего водного плавания и судов плавания "река-море" в реестре арендованных иностранных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временном предоставлении права плавания под Государственным Флагом Республики Казахстан иностранному судну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судов внутреннего водного плавания, судов плавания "река-море" и прав на них в Государственном судовом реестре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Судовое свидетельство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минимальном составе экипажа судна (торговое мореплавание)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минимальном составе экипажа судна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минимальном составе экипажа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минимальном составе экипажа судна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железнодорожного подвижного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железнодорожного подвижного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 – "разовые разрешения"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21.01.2025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05.04.2025).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проезд тяжеловесных и (или) крупногабаритных автотранспортных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разрешение на проезд тяжеловесных и (или) крупногабаритных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транзитный проезд по территории Республики Казахстан перевозчикам иностранного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Универсальное разрешение на проезд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разрешение вида "А" со сроком действия один календарный год при выполнении регулярных автомобильных перевозок пассажиров и багажа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 (универсальное разрешение на въезд, выезд и транзитный проезд, а также перевозки с территории другой страны на территорию третьей страны)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разрешение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проезд по территории Республики Казахстан перевозчиков иностранного государства в соответствии с международными договорами, ратифицированными Республикой Казахстан (универсальное разрешение на въезд, выезд и транзитный проезд, а также перевозки из третьих стран на территорию Республики Казахстан или с территории Республики Казахстан в третьи страны)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Отечественное разрешение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осуществление каботажа судном, плавающим под флагом иностранного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осуществление каботажа судном, плавающим под флагом иностранного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5 - "разрешения, выдаваемые на профессиональную деятельность физическим лицам"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лиц командного состава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прохождении аттестации для лиц командного состава 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профессионального диплома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диплом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подтверждения профессионального диплома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профессионального диплома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льготного разрешения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Льготное разрешение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114</w:t>
            </w:r>
          </w:p>
        </w:tc>
      </w:tr>
    </w:tbl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2012 года № 1463 "О некоторых вопросах лицензирования деятельности по перевозке пассажиров" (САПП Республики Казахстан, 2012 г., № 79, ст. 1175).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1111 "О внесении изменений в постановление Правительства Республики Казахстан от 20 ноября 2012 года № 1463 "О некоторых вопросах лицензирования деятельности по перевозке пассажиров" (САПП Республики Казахстан, 2013 г., № 60, ст. 824).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1514 "О некоторых вопросах лицензирования деятельности по перевозке грузов железнодорожным транспортом" (САПП Республики Казахстан, 2013 г., № 78, ст. 1030).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