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344f" w14:textId="b4a3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прикомандировании сотрудников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2016 года № 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Прикомандировать Асламову Валентину Сергеевну, Ахметову Мейрамкуль Кенесовну, Оразалиеву Алмагуль Нуркеновну, Рахимжанова Эдеша Орал-Газыевича, Сералиеву Гульден Сарсенбаевну к Центральноазиатскому региональному информационному координационному центру по борьбе с незаконным оборотом наркотических средств, психотропных веществ и их прекурсоров с оставлением в кадрах Министерства внутренних дел Республики Казахстан и сохранением льгот, предусмотренных для сотрудников правоохранительных органов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