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42bda" w14:textId="5542b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февраля 2016 года № 125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2008 года № 339 «Об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лимитах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«8. Министерство сельского хозяйства Республики Казахстан с учетом его территориальных органов и подведомственных ему государственных учреждений, в том числе»: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3"/>
        <w:gridCol w:w="8431"/>
        <w:gridCol w:w="4046"/>
      </w:tblGrid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«Республиканский центр карантина растений»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</w:tr>
    </w:tbl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2"/>
        <w:gridCol w:w="9522"/>
        <w:gridCol w:w="3336"/>
      </w:tblGrid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РГУ «Республиканский методический центр фитосанитарной диагностики и прогнозов»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