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33683" w14:textId="83336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передачи государственного имущества из республиканской собственности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марта 2016 года № 140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 «Об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из республиканской собственности с баланса государственного учреждения «Управление материально-технического обеспечения при Генеральной прокуратуре Республики Казахстан» в коммунальную собственность города Астаны встроенное помещение – дошкольный объект образования, общей площадью 422,1 квадратных метров, расположенное по адресу: город Астана, район «Есиль», улица Хусейн бен Талал, дом № 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Генеральной прокуратурой Республики Казахстан (по согласованию) и акиматом города Астаны в установленном законодательством порядке осуществить необходимые организационные мероприятия по приему-передаче имущества,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