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e510" w14:textId="933e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Республики Казахстан на наркотические средства, психотропные вещества и прекурсоры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2016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1998 года «О наркотических средствах, психотропных веществах, их аналогах и прекурсорах и мерах противодействия их незаконному обороту и злоупотреблению ими»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наркотических средств для юридических лиц на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психотропных веществ для юридических лиц на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прекурсоров для юридических лиц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2016 года № 142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Расчет потребности наркотических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для юридических лиц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667"/>
        <w:gridCol w:w="2567"/>
        <w:gridCol w:w="2733"/>
        <w:gridCol w:w="2413"/>
        <w:gridCol w:w="1807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медицинских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научно-исследовательских и учебных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производственных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Анилэридин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1227,58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1233,18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17868,72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17874,32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10675,01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10680,61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2324,91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2324,91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279,22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 учетом изготовления лекарственного препарата Омнопон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2016 года № 142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Расчет потребности психотропных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для юридических лиц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4941"/>
        <w:gridCol w:w="2102"/>
        <w:gridCol w:w="2405"/>
        <w:gridCol w:w="2202"/>
        <w:gridCol w:w="1764"/>
      </w:tblGrid>
      <w:tr>
        <w:trPr>
          <w:trHeight w:val="3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медицинских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научно-исследовательских и учебных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производственных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Аллобарбитал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Амобарбитал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Аминептин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Барбитал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Гамма-оксимасляная кислота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249881,58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249881,78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Глутетимид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Дельта-9-тетрагидроканнабинол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36385,33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36385,63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Золпидем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174,22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Клоназепам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2974,84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Клоразепат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Лефетамин, СПА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Лоразепам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Мазиндол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Медазепам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2038,82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2039,02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Метамфетамин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Метилфенидат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Мидазолам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Нитразепам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1410,42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1410,72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Оксазепам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38636,85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38637,05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Празепам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2С-В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Темазепам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Фенетиллин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86191,649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67091,051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Фентермин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Фенциклидин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Флунитразепам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Флуразепам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Хлордиазепоксид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8783,1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Этиламфетамин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Этиллофлазепат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2016 года № 142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Расчет потребности прекурсоров для юридических лиц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3525"/>
        <w:gridCol w:w="2030"/>
        <w:gridCol w:w="2587"/>
        <w:gridCol w:w="2898"/>
        <w:gridCol w:w="2319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килограммах)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медицинских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килограммах)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научно-исследовательских и учебных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килограммах)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производственных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килограммах)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N-Ацетилантраниловая кислота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Лизергиновая кислота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3,4-метилендиоксифенил-2-пропанон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0,935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0,05541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0,05541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Ангидрит уксусной кислоты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Антраниловая кислота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3105820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2351555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123,115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557533,599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557656,714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1266638428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2138263474530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1266639827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25250133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887412145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912663111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1137031,2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Фенилуксусная кислота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326,38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17261,41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