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ba9f2" w14:textId="feba9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Концепции развития Ассамблеи народа Казахстана (до 2025 года) на 2016 - 2018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2016 года № 159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декабря 2015 года № 148 «Об утверждении Концепции развития Ассамблеи народа Казахстана (до 2025 года)»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Концепции развития Ассамблеи народа Казахстана (до 2025 года) на 2016 – 2018 годы (далее – План мероприятий).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государственным и местным исполнительным органам и организациям: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своевременное выполнение мероприятий, предусмотренных Планом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представлять раз в полугодие не позднее 10 числа месяца, следующего за отчетным полугодием, информацию о ходе выполнения Плана мероприятий в Министерство культуры и спорта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культуры и спорта Республики Казахстан представлять два раза год, к 25 июля и 25 января, сводную информацию о ходе выполнения Плана мероприятий в Администрацию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Администрацию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марта 2016 года № 159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План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по реализации Концепции развития Ассамблеи народа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(до 2025 года) на 2016 – 2018 годы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План с изменениями, внесенными постановлением Правительства РК от 27.10.2016 </w:t>
      </w:r>
      <w:r>
        <w:rPr>
          <w:rFonts w:ascii="Times New Roman"/>
          <w:b w:val="false"/>
          <w:i w:val="false"/>
          <w:color w:val="ff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5137"/>
        <w:gridCol w:w="2429"/>
        <w:gridCol w:w="2705"/>
        <w:gridCol w:w="2450"/>
        <w:gridCol w:w="3528"/>
        <w:gridCol w:w="3091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(млн. тенге)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финансирования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Методические мероприятия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методические материалы (в электронном формате) по разъяснению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укрепления и развития казахстанской идентичности и единства,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Ассамблеи народа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2025 года)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методические материалы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«Қоғамдық келісім» (по согласованию), МКС, МОН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июня 2016 года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ежеквартальный мониторинг ситуации в межэтнической сфере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мониторингу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МКС, КНБ (по согласованию), МВД, ГП (по согласованию), МИР, МОН, акиматы областей, городов Астаны и Алматы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 один раз в квартал до 20 числа месяца, следующего за отчетным кварталом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систему общественного поощрения юридических и физических лиц за активное участие в благотворительности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САНК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РГУ «Қоғамдық келісім» (по согласованию), МКС, МЗСР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декабря 2016 года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типовые положения (в электронном формате) о кабинетах медиации АНК, обеспечить методическую поддержку их деятельности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типовые положения, методика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РГУ «Қоғамдық келісім» (по согласованию)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до 25 июля 2016 года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внедрить элективные курсы «Основы медиации» на базе кафедр АНК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элективные курсы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РГУ «Қоғамдық келісім» (по согласованию)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июля 2016 года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методические рекомендации (в электронном формате (365 поводов) для этнокультурных объединений и домов дружбы регионов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методические рекомендации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«Қоғамдық келісім» (по согласованию), акиматы областей, городов Астаны и Алматы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июля 2016 года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Организационно-практические мероприятия</w:t>
            </w:r>
          </w:p>
        </w:tc>
      </w:tr>
      <w:tr>
        <w:trPr>
          <w:trHeight w:val="25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Реализовать совместные планы действий АНК с государственными органами по вопросам общественного согласия и общенационального единства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заключение соглашения АНК с МКС, МОН, МЗСР, МИР, МВД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РГУ «Қоғамдық келісім» (по согласованию), САНК (по согласованию), МКС, МОН, МЗСР, МИР, МВД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до 20 декабря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работу по укреплению единства народа Казахстана на основе общенациональной патриотической идеи «Мәңгілік Ел»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проведенной работе в МКС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МКС, МОН, МЗСР, МИР, акиматы областей, городов Астаны и Алматы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один раз в полугодие, до 25 января и 25 июля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Привлечь институты гражданского общества к продвижению и реализации общенациональной патриотической идеи «Мәңгілік Ел»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совместно с НПО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МОН, МЗСР, МИР, акиматы областей, городов Астаны и Алматы, партия «Нұр Отан», Гражданский альянс Казахстана (по согласованию)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Предоставить информацию к ежегодному отчету Главе государства по реализации общенациональной патриотической идеи «Мәңгілік Ел»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МКС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МОН, МЗСР, МИР, акиматы областей, городов Астаны и Алматы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июня 2016 года, далее ежегодно до 25 января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взаимодействие с депутатской группой АНК в Мажилисе Парламента Республики Казахстан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встреч, круглых столов, заседаний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 (по согласованию), РГУ «Қоғамдық келісім» (по согласованию), аппарат Мажилиса Парламента (по согласованию), депутатская группа АНК в Мажилисе Парламента (по согласованию)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взаимодействие АНК с политическими партиями и другими институтами гражданского общества на основе заключенных меморандумов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встреч, круглых столов, заседаний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 (по согласованию)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реализацию специальной программы АНК по обеспечению участия этнокультурных объединений в решении общегосударственных задач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реализации программы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«Қоғамдық келісім» (по согласованию), акиматы областей, городов Астаны и Алматы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 один раз в полугодие, до 25 января и 25 июля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Усилить роль советов общественного согласия АНК в качестве механизма по рассмотрению актуальных вопросов населения, вырабатывать и принимать конструктивные решения с участием институтов гражданского общества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работе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РГУ «Қоғамдық келісім» (по согласованию) акиматы областей, городов Астаны и Алматы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Активизировать работу советов общественного согласия АНК в сфере общественного контроля: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 проводить обсуждение наиболее значимых проблем местных сообществ;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полугодие обеспечить общественное заслушивание информации руководителей государственных органов по актуальным вопросам;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оперативное рассмотрение и обсуждение острых социальных проблем на местах (в районах и сельских округах) с выработкой практических рекомендации по их решению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работе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 один раз в полугодие, до 25 января и 25 июля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Реализовать план мероприятий по содействию развитию и координации благотворительной деятельности в Казахстане и регионах с привлечением благотворительных организаций, меценатов, доноров и этнокультурных объединений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реализации плана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РГУ «Қоғамдық келісім» (по согласованию), акиматы областей, городов Астаны и Алматы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до 25 июля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Реализовать план работы Центра медиации АНК (на базе РГУ «Қоғамдық келісім»)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реализации плана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РГУ «Қоғамдық келісім» (по согласованию)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 один раз в полугодие, до 25 января и 25 июля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кабинетов медиации АНК в домах дружбы организовать: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работу общественных приемных;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медиаторов по вопросам общественного согласия;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 советами общественного согласия АНК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реализации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РГУ «Қоғамдық келісім» (по согласованию), акиматы областей, городов Астаны и Алматы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Реализовать образовательные программы для обучения основам медиации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МКС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РГУ «Қоғамдық келісім» (по согласованию), РОО «Жарасым», Ассоциация медиаторов, Центр социального партнерства «Самрук-Казына»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до 25 июля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работу по модернизации деятельности этнопросветительских комплексов при этнокультурных объединениях и домах дружбы по изучению государственного языка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реализации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РГУ «Қоғамдық келісім» (по согласованию), МКС, акиматы областей, городов Астаны и Алматы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взаимодействие с НИЦ «Молодежь» по изучению казахстанских ценностей и обеспечению преемственности ценностей единства и согласия в молодежной среде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встречи, круглые столы, конференции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НИЦ «Молодежь», РГУ «Қоғамдық келісім» (по согласованию)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привлечение молодежи к реализации проектов, направленных на укрепление общественного согласия и единства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реализации проектов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МКС, акиматы областей, городов Астаны и Алматы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до 25 января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реализацию проекта АНК по формированию Национального корпуса казахского языка, обеспечивающего дальнейшее развитие государственного языка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реализации проектов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до 25 января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Издать учебно-методический комплекс «Тілдарын» (уровни 2 и 3)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учебно-методический комплекс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МОН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до 25 января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 - 10, 607 млн.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г. - 10, 607 млн.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г. - 10, 607 млн. тенге по бюджетной программе 021 «Развитие государственного языка и других языков народов Казахстана»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Общественно-массовые мероприятия 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под эгидой АНК мероприятия, посвященные празднику Дню благодарности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РГУ «Қоғамдық келісім» (по согласованию), акиматы областей, городов Астаны и Алматы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1 марта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 – 21, 977 млн.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г. – 21, 977 млн.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г. – 21, 977 млн. тенге по бюджетной программе 009 «Услуги по обеспечению деятельности Ассамблеи народа Казахстана»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и провести заседание ежегодной сессии АНК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заседания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«Қоғамдық келісім» (по согласованию), МКС, акиматы областей, городов Астаны и Алматы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до 1 мая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г. – 67, 913 млн. 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г. – 67, 913 млн.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г. – 67, 913 млн. тенге по бюджетной программе 009 «Услуги по обеспечению деятельности Ассамблеи народа Казахстана»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концерт, посвященный сессии АНК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концерта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МКС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до 1 мая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г.- 58, 706 млн.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г.- 58, 706 млн. тенге по бюджетной программе 033.105 «Проведение социально значимых и культурных мероприятий»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заседание Совета АНК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 заседания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«Қоғамдық келісім» (по согласованию)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ежеквартально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 – 7 млн. 795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г. – 7, 795 млн.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г. – 7, 795 млн. тенге по бюджетной программе 009 «Услуги по обеспечению деятельности Ассамблеи народа Казахстана»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под эгидой АНК акцию, посвященную празднику Единства народа Казахстана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акции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областей, городов Астаны и Алматы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 1 мая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г. – 8, 600 млн. 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г. – 8, 600 млн.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г. – 8, 600 млн. тенге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бюджеты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республиканский форум советов общественного согласия АНК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форума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«Қоғамдық келісім» (по согласованию)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г. – 4, 553 млн. 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г. – 4, 553 млн. 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г. – 4, 553 млн. тенге по бюджетной программе 009 «Услуги по обеспечению деятельности Ассамблеи народа Казахстана»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благотворительные акции в рамках республиканской акции АНК «Караван милосердия»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акций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РГУ «Қоғамдық келісім» (по согласованию), акиматы областей, городов Астаны и Алматы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 один раз в полугодие, до 25 января и 25 июля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республиканский съезд представителей благотворительных организаций и доноров с подведением итогов республиканской акции АНК «Караван милосердия»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съезда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«Қоғамдық келісім» (по согласованию), МКС, МОН, МЗСР, акиматы областей, городов Астаны и Алматы, Ассоциация предпринимателей АНК (по согласованию)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 ноябрь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г.– 21, 977 млн.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г.– 21, 977 млн.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г.– 21, 977 млн. тенге по бюджетной программе 009 «Услуги по обеспечению деятельности Ассамблеи народа Казахстана»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акции «Подарим детям улыбку», посвященные Дню защиты детей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акции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областей, городов Астаны и Алматы, РГУ «Қоғамдық келісім» (по согласованию)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 июнь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заседание центра медиации по вопросам предотвращения и разрешения конфликтов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 заседания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«Қоғамдық келісім» (по согласованию), АГУ (по согласованию)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 август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 – 6, 201 млн.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г. – 6, 201 млн.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г. – 6, 201 млн. тенге по бюджетной программе 009 «Услуги по обеспечению деятельности Ассамблеи народа Казахстана»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фестиваль моды «Этно-fashion» АНК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фестиваля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«Қоғамдық келісім» (по согласованию)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IV квартал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г. – 9, 807 млн.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г.– 11, 802 млн. тенге по бюджетной программе 009 «Услуги по обеспечению деятельности Ассамблеи народа Казахстана»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литературный конкурс АНК «Ансар» среди студентов факультета журналистики под эгидой Клуба журналистов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конкурса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III квартал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 предусмотренных по бюджетной программе 040 «Проведение мероприятий по молодежной политике и патриотическому воспитанию молодежи»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фестиваль этнических театров Республики Казахстан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фестиваля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год, III квартал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 470 млн. тенге по бюджетной программе 033.105 «Проведение социально значимых и культурных мероприятий»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Реализовать международный проект «Память во имя будущего», посвященный Дню памяти жертв политических репрессий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«Қоғамдық келісім» (по согласованию), акиматы областей, городов Астаны и Алматы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до 1 июля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г. – 9, 272 млн. 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г. – 9, 272 млн.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г. – 9, 272 млн. тенге по бюджетной программе 009 «Услуги по обеспечению деятельности Ассамблеи народа Казахстана»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форум национально-культурных центров с участием представителей государств-членов Совещания по взаимодействию и мерам доверия в Азии в рамках ежегодного Фестиваля дружбы народа Казахстана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форума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РГУ «Қоғамдық келісім» (по согласованию), МОН, МИД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июнь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г.– 12, 300 млн.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г.– 12, 300 млн.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г. – 12, 300 млн. тенге по бюджетной программе 009 «Услуги по обеспечению деятельности Ассамблеи народа Казахстана»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VI республиканские спортивные сельские игры «Ақ бидай»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игр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2017 года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млн. 699 тенге по бюджетной программе 035100 «Поддержка развития национальных видов спорта» (подпрограмма 100 «обеспечение поддержки развития национальных видов спорта»)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творческий конкурс в области этножурналистики «Шаңырак»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конкурса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«Қоғамдық келісім» (по согласованию)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октябрь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 – 5, 671 млн.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г. – 5, 671 млн. тенге по бюджетной программе 009 «Услуги по обеспечению деятельности Ассамблеи народа Казахстана»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Реализовать международный культурологический проект «Беседы на Шелковом пути»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«Қоғамдық келісім» (по согласованию)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 август-сентябрь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 – 15, 306 млн.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г. – 15, 306 млн.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г. – 15, 306 млн. тенге по бюджетной программе 009 «Услуги по обеспечению деятельности Ассамблеи народа Казахстана»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республиканский конкурс патриотической песни «Елім менің»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конкурса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 декабрь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г.- 9, 405 млн.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г.- 9, 405 млн.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г.- 9, 405 млн. тенге по бюджетной программе 033.105 «Проведение социально значимых и культурных мероприятий»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ежегодный молодежный фестиваль «Искусство жить вместе», пропагандирующий дружбу, толерантность, семейные ценности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фестиваля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III квартал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 предусмотренных по бюджетной программе 040 «Проведение мероприятий по молодежной политике и патриотическому воспитанию молодежи»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встречи аксакалов – лидеров общественного мнения «Ырыс алды - ынтымақ» в различных адресных группах населения с целью продвижения ценностей общественного согласия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встреч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 в течение года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4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фестиваль представителей этнических групп, в совершенстве овладевших казахским национальным искусством (домбра, кобыз, танцы) – «Өнеріміз саған – Қазақстан!»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фестиваля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2017 года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 077 млн. тенге по бюджетной программе 033.105 «Проведение социально значимых и культурных мероприятий»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заседание Центральноазиатского научно-экспертного совета по вопросам межэтнической толерантности и общественного согласия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заседания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«Коғамдық келісім» (по согласованию), АГУ (по согласованию), МОН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октябрь, ежегодно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 – 6, 644 млн.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г. – 6, 644 млн.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г. – 6, 644 млн. тенге по бюджетной программе 009 «Услуги по обеспечению деятельности Ассамблеи народа Казахстана»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реализацию ежегодного республиканского культурно-просветительского проекта «МЫҢ БАЛА»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реализации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РГУ «Қоғамдық келісім» (по согласованию), МОН, акиматы областей, городов Астаны и Алматы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ко Дню языков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средств, предусмотренных по бюджетной программе 009 «Услуги по обеспечению деятельности Ассамблеи народа Казахстана»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деятельность Клуба журналистов и экспертов по вопросам межэтнических отношений при Ассамблее народа Казахстана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МКС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«Коғамдық келісім» (по согласованию), МИР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июнь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 – 7, 683 млн.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г. – 7, 683 млн. тенге по бюджетной программе 009 «Услуги по обеспечению деятельности Ассамблеи народа Казахстана»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международный медиа-форум Ассамблеи народа Казахстана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форума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РГУ «Коғамдық келісім» (по согласованию), МИР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год, октябрь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г. – 13, 104 млн. тенге по бюджетной программе 009 «Услуги по обеспечению деятельности Ассамблеи народа Казахстана»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республиканский Совет матерей, занимающихся вопросами толерантности в семье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Совета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«Қоғамдық келісім» (по согласованию), акиматы областей, городов Астаны и Алматы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октябрь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г. – 4, 287 млн. 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г. – 4, 287 млн.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г. – 4, 287 млн. тенге по бюджетной программе 009 «Услуги по обеспечению деятельности Ассамблеи народа Казахстана»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работу кафедр Ассамблеи народа Казахстана в научно-образовательной и общественно-массовой сфере по укреплению общественного согласия и национального единства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МКС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РГУ «Қоғамдық келісім» (по согласованию)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до 25 января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Заседание республиканского методического совета директоров домов дружбы АНК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заседания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«Қоғамдық келісім» (по согласованию)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 июль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 – 3, 676 млн.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г. – 3, 676 млн.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г. – 3, 676 млн. тенге по бюджетной программе 009 «Услуги по обеспечению деятельности Ассамблеи народа Казахстана»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0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заседание Ассоциации предпринимателей АНК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заседания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Ассоциация предпринимателей АНК, Национальная палата предпринимателей (по согласованию), акиматы областей, городов Астаны и Алматы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до 25 января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Информационно-разъяснительные мероприятия 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медиа-план по информационному сопровождению деятельности АНК, направленной на укрепление общественного согласия и общенационального единства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«Қоғамдық келісім» (по согласованию), МИР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до 25 января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функционирование официального сайта АНК (на казахском, русском и английском языках), продвижение сайта в социальных сетях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МКС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«Қоғамдық келісім» (по согласованию)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 – 20, 000 млн.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г. – 20, 000 млн.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г. – 20, 000 млн. тенге по бюджетной программе 009 «Услуги по обеспечению деятельности Ассамблеи народа Казахстана»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публикации материалов на страницах этнических средств массовой информации Республики Казахстан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публикации материалов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до 25 декабря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средств, предусмотренных по бюджетной программе 087 «Реализация государственной информационной политики»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информационное сопровождение деятельности советов общественного согласия АНК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пресс-релизы, статьи, публикации в СМИ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«Қоғамдық келісім» (по согласованию), акиматы областей, городов Астаны и Алматы, МИР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до 25 июля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средств, предусмотренных по бюджетной программе 009 «Услуги по обеспечению деятельности Ассамблеи народа Казахстана»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Выпустить материалы по пропаганде межэтнического и межконфессионального согласия (буклеты, методические пособия по этнополитике, справочники и брошюры о деятельности АНК, книги по рекомендации НЭС, сборник-справочник АНК и др.)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методические пособия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РГУ «Қоғамдық келісім» (по согласованию)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г. – 10, 000 млн. 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г. – 10, 000 млн.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г. – 10, 000 млн. тенге по бюджетной программе 009 «Услуги по обеспечению деятельности Ассамблеи народа Казахстана»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привлечение этнокультурных объединений к контентному наполнению депозитариев АНК на портале www.kazneb.kz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МКС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РГУ «Қоғамдық келісім» (по согласованию), МКС, акиматы областей, городов Астаны и Алматы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года, с 2016 по 2018 годы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участие этнокультурных объединений в онлайн-акции «Я - гражданин Казахстана» на портале АНК www.assambly.kz и социальных сетях (видеоролики, социальные проекты по тематике акции)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итогам проведения онлайн-акции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РГУ «Қоғамдық келісім» (по согласованию), акиматы областей, городов Астаны и Алматы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июнь, ко Дню государственных символов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Публикация материалов о Казахстане, как о стране, предоставляющей равные возможности, о представителях этносов Казахстана, владеющих государственным языком и сделавших успешную карьеру, людях, воспользовавшихся «социальными лифтами», историях успеха, стипендиатах президентской программы «Болашақ»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публикации материалов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- публикации в СМИ, МОН, РГУ «Қоғамдық келісім» (по согласованию), акиматы областей, городов Астаны и Алматы – подготовка материалов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до 25 января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средств, предусмотренных по бюджетной программе 087 «Реализация государственной информационной политики»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республиканский лекторий по пропаганде казахстанской модели общественного согласия и общенационального единства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лектория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«Қоғамдық келісім» (по согласованию), МОН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года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 – 29, 209 млн.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г. – 29, 209 млн.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г. – 29, 209 млн. тенге по бюджетной программе 009 «Услуги по обеспечению деятельности Ассамблеи народа Казахстана»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Оказать содействие в реализации информационной кампании «Нация единого будущего», медиа-плана «100 шагов в будущее», контентном наполнении сайта «100kadam.kz»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публикации материалов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«Қоғамдық келісім» (по согласованию)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до 25 января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продвижение концептуальных основ Нации единого будущего в социальных сетях и на популярных интернет-ресурсах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публикации материалов в СМИ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МИР, МОН, МКС, РГУ «Қоғамдық келісім» (по согласованию), акиматы областей, городов Астаны и Алматы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до 25 января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средств, предусмотренных по бюджетной программе 087 «Реализация государственной информационной политики»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материалов в СМИ по теме укрепления и развития казахстанской идентичности и единства, формирования Нации единого будущего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публикации материалов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МИР, МОН, РГУ «Қоғамдық келісім» (по согласованию), акиматы областей, городов Астаны и Алматы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до 25 января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средств, предусмотренных по бюджетной программе 087 «Реализация государственной информационной политики»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изучение общенациональной патриотической идеи «Мәңгілік Ел» в учреждениях образования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открытых уроков, лекций, классных часов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акиматы областей, городов Астаны и Алматы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 в течение учебного периода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обучающие семинары-тренинги для республиканских и региональных этнокультурных объединений, представителей государственных структур, научно-экспертных групп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семинаров-тренингов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МГС, АГУ (по согласованию)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 выделенных по бюджетной программе 013 «Услуги по подготовке, переподготовке и повышению квалификации государственных служащих»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семинары-тренинги по разработке и внедрению современных технологий для ускоренного обучения языкам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семинаров-тренингов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«Қоғамдық келісім» (по согласованию)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 – 4, 731 млн.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г. – 4, 199 млн.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г. – 4, 199 млн. тенге по бюджетной программе 009 «Услуги по обеспечению деятельности Ассамблеи народа Казахстана»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Мероприятия научно-экспертного сопровождения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заседаний Научно-экспертного совета АНК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заседания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«Қоғамдық келісім» (по согласованию), МОН, АГУ (по согласованию)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 год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г.–18, 400 млн.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г.– 18, 400 млн.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г.– 18, 400 млн. тенге по бюджетной программе 009 «Услуги по обеспечению деятельности Ассамблеи народа Казахстана»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научных исследований по проблемам межэтнических отношений, общественного согласия и общенационального единства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исследования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САНК (по согласованию)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до 1 октября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выделенных средств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Продолжить проведение научных исследований по проблемам сферы межэтнических отношений, тематике общественного согласия и общенационального единства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научные исследования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до 25 января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выделенных средств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методические рекомендации для государственных органов на основе проведенных научных исследований по проблемам сферы межэтнических отношений, тематике общественного согласия и общенационального единства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методические рекомендации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РГУ «Қоғамдық келісім» (по согласованию),МОН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до 25 января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анализ эффективности использования государственными органами в практической деятельности результатов научно-исследовательских работ по проблемам сферы межэтнических отношений, тематике общественного согласия и общенационального единства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анализу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РГУ «Қоғамдық келісім» (по согласованию), МОН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до 25 января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аналитический обзор, посвященный казахстанской модели общественного согласия и единства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 обзор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МКС, РГУ «Қоғамдық келісім» (по согласованию)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до 25 января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ежегодный обзор по международному опыту в сфере укрепления идентичности и единства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обзор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МОН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до 25 июля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форум ученых и экспертов «Полиэтничное общество и современное государство: национальные модели и стратегии развития»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форума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РГУ «Коғамдық келісім» (по согласованию), АГУ (по согласованию), МОН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I квартал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 – 9, 554 млн.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г. – 9, 554 млн. 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г.– 9, 554 млн. тенге по бюджетной программе 009 «Услуги по обеспечению деятельности Ассамблеи народа Казахстана»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республиканский конкурс на лучший научный проект, посвященный казахстанской модели общественного согласия и общенационального единства Назарбаева Н.А., с участием представителей этнокультурных объединений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конкурса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АДГСПК (по согласованию), АГУ (по согласованию)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 IV квартал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 выделенных по бюджетной программе 013 «Услуги по подготовке, переподготовке и повышению квалификации государственных служащих»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Международные мероприятия</w:t>
            </w:r>
          </w:p>
        </w:tc>
      </w:tr>
      <w:tr>
        <w:trPr>
          <w:trHeight w:val="25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зарубежные выезды представителей АНК для участия в мероприятиях гуманитарного характера по популяризации казахстанской модели общественного согласия и общенационального единства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проведенных мероприятиях в МКС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САНК (по согласованию)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2016 - 2018 годы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средств, предусмотренных по бюджетной программе 005 «Заграничные командировки»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взаимодействие с зарубежными странами и международными организациями по популяризации казахстанской модели общественного согласия и общенационального единства и общенациональной патриотической идеи «Мәңгілік Ел»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выполненной работе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САНК (по согласованию)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года, 2016 - 2018 годы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работу по популяризации казахстанской модели общественного согласия и общенационального единства за рубежом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выполненной работе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САНК (по согласованию)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2016 - 2018 годы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133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содействие в работе казахстанского Центра мира и согласия в городе Лондоне (Великобритания)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выполненной работе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МИД, МОН, РГУ «Қоғамдық келісім» (по согласованию)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2016 года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133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международный этнокультурный форум приграничного сотрудничества «Бірлік-Единство.kz»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форума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Павлодарской области, МОН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3, 000 млн.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2017 - 3, 000 млн.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2018 - 3, 000 млн. тенге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участие АНК в Международной специализированной выставке «ЭКСПО-2017» в городе Астане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АНК в выставке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АО «Национальная компания «Астана-ЭКСПО-2017», акимат города Астаны, РГУ «Қоғамдық келісім» (по согласованию)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год, июнь-сентябрь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080"/>
        <w:gridCol w:w="1400"/>
        <w:gridCol w:w="9520"/>
      </w:tblGrid>
      <w:tr>
        <w:trPr>
          <w:trHeight w:val="30" w:hRule="atLeast"/>
        </w:trPr>
        <w:tc>
          <w:tcPr>
            <w:tcW w:w="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АГУ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 государственного управления при Президенте Республики Казахстан</w:t>
            </w:r>
          </w:p>
        </w:tc>
      </w:tr>
      <w:tr>
        <w:trPr>
          <w:trHeight w:val="30" w:hRule="atLeast"/>
        </w:trPr>
        <w:tc>
          <w:tcPr>
            <w:tcW w:w="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Ассамблея народа Казахстана</w:t>
            </w:r>
          </w:p>
        </w:tc>
      </w:tr>
      <w:tr>
        <w:trPr>
          <w:trHeight w:val="30" w:hRule="atLeast"/>
        </w:trPr>
        <w:tc>
          <w:tcPr>
            <w:tcW w:w="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120" w:hRule="atLeast"/>
        </w:trPr>
        <w:tc>
          <w:tcPr>
            <w:tcW w:w="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АДГСПК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</w:tr>
      <w:tr>
        <w:trPr>
          <w:trHeight w:val="75" w:hRule="atLeast"/>
        </w:trPr>
        <w:tc>
          <w:tcPr>
            <w:tcW w:w="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иностранных дел Республики Казахстан </w:t>
            </w:r>
          </w:p>
        </w:tc>
      </w:tr>
      <w:tr>
        <w:trPr>
          <w:trHeight w:val="30" w:hRule="atLeast"/>
        </w:trPr>
        <w:tc>
          <w:tcPr>
            <w:tcW w:w="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культуры и спорта Республики Казахстан </w:t>
            </w:r>
          </w:p>
        </w:tc>
      </w:tr>
      <w:tr>
        <w:trPr>
          <w:trHeight w:val="30" w:hRule="atLeast"/>
        </w:trPr>
        <w:tc>
          <w:tcPr>
            <w:tcW w:w="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НИЦ «Молодежь»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научно-исследовательский центр «Молодежь»</w:t>
            </w:r>
          </w:p>
        </w:tc>
      </w:tr>
      <w:tr>
        <w:trPr>
          <w:trHeight w:val="30" w:hRule="atLeast"/>
        </w:trPr>
        <w:tc>
          <w:tcPr>
            <w:tcW w:w="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«Қоғамдық келісім»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«Қоғамдық келісім» при Президенте Республики Казахстан</w:t>
            </w:r>
          </w:p>
        </w:tc>
      </w:tr>
      <w:tr>
        <w:trPr>
          <w:trHeight w:val="30" w:hRule="atLeast"/>
        </w:trPr>
        <w:tc>
          <w:tcPr>
            <w:tcW w:w="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РОО «Жарасым»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общественное объединение «Жарасым»</w:t>
            </w:r>
          </w:p>
        </w:tc>
      </w:tr>
      <w:tr>
        <w:trPr>
          <w:trHeight w:val="30" w:hRule="atLeast"/>
        </w:trPr>
        <w:tc>
          <w:tcPr>
            <w:tcW w:w="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Секретариат Ассамблеи народа Казахстана </w:t>
            </w:r>
          </w:p>
        </w:tc>
      </w:tr>
      <w:tr>
        <w:trPr>
          <w:trHeight w:val="30" w:hRule="atLeast"/>
        </w:trPr>
        <w:tc>
          <w:tcPr>
            <w:tcW w:w="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массовой информации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