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db57" w14:textId="626d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Македония о поощрении и взаимной защите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2016 года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Республики Македония о поощрении и взаимной защите инвестиций».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Текст Соглашения в РЦПИ не поступал.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