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d90a" w14:textId="281d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июля 2014 года № 857 "Об утверждении перечня пунктов хранения материальных ценностей государственного материального резерва"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2016 года № 165. Утратило силу постановлением Правительства Республики Казахстан от 19 декабря 2019 года № 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19.12.2019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857 "Об утверждении перечня пунктов хранения материальных ценностей государственного материального резерва" (САПП Республики Казахстан, 2014 г., № 48, ст. 489)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хранения материальных ценностей государственного материального резерва, утвержденном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исключить.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