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ecf7" w14:textId="80a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транзите нефти от 7 июня 2002 года, совершенный в Москве 24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2016 года № 169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транзите нефти от 7 июня 2002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8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транзите нефти от 7 июня 2002 г.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«Статья 7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гарантированно предоставляет возможность осуществления транзита российской нефти через территорию Республики Казахстан по существующим и создаваемым системам магистральных нефтепроводов по маршруту граница Российской Федерации – граница Республики Казахстан (Прииртышск) – Атасу (Республика Казахстан) – Алашанькоу (Китайская Народная Республика) в количестве 7 млн. тонн в год с возможностью увеличения до 10 млн.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гарантированно обеспечивает возможность поставки российской нефти в режиме транзита в количестве 7 млн.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поставок нефти до 10 млн. тонн в год Стороны создадут условия для своевременной реконструкции и увеличения мощности систем нефтепроводов, расположенных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Заявленный компетентным органом Российской Стороны объем транзита российской нефти включается в график транспортировки нефти для экспорта, утверждаемый Казахстанской Стороной.»;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 российской нефти по направлению Омск (Российская Федерация) – Прииртышск (Республика Казахстан) – Атасу (Республика Казахстан) – Алашанькоу (Китайская Народная Республика) осуществляется в соответствии с международными договорами.»;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«15 лет» заменить словами «25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к Соглашению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транзите нефти от 7 июня 2002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ОБЪЕМЫ И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транспортировки нефти и стабильного газового конденсата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территориям Российской Федерации 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(млн. тонн)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5"/>
        <w:gridCol w:w="1817"/>
        <w:gridCol w:w="1818"/>
      </w:tblGrid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потребление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импорт из Российской Федерации без учета взаимных поставок нефти в эквивалентном объеме*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– всего (не менее)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транзит через Российскую Федерацию: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– Самара (не менее)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трубопроводный консорциум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36,4**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Махачкала – Новороссийск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 – всего (не более)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трубопроводный консорциум (Кропоткин, Комсомольская)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15**</w:t>
            </w:r>
          </w:p>
        </w:tc>
      </w:tr>
      <w:tr>
        <w:trPr>
          <w:trHeight w:val="30" w:hRule="atLeast"/>
        </w:trPr>
        <w:tc>
          <w:tcPr>
            <w:tcW w:w="103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через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 – Прииртышск – Атасу – Алашанькоу 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и направления взаимных поставок нефти определяются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Расширение пропускной способности Каспийского трубопроводного консорциума до 67 млн. тонн нефти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С возможностью увеличения до 10 млн. тонн в год.».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силу, и распространяется на правоотношения, возникшие с 1 января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Соглашения, в которые вносятся изменения в соответствии с настоящим Протоколом, временно применяются с 1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Москва 24 декабря 2013 г. в двух экземплярах, каждый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