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a769" w14:textId="a8aa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 на содействие развитию предпринимательства в моногородах, малых городах и сельских населенных пунктах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2016 - 2018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в моногородах, малых городах и сельских населенных пунктах на 2016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2016 год соответствующие поступления, представить указанные решения маслихатов в Министерство финансов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содействие развитию предпринимательства в моногородах, малых городах и сельских населенных пунктах на 2016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183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 на содействие</w:t>
      </w:r>
      <w:r>
        <w:br/>
      </w:r>
      <w:r>
        <w:rPr>
          <w:rFonts w:ascii="Times New Roman"/>
          <w:b/>
          <w:i w:val="false"/>
          <w:color w:val="000000"/>
        </w:rPr>
        <w:t>развитию предпринимательства в моногородах, малых городах и</w:t>
      </w:r>
      <w:r>
        <w:br/>
      </w:r>
      <w:r>
        <w:rPr>
          <w:rFonts w:ascii="Times New Roman"/>
          <w:b/>
          <w:i w:val="false"/>
          <w:color w:val="000000"/>
        </w:rPr>
        <w:t>сельских населенных пунктах на 2016 год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- заемщик) устанавливаются следующие основные условия: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2647284000 (два миллиарда шестьсот сорок семь миллионов двести восемьдесят четыре тысячи)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годы", предоставляются заемщикам сроком на 5 (пять) лет по 0,01 %-ной ставке вознаграждения на содействие развитию предпринимательства в моногородах, малых городах и сельских населенных пунктах на 2016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средств со счета кредитора и заканчивается 1 апреля 2021 года.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 Бюджетным кодексом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