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ad7d" w14:textId="e12a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2016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 (САПП Республики Казахстан, 2012 г., № 29, ст. 388)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и пребывания иммигрантов в Республике Казахстан, а также их выезда из Республики Казахстан,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Регистрация паспортов иммигрантов производится в единой информационной системе "Беркут" (далее – ЕИС "Беркут").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Оформление регистрации подтверждается справкой о временной регистрации иммигранта или текстовым файлом на бумажном носителе из визово-миграционного портала или отметкой в миграционной карточке, которая проставляется: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Пограничной службой Комитета национальной безопасности Республики Казахстан – в пунктах пропуска через Государственную границу Республики Казахстан гражданам экономически развитых и политически стабильных стран, определяемых порядком оформления и согласования приглашений на въезд иностранцев и лиц без гражданства в Республику Казахстан, выдачи, аннулирования, восстановления виз Республики Казахстан, а также продления и сокращения сроков их действия, утвержденным Министерством иностранных дел Республики Казахстан совместно с Министерством внутренних дел Республики Казахстан по согласованию с Комитетом национальной безопасности Республики Казахстан, и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въезда и пребывания иммигрантов в Республике Казахстан, а также их выезда из Республики Казахстан, утвержденных настоящим постановлением;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органами внутренних дел – по месту временного пребывания иммигрантов, в том числе посредством получения через ЕИС "Беркут" информации от принимающих лиц о пребывающих у них иммигрантах.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Принимающие иммигранта физические и юридические лица вносят информацию в визово-миграционный портал ЕИС "Беркут" посредством персональной цифровой электронной подписи через веб-сайты vmp.gov.kz или egov.kz и распечатывают вкладыш к паспорту о регистрации иммигранта на бумажном носителе.";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Исполнение решения суда о выдворении из Республики Казахстан производится путем контролируемого самостоятельного выезда выдворяемого лица из Республики Казахстан, с использованием ЕИС "Беркут".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Выдворение иностранцев или лиц без гражданства в принудительном порядке по решению суда производится путем их официальной передачи представителю власти иностранного государства, на территорию которого указанное лицо выдворяется.";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 иммигрантам, ранее выдворенным из Республики Казахстан, запрещается въезд в Республику Казахстан в течение пяти лет со дня вынесения судом решения о выдворении.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основании указанных решений суда после вступления их в законную силу органом-инициатором в ЕИС "Беркут" в течение одного рабочего дня вносится информация о лицах, которым въезд в Республику Казахстан запрещен.".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133 "Об утверждении Правил выдачи миграционной карточки и внесении изменений в постановление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 (САПП Республики Казахстан, 2014 г., № 9, ст. 87).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 №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2012 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въезда и пребывания иммигрантов в Республике Казахстан,</w:t>
      </w:r>
      <w:r>
        <w:br/>
      </w:r>
      <w:r>
        <w:rPr>
          <w:rFonts w:ascii="Times New Roman"/>
          <w:b/>
          <w:i w:val="false"/>
          <w:color w:val="000000"/>
        </w:rPr>
        <w:t>а также их выезда из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въезда и пребывания иммигрантов в Республике Казахстан, а также их выезда из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22 июля 2011 года </w:t>
      </w:r>
      <w:r>
        <w:rPr>
          <w:rFonts w:ascii="Times New Roman"/>
          <w:b w:val="false"/>
          <w:i w:val="false"/>
          <w:color w:val="000000"/>
          <w:sz w:val="28"/>
        </w:rPr>
        <w:t>"О миграции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19 июня 1995 года </w:t>
      </w:r>
      <w:r>
        <w:rPr>
          <w:rFonts w:ascii="Times New Roman"/>
          <w:b w:val="false"/>
          <w:i w:val="false"/>
          <w:color w:val="000000"/>
          <w:sz w:val="28"/>
        </w:rPr>
        <w:t>"О правовом положении иностранцев"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въезда и пребывания иммигрантов в Республике Казахстан, а также их выезда из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Нарушение норм настоящих Правил влечет предусмотренную законами Республики Казахстан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Сокращение срока пребывания иммигрантов в Республике Казахстан и их выдворение из Республики Казахстан производятся по основаниям, предусмотренным законами Республики Казахстан в области миграции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Если международными договорами, ратифицированными Республикой Казахстан, установлены иные правила, чем те, которые содержатся в настоящих Правилах, то применяются правила международного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въезда и пребывания иммигрантов в Республике</w:t>
      </w:r>
      <w:r>
        <w:br/>
      </w:r>
      <w:r>
        <w:rPr>
          <w:rFonts w:ascii="Times New Roman"/>
          <w:b/>
          <w:i w:val="false"/>
          <w:color w:val="000000"/>
        </w:rPr>
        <w:t>Казахстан, а также их выезда из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Иммигранты въезжают в Республику Казахстан и выезжают из Республики Казахстан через пункты пропуска на Государственной границе Республики Казахстан, открытые для международного и пассажирского сообщения, по паспортам или заменяющим их документам (далее – паспорта) при наличии виз Республики Казахстан, если иной порядок не установлен законодательными актами Республики Казахстан и/или международными договорами, ратифицированными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действия визы истекает не менее чем за три месяца до окончания срока действия паспорта иммигранта.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Разрешенный срок пребывания иммигрантов в Республике Казахстан заканчивается по истечении срока регистрации, указанного в миграционной карточке.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Продление срока регистрации оформляется соответствующей отметкой в миграционной карточке, которая проставляется органами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Регистрация продлевается на сроки, указанные в пункте 10 настоящих Правил, а также: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связи с установленной соответствующими медицинскими организациями тяжелой болезнью иммигранта или его близких родственников – на период острой необходимости для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исключительных случаях (при чрезвычайных ситуациях социального, природного, техногенного характера и при введении чрезвычайного положения в связи с реальной угрозой стихийного бедствия или крупномасштабной аварии (катастрофы), а также при нарушениях графика работы транспорта) – на период, необходимый для организации выезда, но не более, чем на девяносто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Иммигранты, временно пребывающие в Республике Казахстан, не допускаются к осуществлению трудовой деятельности без соответствующих разрешений, выданных местным исполнительным органом или органами внутренних дел, если иное не предусмотрено законодательством Республики Казахстан в области миграции населения и/или международными договорами, ратифицированными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Въезд в Республику Казахстан и выезд из Республики Казахстан иммигрантов запрещается по основаниям, установленным законодательными актами Республики Казахстан в области миграции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Иммигрантам, временно пребывающим в Республике Казахстан свыше пяти календарных дней со дня пересечения Государственной границы Республики Казахстан, необходимо иметь разрешение на временное проживание (регистрацию), если иной порядок не установлен соглашением Республики Казахстан с соответствующей стороной или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Регистрация иммигрантов осуществляется органами внутренних дел на основании информации принимающих лиц, а также Комитета национальной безопасности Республики Казахстан, поступающей из пунктов пропуска через Государственную границу Республики Казахстан. Принимающие лица информируют органы внутренних дел о пребывающих у них иммигрантах в течение трех рабочих дней со дня их прибытия.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Исчисление указанных сроков начинается с 00.01 часов суток, в течение которых иммигрант пересек Государственную границу Республики Казахстан или прибыл к принимающему лицу.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Регистрация иммигрантов осуществляется по документам, удостоверяющим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Регистрация оформляется на период, не превышающий срока действия национального паспорта иммигранта и визы.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Регистрация граждан, прибывших в Республику Казахстан из стран, с которыми имеются ратифицированные международные договоры о безвизовом порядке въезда и пребывания, производится на срок, в течение которого разрешено безвизовое пребывание. В случае, если конкретный срок не установлен, регистрация оформляется на срок, не превышающий тридцати суток, а для граждан государств-членов Евразийского экономического союза – девяноста суток с даты въезда в Республику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Регистрация иммигрантов, в отношении которых имеется оформленное в установленном законодательством Республики Казахстан в области миграции населения порядке разрешение на привлечение иностранной рабочей силы, разрешение трудовому иммигранту, а также членов их семей оформляется на срок действия данного разрешения.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Регистрация иммигрантов, которым в соответствии с законодательством Республики Казахстан в области миграции населения и/или международными договорами, ратифицированными Республикой Казахстан, не требуется получения разрешений, указанных в абзаце третьем настоящего пункта, а также членов их семей оформляется на один год, с возможностью ежегодного продления, но не может превышать срока действия трудового договора или гражданско-правового договора по выполнению работ (оказанию услуг).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Регистрация иммигрантов, прибывших с целью получения образования, профессиональной подготовки и (или) стажировки оформляется на один год, но не может превышать срока обучения, учебной практики или стажировки.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Регистрация иммигрантов, прибывших в Республику Казахстан с целью воссоединения семьи, оформляется на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Регистрация иммигрантов, которые в установленном уголовно-процессуальным законодательством порядке сообщили о совершении в отношении них деяний, признаваемых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тяжким или особо тяжким преступлением, оформляется на срок, необходимый для рассмотрения заявления в соответствии с уголовно-процессуальным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Регистрация иммигрантов, которые в установленном уголовно-процессуальным законодательством порядке признаны потерпевшими или свидетелями по уголовным делам о таких преступлениях, оформляется на срок, необходимый для расследования уголовного дела, но не более чем на девяносто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Регистрация лиц, ищущих убежище, и беженцев оформляется в порядке, установленном законодательством Республики Казахстан о беженцах.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Регистрация лиц, осужденных по приговорам судов Республики Казахстан условно, к наказаниям, не связанным с изоляцией от общества, а также условно-досрочно освобожденных, оформляется на срок назначенного наказания либо не отбытой части наказания.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Регистрация бизнес-иммигрантов, прибывших из государств, заключивших с Республикой Казахстан соглашения о безвизовом порядке въезда и пребывания, производится по ходатайству местного исполнительного органа на один год с возможностью ежегодного продления, но не более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Регистрация членов семьи приглашающего лица, являющегося бизнес-иммигрантом, осуществляется на один год с возможностью ежегодного продления. При этом регистрация членов семьи приглашающего лица не может превышать срока действия регистрации приглашающего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регистрации паспортов освобождаются иммигранты: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обладающие дипломатическим или служебным паспортом;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прибывшие в Республику Казахстан с визой Республики Казахстан категории "дипломатическая", "служебная", "инвесторская" или при подтверждении статуса "инвестора" от уполномоченного органа Республики Казахстан по вопросам инвестиций (для стран с безвизовым режимом пребывания);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достигшие 16-летнего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перемене иммигрантом временного места жительства в Республике Казахстан принимающее лицо в течение трех рабочих дней извещает об этом органы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изменения постоянного или временного места проживания, иммигранты в течение пяти календарных дней проходят перерегистрацию в органах внутренних дел по месту нового проживания.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Регистрация иммигрантов, обратившихся в органы внутренних дел за разрешением на постоянное проживание в Республике Казахстан, продлевается на период, необходимый для рассмотрения ходатайства, но не более, чем на девяносто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Иностранец, въехавший в страну по визе бизнес-иммигранта, регистрируется в органах внутренних дел на срок действия визы.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Иммигранты, прибывающие с целью осуществления трудовой деятельности, делятся на следующие категории: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иностранные работники – иммигранты, прибывшие или привлекаемые работодателями для осуществления трудовой деятельности на территории Республики Казахстан, в том числе в рамках внутрикорпоративного перевода;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бизнес-иммигранты – иммигранты, прибывшие с целью осуществления предпринимательской деятельности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сезонные иностранные работники – иммигранты, привлекаемые на работу работодателями для выполнения сезонных работ, которые в силу климатических или иных природных условий выполняются в течение определенного периода (сезона), но не более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трудовые иммигранты – иммигранты, прибывшие в Республику Казахстан в качестве домашних работников с целью выполнения работ (оказания услуг) у работодателей – физических лиц в домашнем хозяйстве на основании разрешения трудовому иммигранту.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Привлечение иностранной рабочей силы, а также осуществление трудовой деятельности иммигрантами, временно пребывающими в Республике Казахстан, осуществляются на основании разрешения местного исполнительного органа или органов внутренних дел, если иное не предусмотрено законодательством Республики Казахстан в области миграции населения и/или международными договорами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 случае неисполнения бизнес-иммигрантами обязанностей,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населения", органы внутренних дел на основании ходатайства местных исполнительных органов принимают решение о сокращении срока пребывания бизнес-иммигрантов на срок, необходимый для их добровольного выезда.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Сезонные иностранные работники, иммигранты, прибывающие по гуманитарным мотивам, регистрируются на общих основаниях, если иное не предусмотрено законодательством Республики Казахстан в области миграции населения и/или международными договорами, ратифицированными Республикой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въезда и пребывания граждан отдельных иностранных</w:t>
      </w:r>
      <w:r>
        <w:br/>
      </w:r>
      <w:r>
        <w:rPr>
          <w:rFonts w:ascii="Times New Roman"/>
          <w:b/>
          <w:i w:val="false"/>
          <w:color w:val="000000"/>
        </w:rPr>
        <w:t>государств в Республике Казахстан,</w:t>
      </w:r>
      <w:r>
        <w:br/>
      </w:r>
      <w:r>
        <w:rPr>
          <w:rFonts w:ascii="Times New Roman"/>
          <w:b/>
          <w:i w:val="false"/>
          <w:color w:val="000000"/>
        </w:rPr>
        <w:t>а также их выезда из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Граждане Австралийского Союза, Венгрии, Итальянской Республики, Княжества Монако, Королевства Бельгия, Королевства Испания, Королевства Нидерландов, Королевства Норвегия, Королевства Швеция, Малайзии, Объединенных Арабских Эмиратов, Сингапура, Соединенного Королевства Великобритании и Северной Ирландии, Соединенных Штатов Америки, Федеративной Республики Германия, Финляндской Республики, Французской Республики, Швейцарской Конфедерации и Японии в период с 16 июля 2015 года по 31 декабря 2017 года въезжают в Республику Казахстан и выезжают из Республики Казахстан без виз, если период их пребывания в Республике Казахстан не превышает пятнадцати календарных дней с момента пересечения Государственной границы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Органы внутренних дел Республики Казахстан при подаче заявлений о продлении пребывания на территории Республики Казахстан свыше пятнадцати календарных дней с деловыми целями гражданами государств, указанных в пункте 17 настоящих Правил, осуществляют выдачу однократных виз категории "деловая" сроком до тридцати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Органы внутренних дел Республики Казахстан при наличии ходатайства уполномоченного органа по инвестициям, подтверждающего статус инвестора граждан государств, указанных в пункте 17 настоящих Правил, осуществляют выдачу однократных виз категории "инвесторская" сроком до девяносто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Трудящиеся-мигранты из государств-членов Евразийского экономического союза и члены их семей въезжают в Республику Казахстан без виз, а также пребывают и выезжают из Республики Казахстан без виз в течение срока регистрации, указанного в пункте 10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Иностранцы, осужденные по приговорам судов Республики Казахстан к лишению свободы, пребывают в Республике Казахстан без виз и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Иностранцы, осужденные по приговорам судов Республики Казахстан условно, к наказаниям, не связанным с изоляцией от общества, а также условно-досрочно освобожденные, пребывают в Республике Казахстан без виз в течение срока регистрации, указанного в пункте 10 настоящих Правил. Для выезда из Республики Казахстан им оформляется виза соответствующей категории.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Передвижение и транзитный проезд иммигрантов по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выбор ими места жительства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Иммигранты могут свободно передвигаться по территории Республики Казахстан, открытой для посещения иностранцами, и избирать место жительства в соответствии с порядком, установленным законодательством Республики Казахстан в области миграции населения. Ограничения в передвижении и выборе места жительства устанавливаются Правительством Республики Казахстан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Порядок передвижения иностранцев по Республике Казахстан, а также их въезда в отдельные местности (территории), закрытые для посещения иностранцами, определяется Министерством внутренних дел Республики Казахстан по согласованию с Комитетом национальной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Для въезда в Республику Казахстан и выезда из Республики Казахстан иммигрантов, проезжающих через территорию Республики Казахстан транзитом, оформляются транзитные визы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Транзитный проезд иностранцев через территорию Республики Казахстан разрешается на срок не более пяти суток при наличии у них документов (визы), действительных для въезда в третью страну.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Иностранцы, проезжающие через территорию Республики Казахстан транзитом в страну, с которой у государства их гражданства имеется соглашение о безвизовом въезде, оформляют транзитную визу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 случаях нарушения законодательства Республики Казахстан в области миграции либо отсутствия дальнейших оснований пребывания в Республике Казахстан иммигрантов, сокращается срок их пребывания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Иммигранты, нарушившие правила пребывания в Республике Казахстан, то есть проживающие без документов на право жительства или проживающие по недействительным документам, не соблюдающие установленный порядок регистрации либо передвижения и выбора места жительства, уклоняющиеся от выезда по истечении определенного им срока пребывания, а также не соблюдающие правила транзитного проезда через территорию Республики Казахстан, подлежат административной ответственности в соответствии с законами Республики Казахстан в области миграции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 выявления нарушения миграционного законодательства в пунктах пропуска на Государственной границе Республики Казахстан, влекущего взыскание в виде предупреждения, и признания факта правонарушения иностранцем или лицом без гражданства, протокол об административном правонарушении не составляется. Иностранец или лицо без гражданства выезжает за пределы страны без регистрации и визы на основании вынесенного решения органами внутренних дел либо Пограничной службой Комитета национальной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Решения о сокращении срока пребывания иммигрантов в Республике Казахстан принимаются органами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При вынесении судом решения о выдворении иностранцев и лиц без гражданства допускается их содержание в специальных учреждениях органов внутренних дел на срок, необходимый для организации выдворения.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Иммигрант может в гражданском процессуальном порядке обжаловать решение о его выдворении из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Вопрос об ответственности за нарушение порядка пребывания иммигрантами, пользующимися привилегиями и иммунитетами, в соответствии с законодательством Республики Казахстан и международными договорами, ратифицированными Республикой Казахстан, а также о сокращении срока их пребывания на территории Республики Казахстан разрешается по дипломатическим каналам.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