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61e6" w14:textId="2f0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Соглашения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Уполномочить первого заместителя Министра иностранных дел Республики Казахстан Тлеуберди Мухтара Бескенулы подписать от имени Правительства Республики Казахстан Соглашение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паспортов, разрешив вносить изменения и дополнения, не имеющие принципиального характера.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21.06.2017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Королевства Таиланд об освобождении от визовых требований</w:t>
      </w:r>
      <w:r>
        <w:br/>
      </w:r>
      <w:r>
        <w:rPr>
          <w:rFonts w:ascii="Times New Roman"/>
          <w:b/>
          <w:i w:val="false"/>
          <w:color w:val="000000"/>
        </w:rPr>
        <w:t>владельцев дипломатических и служебных/официальных паспортов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Королевства Таиланд,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и далее укреплять дружеские отношения между своими государствами, упростив взаимные поездки граждан государств Сторон — владельцев дипломатических и служебных/официальных паспортов,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Граждане Республики Казахстан, владеющие действительными дипломатическими и служебными паспортами, освобождаются от визовых требований для въезда, пребывания, выезда или транзита через территорию Королевства Тайланд на срок не более 30 (тридцать) календарных дней с даты их въезда при условии, что они не будут заниматься любой трудовой деятельностью, любой предпринимательской или любой иной оплачиваемой деятельностью на территории Королевства Тайланд.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Граждане Королевства Тайланд, владеющие действительными дипломатическими и официальными паспортами, освобождаются от визовых требований для въезда, пребывания, выезда или транзита через территорию Республики Казахстан на срок не более 30 (тридцать) календарных дней с даты их въезда при условии, что они не будут заниматься любой трудовой деятельностью, любой предпринимательской или любой иной оплачиваемой деятельностью на территории Республики Казахстан.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Граждане государства каждой из Сторон,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назначенные в дипломатические представительства, консульские учреждения или представительства международных организаций, аккредитованных на территории государства другой Стороны, а также члены их семей, проживающие совместно с ними, владеющие действительными дипломатическими и служебными/официальными паспортами, могут въезжать, выезжать и пребывать на территории государства другой Стороны без визы на срок не более 90 (девяносто) календарных дней с даты их въезда. Данный срок может быть продлен до конца срока назначения указанных лиц решением МИД страны пребывания, по просьбе МИД или дипломатического представительства аккредитующего государства.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Граждане государства каждой из Сторон,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выезжать или следовать транзитом через территорию государства другой Стороны через любые пункты пересечения государственной границы, открытые для международного сообщения.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Граждане государства каждой из Стороны,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время пребывания на территории государства другой Стороны обязаны уважать национальное законодательство государства пребывания.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Каждая Сторона сохраняет за собой право отказать гражданину государства другой Стороны, упомянутому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въезде, сократить или прекратить его пребывание на территории своего государства, если это лицо признано нежелательным.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государств Сторон не позднее 30 (тридцать) календарных дней с даты подписания настоящего Соглашения по дипломатическим каналам обмениваются образцами действующих дипломатических и служебных/официальных паспортов. Стороны информируют друг друга о введении новых дипломатических и служебных/официальных паспортов и изменениях в существующих видах паспортов по дипломатическим каналам. Образцы новых паспортов передаются другой Стороне не позднее, чем за 30 (тридцать) календарных дней с даты введения их в действие.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Каждая из Сторон сохраняет за собой право в целях обеспечения национальной безопасности, охраны здоровья и сохранения общественного порядка приостановить временно, частично или полностью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Стороны уведомляют друг друга по дипломатическим каналам о приостановлении или возобновлении действия настоящего Соглашения не позднее, чем за пять (5) календарных дней до даты вступления такого решения в силу.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разногласия или споры относительно толкования или применения настоящего Соглашения разрешаются Сторонами путем консультаций и переговоров.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 взаимному согласию Сторон в настоящее Соглашение могут в форме отдельных протоколов вноситься изменения и дополнения, которые являются неотъемлемыми частями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Протоколы, указанные в пункте 1 настоящей статьи, вступают в силу в соответствии со статьей 12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остается в силе до истечения 6 (шести)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удостоверении чего нижеподписавшиеся, должным образом уполномоченные на то их уважаемыми Сторонами,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___________ "__" 201_ года в двух экземплярах, каждый на казахском, тайском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Королевства Таиланд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