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3c3" w14:textId="2d31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сервисного интегратора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2016 года № 207. Утратило силу постановлением Правительства Республики Казахстан от 25 мая 2022 года № 337.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25.05.2022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сервисным интегратором "электронного правительства" акционерное общество "Национальный инфокоммуникационный холдинг "Зерде".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