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3d8d" w14:textId="e623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213.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третий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– 2018 годы) Плана мероприятий по обеспечению прав и улучшению качества жизни инвалидов в Республике Казахстан на 2012 – 2018 годы (далее – План).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акимам областей, городов Астаны и Алматы, ответственным за выполнение Плана: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до 20 января, представлять информацию о ходе выполнения Плана в Министерство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представлять ежегодно, до 10 февраля, сводную информацию об исполнении Плана в Правительство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здравоохранения и социального развития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2016 года № 213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Третий этап (2016 – 2018 годы)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прав и улучшению качества жизни инвалидов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2012 – 2018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 постановлением Правительства РК от 04.04.2017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873"/>
        <w:gridCol w:w="275"/>
        <w:gridCol w:w="1487"/>
        <w:gridCol w:w="1354"/>
        <w:gridCol w:w="2450"/>
        <w:gridCol w:w="3197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финансирования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национального законодательства и мониторинг их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Типового положения о советниках министров, акимов по вопросам инвалидности и принятию его решением Координационного совета в области социальной защиты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представители НПО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в части введения единых требований к техническим вспомогательным (компенсаторным) средствам реабилитации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МЗСР, акимы областей, городов Астаны и Алматы, представители НПО (по согласованию)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2017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стандарта оказания специальных социальных услуг с учетом интегрированной модели оказания услуг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МОН, МВД, акимы областей, городов Астаны и Алматы, представители НПО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Принятие мер по совершенствованию национального законодательства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к изменению дефиниций и индикаторов инвалидности в некоторых законодательных актах Республики Казахстан, направленных на исключение дискриминации по признаку инвалидности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МНЭ, МКС, акимы областей, городов Астаны и Алматы, представители НПО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о введении механизма переоборудования жилых помещений, предоставляемых и занимаемых инвалидами или семьями, имеющими в своем составе инвалидов, специальными средствами и приспособлениями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Доступность объектов социальной и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Доступность объектов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региональных планов инвентаризации и адаптации объектов исходя из оценки потенциальной посещаемости их инвалидами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февраля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паспортизации и адаптации объектов социальной инфраструктуры в регионах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участия советников акимов областей, членов общественных советов, представителей общественных объединений инвалидов при согласовании проектной документации на строительство объектов, зданий, инженерной инфраструктуры, улично-дорожной сети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представление регионам рекомендаций по соблюдению СНиПов при строительстве и адаптации объектов, посещаемых инвалидами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МЗСР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контроль за соблюдением требований государственных нормативов в области архитектуры, градостроительства и строительства при строительстве объектов с учетом создания доступной среды для инвалидов и иных маломобильных групп населения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Доступность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- 49,1: РБ - 29,4; МБ – 19,7;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11,8: РБ – 5,9; МБ – 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12,5: РБ – 5,0; МБ – 7,5.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78,0: РБ – 46,8; МБ – 31,2;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34,2: РБ – 17,1; МБ – 17,1;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32,7: РБ – 13,1; МБ – 19,6.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485,9: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145,8;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340,1;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387,0: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77,4;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309,6;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414,1: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41,4;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– 372,7.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оснащения железнодорожных составов вагонами со специализированным купе, доступных для инвалидов, имеющих нарушения опорно-двигательного аппарата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железнодорожные перевозчики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железнодорожных перевозчиков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стояночных мест для парковки специальных автотранспортных средств инвалидов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доступности общественного транспорта и пассажирских остановок для инвалидов, имеющих затруднение в передвижении, в том числе с нарушениями зрения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качества услуг и приведению авто, железнодорожных вокзальных комплексов, аэропортов и привокзальных территорий в соответствие с требованиями доступности услуг для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АО "НК "КТЖ" (по согласованию),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собственников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мониторинга общественными советами за проведением адаптации объектов в регионах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Профилактика и предупреждение инвалидности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Дети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планирования семьи и работы Комиссии по прерыванию беременности по медицинским показаниям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раннего скрининга детей на выявление врожденных пороков развития и наследственных заболеваний, приводящих к инвалидности, и анализ его эффективности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выхаживанием недоношенных детей в медицинских организациях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деятельности детских сурдологических кабинетов в медицинских организациях по взаимодействию с организациями системы социальной защиты и образования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слухоречевой адаптации детей с нарушением слуха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372,6: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115,9;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124,0;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132,7.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2627,5: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603,1;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1197,2;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827,2.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проведением кохлеарной имплантации и обеспечение предоперационной и послеоперационной слухоречевой реабилитации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своевременного оказания офтальмологической помощи для новорожденных с ретинопатией недоношенных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деятельности стационаров, оказывающих услуги детям с онкогемотологической патологией, в том числе на базе детских санаториев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проведения реабилитации и санаторно-курортного лечения детей, перенесших туберкулез и живущих с ВИЧ инфекцией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Трудоспособное население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эффективностью организации периодических профилактических осмотров работающего населения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организации первичной и вторичной медицинской реабилитации инвалидов на уровне первичной медико-санитарной помощи и дневных стационаров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динамического наблюдения за состоянием здоровья инвалида с последующей корректировкой медицинской части индивидуальной программы реабилитации пациента/инвалида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рейтинга регионов по интенсивному показателю инвалидности, проведению реабилитации согласно индивидуальной программы реабилитации (в рамках Карты социальных проблем)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пилотного проекта по взаимодействию АО "Республиканский протезно-ортопедический центр" и НИИ травматологии и ортопедии для повышения качества протезно-ортопедических изделий и своевременного их предоставления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"РПОЦ", РГП "НИИТО"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2017 года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бюджетным программам МБ 003 и 009 "Социальная поддержка инвалидов"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электронной композитной услуги по проведению медико-социальной экспертизы, реабилитации и социальной поддержки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разработке бальной системы критериев установления инвалидности с учетом положений Международной классификации функционирования, ограничения жизнедеятельности и здоровья по итогам проведенных исследовательских работ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– 19,8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001 "Формирование государственной политики в области здравоохранения и социального развития"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 (подгузниками, мочеприемниками и калоприемниками)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– 10779,9: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г. – 3113,5;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г. – 3696,0;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 – 3970,4.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953,1: 2017 г. – 454,7;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498,4.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средств, предоставляемых инвалидам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4779,7: 2017 г. – 2183,8,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2595,9.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инвалидам, проживающим в отдаленных селах, доставки на дом реабилитационных средств (за исключением протезно-ортопедических изделий)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ГК "Правительство для граждан", АО "Казпочта"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АО "Казпочта"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Лица пожилого возраста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организации клубов пожилых людей на уровне первичной медико-санитарной помощи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скрининга лиц пожилого возраста на выявление болезней системы кровообращения, онкологических заболеваний, глаукомы, сахарного диабета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оказания специальных социальных услуг лицам пожилого возраста, включая платные услуги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инклюзивного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общеобразовательных школ для детей с учетом их индивидуальных потребностей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МОН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учебных мест детей-инвалидов, обучающихся на дому, комплектом компьютерной техники и программного обеспечения с учетом индивидуальных особенностей, возможностей и потребностей, подключение этих мест к широкополосному Интернету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 по бюджетной программе 067 "Капитальные расходы подведомственных государственных учреждений и организаций"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обеспечение детей с нарушением зрения учебниками и УМК с укрупненным шрифтом и шрифтом Брайля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145,0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бюджетной программе РБ 099 "Обеспечение доступности качественного школьного образования"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ПМПК и МСЭ по вопросам подготовки и реализации индивидуальных программ реабилитации ребенка с ограниченными возможностями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статистических данных по детям, обучающимся на дому, в общеобразовательных школах и специальных (коррекционных) школах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специальных учебных программ для специальных (коррекционных) школ с ориентацией на получение профессии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2,7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099 "Обеспечение доступности качественного школьного образования", за счет займа Всемирного Банка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оказанию социально-педагогических услуг в МСУ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результатов внедрения и развития инклюзивного образования на заседаниях консультативно-совещательных органов по вопросам социальной защиты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Ежегодное уточнение перечня специальностей для установления квот на обучение лиц с инвалидностью в учебных заведениях технического и профессионального образования, послесреднего и высшего образования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до 20 октября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равных условий и безбарьерного доступа для студентов с особыми образовательными потребностями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ВУЗы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МБ и ВУЗов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учебных заведений технического и профессионального образования, послесреднего и высшего образования, в которых созданы условия для получения образования инвалидами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2017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квоты на обучение лиц с инвалидностью в учебных заведениях технического и профессионального образования, послесреднего и высшего образования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декабря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Улучшение условий для предоставления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развития сети социальных домов малой вместимости, центров социального обслуживания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поэтапного преобразования МСУ в центры социального обслуживания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оказание специальных социальных услуг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2967,2: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837,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1022,0;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1107,9.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службы онлайн-поддержки для оказания психологической помощи и консультаций для родителей, воспитывающих детей-инвалидов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КРМУ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ПРООН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повышения квалификации работников, предоставляющих специальные социальные услуги инвалидам и лицам пожилого возраста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37,5: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12,1;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12,4;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13,0.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001 "Формирование государственной политики в области здравоохранения и социального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Обеспечение занятости лиц с инвалидностью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Вовлечение инвалидов в продуктивную занятость с использованием государственных мер поддержки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занятости 2020", программ развития территорий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бюджетным программам РБ 044 "Реализация мероприятий в рамках Дорожной карты занятости 2020", МБ 002, 003 и 004 "Программа занятости"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занятости выпускников, имеющих инвалидность, после получения среднего общего, профессионального и технического, высшего образования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механизма субсидирования специальных рабочих мест и установления квотирования рабочих мест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с 2018 года,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206,9*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определение перечня организаций, реализующих квоты на трудоустройство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инвалидам в трудоустройстве в соответствии с квотами на трудоустройство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ярмарок вакансий для лиц с ограниченными возможностями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до 10 числа месяца, следующего за отчетным кварталом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организации базы производственных практик на предприятиях Казахского общества слепых и Казахского общества глухих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ОО "КОС", ОО "КОГ"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возможности обучения лиц старше 29 лет на предприятиях Казахского общества слепых и Казахского общества глухих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 ОО "КОС", ОО "КОГ"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товаров, работ и услуг, предоставляемых или поставляемых общественными объединениями инвалидов или организациями, созданными общественными объединениями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женщин с ограниченными возможностями посредством вовлечения их в предпринимательскую деятельность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20 января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АО "ФРП "Даму"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культурной и спортивной жизни, проведение досуга и отдыха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объектов культуры: концертных организаций, театров, культурно-досуговых организаций, библиотек, музеев и музеев-заповедников, цирков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спортивных объектов и сооружений для лиц с инвалидностью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концертных организаций, театров, культурно-досуговых организаций, библиотек, музеев и музеев-заповедников, цирков специальными устройствами для инвалидов (электронные носители информации, аудио- и видеоплееры, книги, напечатанные шрифтом Брайля, компьютеры, оснащенные специальной клавиатурой и т.д.)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 в полугодие не позднее 10 числа месяца, следующего за отчетным периодом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районных, областных, республиканских спортивных соревнований среди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 внебюджетных средств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спортсменов-инвалидов на международных соревнованиях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139,2: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 – 46,4,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 – 46,4,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 – 46,4.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036 "Развитие спорта высших достижений"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Формирование позитивного отношения социума к лицам с инвалидностью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информационных видеороликов по созданию безбарьерной среды инвалидам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МСЗР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087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транслирования новостных телепередач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полугодие,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г. – 490,3: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– 294,2;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– 196,1; 2017 г. – 350,4: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– 175,2;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– 175,2;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г. – 374,9: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– 149,9;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– 225,0.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РБ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темы поддержки, адаптации инвалидов в обществе и основных навыков общения с лицами, имеющими инвалидность, в рамках действующих телепередач в эфире республиканских телеканалов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087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в средствах массовой информации публикаций и статей, выступление на телеканалах, направленных на формирование позитивного отношения общества к проблемам инвалидности 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 не позднее 10 числа месяца, следующего за отчетным периодом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087 "Проведение государственной информационной политики" и 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 распространение информации о выборах во всех необходимых альтернативных доступных форматах (использование крупного шрифта, языка Брайля, языка жестов и прочие)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выборных кампаний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инвалидам помещений при проведении выборов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выборных кампаний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Конвенции о правах инвалидов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 (созыв), НЦПЧ, НПО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2017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к ежегодному Национальному отчету по защите прав и законных интересов инвалидов в соответствии с положениями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инвалидах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МЗСР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МФ, МИД, МИР, МВД, МКС, акимы областей, городов Астаны и Алматы, НПП, НПО (по согласованию)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средств будут уточняться при формировании республиканского бюджета на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45"/>
        <w:gridCol w:w="1399"/>
        <w:gridCol w:w="6656"/>
      </w:tblGrid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"РПОЦ"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протезно-ортопедический центр"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"Даму"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человека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"Правительство для граждан"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Казахстанско-Российский медицинский университет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МСУ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МСЭ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экспертиза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"КОС"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"Казахское общество слепых"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"КОГ"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"Казахское общество глухих"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"НИИТО"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"Научно-исследовательский институт травматологии и ортопедии"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нормы и правила</w:t>
            </w:r>
          </w:p>
        </w:tc>
      </w:tr>
      <w:tr>
        <w:trPr>
          <w:trHeight w:val="30" w:hRule="atLeast"/>
        </w:trPr>
        <w:tc>
          <w:tcPr>
            <w:tcW w:w="4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</w:t>
            </w:r>
          </w:p>
        </w:tc>
        <w:tc>
          <w:tcPr>
            <w:tcW w:w="1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учебно-методический комплекс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