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2dba" w14:textId="7192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Кыргызской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2016 года № 229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оказанием помощи пострадавшим от последствий землетрясения в Кыргызской Республике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Разбронировать материальные ценности из государственного материального резерва для оказания официальной гуманитарной помощи Кыргызской Республике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определить получателя официальной гуманитарной помощи и обеспечить координацию мер по ее оказанию.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по инвестициям и развитию Республики Казахстан обеспечить своевременную подачу подвижного состава для транспортировки и доставки гуманитарного груза до пункта назначения в Кыргызскую Республику.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Министерствам национальной экономики, финансов, по инвестициям и развитию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2016 года № 229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Перечень материальных ценностей для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официальной гуманитарной помощи Кыргызской Республике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5211"/>
        <w:gridCol w:w="3102"/>
        <w:gridCol w:w="4628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материальных ценностей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Матрац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Подушка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Наволочка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Простыня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Одеяло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Бачок наплиточный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Чайник столовый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Кружка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Ложка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Миска большая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Миска малая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Печь для обогрева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Палатка зимняя 10 местная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