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1756" w14:textId="2b11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19 декабря 2014 года № 1361 "Об утверждении формы прокатного удостоверения на фильм"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2016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1361 «Об утверждении формы прокатного удостоверения на фильм» (САПП Республики Казахстан, 2014 г., № 82, ст. 709).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