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4f46" w14:textId="6254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
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2016 года № 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коммунального государственного учреждения «Лесное хозяйство Орлиногорское» Управления природных ресурсов и регулирования природопользования акимата Северо-Казахстанской области» (далее — учреждение) общей площадью 126,2 гектара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«Сырымбет»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указанного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2016 года № 240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 земель,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переводимых из категории земель лесного фонда в земли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промышленности, транспорта, связи, для нужд 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деятельности, обороны, национальной безопасности 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несельскохозяйственного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8"/>
        <w:gridCol w:w="2131"/>
        <w:gridCol w:w="2131"/>
        <w:gridCol w:w="2277"/>
        <w:gridCol w:w="2423"/>
      </w:tblGrid>
      <w:tr>
        <w:trPr>
          <w:trHeight w:val="30" w:hRule="atLeast"/>
        </w:trPr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землепользователя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 лесом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покрытая лесом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 (болота)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«Лесное хозяйство Орлиногорское» Управления природных ресурсов и регулирования природопользования акимата Северо-Казахстанской области»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