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e70" w14:textId="afac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2016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(САПП Республики Казахстан, 2001 г., № 15, ст. 191)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по обеспечению деятельности судов при Верховном Суде Республики Казахстан (аппарат Верховного Суда Республики Казахстан) (по согласованию) – на официальных документах, исходящих из судебных органов;».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