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cc969" w14:textId="0acc9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внесении изменений и дополнений в некоторые законодательные акты Республики Казахстан по вопросам конкуренции"</w:t>
      </w:r>
    </w:p>
    <w:p>
      <w:pPr>
        <w:spacing w:after="0"/>
        <w:ind w:left="0"/>
        <w:jc w:val="both"/>
      </w:pPr>
      <w:r>
        <w:rPr>
          <w:rFonts w:ascii="Times New Roman"/>
          <w:b w:val="false"/>
          <w:i w:val="false"/>
          <w:color w:val="000000"/>
          <w:sz w:val="28"/>
        </w:rPr>
        <w:t>Постановление Правительства Республики Казахстан от 29 апреля 2016 года № 256</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внесении изменений и дополнений в некоторые законодательные акты Республики Казахстан по вопросам конкуренции».</w:t>
      </w:r>
    </w:p>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both"/>
      </w:pPr>
      <w:r>
        <w:rPr>
          <w:rFonts w:ascii="Times New Roman"/>
          <w:b w:val="false"/>
          <w:i w:val="false"/>
          <w:color w:val="000000"/>
          <w:sz w:val="28"/>
        </w:rPr>
        <w:t>Проект</w:t>
      </w:r>
    </w:p>
    <w:p>
      <w:pPr>
        <w:spacing w:after="0"/>
        <w:ind w:left="0"/>
        <w:jc w:val="left"/>
      </w:pPr>
      <w:r>
        <w:rPr>
          <w:rFonts w:ascii="Times New Roman"/>
          <w:b/>
          <w:i w:val="false"/>
          <w:color w:val="000000"/>
        </w:rPr>
        <w:t xml:space="preserve"> З А К О Н</w:t>
      </w:r>
      <w:r>
        <w:br/>
      </w:r>
      <w:r>
        <w:rPr>
          <w:rFonts w:ascii="Times New Roman"/>
          <w:b/>
          <w:i w:val="false"/>
          <w:color w:val="000000"/>
        </w:rPr>
        <w:t>
РЕСПУБЛИКИ КАЗАХСТАН О внесении изменений и дополнений в некоторые</w:t>
      </w:r>
      <w:r>
        <w:br/>
      </w:r>
      <w:r>
        <w:rPr>
          <w:rFonts w:ascii="Times New Roman"/>
          <w:b/>
          <w:i w:val="false"/>
          <w:color w:val="000000"/>
        </w:rPr>
        <w:t>
законодательные акты Республики Казахстан</w:t>
      </w:r>
      <w:r>
        <w:br/>
      </w:r>
      <w:r>
        <w:rPr>
          <w:rFonts w:ascii="Times New Roman"/>
          <w:b/>
          <w:i w:val="false"/>
          <w:color w:val="000000"/>
        </w:rPr>
        <w:t>
по вопросам конкуренции</w:t>
      </w:r>
    </w:p>
    <w:p>
      <w:pPr>
        <w:spacing w:after="0"/>
        <w:ind w:left="0"/>
        <w:jc w:val="both"/>
      </w:pPr>
      <w:r>
        <w:rPr>
          <w:rFonts w:ascii="Times New Roman"/>
          <w:b w:val="false"/>
          <w:i w:val="false"/>
          <w:color w:val="000000"/>
          <w:sz w:val="28"/>
        </w:rPr>
        <w:t>      </w:t>
      </w:r>
      <w:r>
        <w:rPr>
          <w:rFonts w:ascii="Times New Roman"/>
          <w:b/>
          <w:i w:val="false"/>
          <w:color w:val="000000"/>
          <w:sz w:val="28"/>
        </w:rPr>
        <w:t>Статья 1</w:t>
      </w:r>
      <w:r>
        <w:rPr>
          <w:rFonts w:ascii="Times New Roman"/>
          <w:b w:val="false"/>
          <w:i w:val="false"/>
          <w:color w:val="000000"/>
          <w:sz w:val="28"/>
        </w:rPr>
        <w:t>. Внести изменения и дополнения в следующие законодательные акты Республики Казахстан:</w:t>
      </w:r>
      <w:r>
        <w:br/>
      </w:r>
      <w:r>
        <w:rPr>
          <w:rFonts w:ascii="Times New Roman"/>
          <w:b w:val="false"/>
          <w:i w:val="false"/>
          <w:color w:val="000000"/>
          <w:sz w:val="28"/>
        </w:rPr>
        <w:t>
      1.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5 июля 2014 года «Об административных правонарушениях» (Ведомости Парламента Республики Казахстан, 2014 г., № 18-I, 18-II, ст. 92; № 21, ст. 122; № 23, ст. 143; № 24, ст. 145, 146; 2015 г., № 1, ст. 2; № 2, ст. 6; № 7, ст. 33; № 8, ст. 44, 45; № 9, ст. 46; № 10, ст. 50; № 11, ст. 52; № 14, ст. 71; № 15, ст. 78; № 16, ст. 79; № 19-I, ст. 101; № 19-II, ст. 102, 103, 105; № 20-IV, ст. 113; № 20-VII, ст. 115; № 21-II, ст. 130; № 21-III, ст. 137; № 22-I, ст. 140, 141, 143; № 22-II, ст. 144, 148; № 22-III, ст. 149; № 22-V, ст. 152, 156, 158; № 22-VI, ст. 159; № 22-VII, ст. 161; № 23-I, ст. 166, 169; № 23-II, ст. 172; 2016 г., № 1, ст. 4; № 2, ст. 9; Закон Республики Казахстан от 29 марта 2016 года «О внесении изменений и дополнений в некоторые законодательные акты Республики Казахстан по вопросам сокращения разрешительных документов и упрощения разрешительных процедур», опубликованный в газетах «Егемен Қазақстан» и «Казахстанская правда» 31 марта 2016 г.; Закон Республики Казахстан от 6 апреля 2016 года «О внесении изменений и дополнений в некоторые законодательные акты Республики Казахстан по вопросам оказания государственных услуг», опубликованный в газетах «Егемен Қазақстан» и «Казахстанская правда» 8 апреля 2016 г.; Закон Республики Казахстан от 7 апреля 2016 года «О внесении изменений и дополнений в некоторые законодательные акты Республики Казахстан по вопросам долевого участия в жилищном строительстве», опубликованный в газетах «Егемен Қазақстан» и «Казахстанская правда» 9 апреля 2016 г.; Закон Республики Казахстан от 8 апреля 2016 года «О внесении изменений и дополнений в некоторые законодательные акты Республики Казахстан по экологическим вопросам», опубликованный в газетах «Егемен Қазақстан» и «Казахстанская правда» 12 апреля 2016 г.):</w:t>
      </w:r>
      <w:r>
        <w:br/>
      </w:r>
      <w:r>
        <w:rPr>
          <w:rFonts w:ascii="Times New Roman"/>
          <w:b w:val="false"/>
          <w:i w:val="false"/>
          <w:color w:val="000000"/>
          <w:sz w:val="28"/>
        </w:rPr>
        <w:t>
      1) в статье 163:</w:t>
      </w:r>
      <w:r>
        <w:br/>
      </w:r>
      <w:r>
        <w:rPr>
          <w:rFonts w:ascii="Times New Roman"/>
          <w:b w:val="false"/>
          <w:i w:val="false"/>
          <w:color w:val="000000"/>
          <w:sz w:val="28"/>
        </w:rPr>
        <w:t>
      заголовок изложить в следующей редакции:</w:t>
      </w:r>
      <w:r>
        <w:br/>
      </w:r>
      <w:r>
        <w:rPr>
          <w:rFonts w:ascii="Times New Roman"/>
          <w:b w:val="false"/>
          <w:i w:val="false"/>
          <w:color w:val="000000"/>
          <w:sz w:val="28"/>
        </w:rPr>
        <w:t>
      «Статья 163. Антиконкурентные действия (бездействие)</w:t>
      </w:r>
      <w:r>
        <w:br/>
      </w:r>
      <w:r>
        <w:rPr>
          <w:rFonts w:ascii="Times New Roman"/>
          <w:b w:val="false"/>
          <w:i w:val="false"/>
          <w:color w:val="000000"/>
          <w:sz w:val="28"/>
        </w:rPr>
        <w:t>
                   государственных, местных исполнительных органов,</w:t>
      </w:r>
      <w:r>
        <w:br/>
      </w:r>
      <w:r>
        <w:rPr>
          <w:rFonts w:ascii="Times New Roman"/>
          <w:b w:val="false"/>
          <w:i w:val="false"/>
          <w:color w:val="000000"/>
          <w:sz w:val="28"/>
        </w:rPr>
        <w:t>
                   недобросовестная конкуренция»;</w:t>
      </w:r>
      <w:r>
        <w:br/>
      </w:r>
      <w:r>
        <w:rPr>
          <w:rFonts w:ascii="Times New Roman"/>
          <w:b w:val="false"/>
          <w:i w:val="false"/>
          <w:color w:val="000000"/>
          <w:sz w:val="28"/>
        </w:rPr>
        <w:t>
      часть первую изложить в следующей редакции:</w:t>
      </w:r>
      <w:r>
        <w:br/>
      </w:r>
      <w:r>
        <w:rPr>
          <w:rFonts w:ascii="Times New Roman"/>
          <w:b w:val="false"/>
          <w:i w:val="false"/>
          <w:color w:val="000000"/>
          <w:sz w:val="28"/>
        </w:rPr>
        <w:t>
      «1. Антиконкурентные действия (бездействие) государственных, местных исполнительных органов влекут штраф на должностных лиц в размере трехсот месячных расчетных показателей.»;</w:t>
      </w:r>
      <w:r>
        <w:br/>
      </w:r>
      <w:r>
        <w:rPr>
          <w:rFonts w:ascii="Times New Roman"/>
          <w:b w:val="false"/>
          <w:i w:val="false"/>
          <w:color w:val="000000"/>
          <w:sz w:val="28"/>
        </w:rPr>
        <w:t>
      2) часть третью статьи 806 изложить в следующей редакции:</w:t>
      </w:r>
      <w:r>
        <w:br/>
      </w:r>
      <w:r>
        <w:rPr>
          <w:rFonts w:ascii="Times New Roman"/>
          <w:b w:val="false"/>
          <w:i w:val="false"/>
          <w:color w:val="000000"/>
          <w:sz w:val="28"/>
        </w:rPr>
        <w:t>
      «3. В случаях выявления административного правонарушения при осуществлении монополистической деятельности, недобросовестной конкуренции, а также антиконкурентных действий (бездействия) государственных органов и местных исполнительных органов, запрещенных Предпринимательским кодексом Республики Казахстан, протокол составляется незамедлительно после принятия соответствующего решения по результатам расследования.».</w:t>
      </w:r>
    </w:p>
    <w:p>
      <w:pPr>
        <w:spacing w:after="0"/>
        <w:ind w:left="0"/>
        <w:jc w:val="both"/>
      </w:pPr>
      <w:r>
        <w:rPr>
          <w:rFonts w:ascii="Times New Roman"/>
          <w:b w:val="false"/>
          <w:i w:val="false"/>
          <w:color w:val="000000"/>
          <w:sz w:val="28"/>
        </w:rPr>
        <w:t>      2. В </w:t>
      </w:r>
      <w:r>
        <w:rPr>
          <w:rFonts w:ascii="Times New Roman"/>
          <w:b w:val="false"/>
          <w:i w:val="false"/>
          <w:color w:val="000000"/>
          <w:sz w:val="28"/>
        </w:rPr>
        <w:t>Предпринимательский кодекс</w:t>
      </w:r>
      <w:r>
        <w:rPr>
          <w:rFonts w:ascii="Times New Roman"/>
          <w:b w:val="false"/>
          <w:i w:val="false"/>
          <w:color w:val="000000"/>
          <w:sz w:val="28"/>
        </w:rPr>
        <w:t xml:space="preserve"> Республики Казахстан от 29 октября 2015 года (Ведомости Парламента Республики Казахстан, 2015 г., № 20-II, № 20-III, cт.112; 2016 г., № 1, ст. 4; Закон Республики Казахстан от 8 апреля 2016 года «О внесении изменений и дополнений в некоторые законодательные акты Республики Казахстан по вопросам арбитража», опубликованный в газетах «Егемен Қазақстан» и «Казахстанская правда» 9 апреля 2016 г.):</w:t>
      </w:r>
      <w:r>
        <w:br/>
      </w:r>
      <w:r>
        <w:rPr>
          <w:rFonts w:ascii="Times New Roman"/>
          <w:b w:val="false"/>
          <w:i w:val="false"/>
          <w:color w:val="000000"/>
          <w:sz w:val="28"/>
        </w:rPr>
        <w:t>
      1) в оглавлении:</w:t>
      </w:r>
      <w:r>
        <w:br/>
      </w:r>
      <w:r>
        <w:rPr>
          <w:rFonts w:ascii="Times New Roman"/>
          <w:b w:val="false"/>
          <w:i w:val="false"/>
          <w:color w:val="000000"/>
          <w:sz w:val="28"/>
        </w:rPr>
        <w:t xml:space="preserve">
      заголовок статьи 88 исключить; </w:t>
      </w:r>
      <w:r>
        <w:br/>
      </w:r>
      <w:r>
        <w:rPr>
          <w:rFonts w:ascii="Times New Roman"/>
          <w:b w:val="false"/>
          <w:i w:val="false"/>
          <w:color w:val="000000"/>
          <w:sz w:val="28"/>
        </w:rPr>
        <w:t>
      заголовок главы 19 исключить;</w:t>
      </w:r>
      <w:r>
        <w:br/>
      </w:r>
      <w:r>
        <w:rPr>
          <w:rFonts w:ascii="Times New Roman"/>
          <w:b w:val="false"/>
          <w:i w:val="false"/>
          <w:color w:val="000000"/>
          <w:sz w:val="28"/>
        </w:rPr>
        <w:t>
      заголовки статей 212, 213, 214 и 215 исключить;</w:t>
      </w:r>
      <w:r>
        <w:br/>
      </w:r>
      <w:r>
        <w:rPr>
          <w:rFonts w:ascii="Times New Roman"/>
          <w:b w:val="false"/>
          <w:i w:val="false"/>
          <w:color w:val="000000"/>
          <w:sz w:val="28"/>
        </w:rPr>
        <w:t>
      2) оглавление дополнить заголовком главы 6-1 следующего содержания:</w:t>
      </w:r>
      <w:r>
        <w:br/>
      </w:r>
      <w:r>
        <w:rPr>
          <w:rFonts w:ascii="Times New Roman"/>
          <w:b w:val="false"/>
          <w:i w:val="false"/>
          <w:color w:val="000000"/>
          <w:sz w:val="28"/>
        </w:rPr>
        <w:t>
      «Глава 6-1. АНТИМОНОПОЛЬНЫЙ ОРГАН И ЕГО ПОЛНОМОЧИЯ»;</w:t>
      </w:r>
      <w:r>
        <w:br/>
      </w:r>
      <w:r>
        <w:rPr>
          <w:rFonts w:ascii="Times New Roman"/>
          <w:b w:val="false"/>
          <w:i w:val="false"/>
          <w:color w:val="000000"/>
          <w:sz w:val="28"/>
        </w:rPr>
        <w:t>
      3) оглавление дополнить заголовками статей 79-1, 79-2, 79-3, 79-4, 79-5, 79-6, 79-7 и 79-8 следующего содержания:</w:t>
      </w:r>
      <w:r>
        <w:br/>
      </w:r>
      <w:r>
        <w:rPr>
          <w:rFonts w:ascii="Times New Roman"/>
          <w:b w:val="false"/>
          <w:i w:val="false"/>
          <w:color w:val="000000"/>
          <w:sz w:val="28"/>
        </w:rPr>
        <w:t xml:space="preserve">
      «Статья 79-1. Система антимонопольного органа </w:t>
      </w:r>
      <w:r>
        <w:br/>
      </w:r>
      <w:r>
        <w:rPr>
          <w:rFonts w:ascii="Times New Roman"/>
          <w:b w:val="false"/>
          <w:i w:val="false"/>
          <w:color w:val="000000"/>
          <w:sz w:val="28"/>
        </w:rPr>
        <w:t>
      Статья 79-2. Задачи антимонопольного органа</w:t>
      </w:r>
      <w:r>
        <w:br/>
      </w:r>
      <w:r>
        <w:rPr>
          <w:rFonts w:ascii="Times New Roman"/>
          <w:b w:val="false"/>
          <w:i w:val="false"/>
          <w:color w:val="000000"/>
          <w:sz w:val="28"/>
        </w:rPr>
        <w:t>
      Статья 79-3. Руководство антимонопольного органа</w:t>
      </w:r>
      <w:r>
        <w:br/>
      </w:r>
      <w:r>
        <w:rPr>
          <w:rFonts w:ascii="Times New Roman"/>
          <w:b w:val="false"/>
          <w:i w:val="false"/>
          <w:color w:val="000000"/>
          <w:sz w:val="28"/>
        </w:rPr>
        <w:t>
      Статья 79-4. Взаимодействие антимонопольного органа с</w:t>
      </w:r>
      <w:r>
        <w:br/>
      </w:r>
      <w:r>
        <w:rPr>
          <w:rFonts w:ascii="Times New Roman"/>
          <w:b w:val="false"/>
          <w:i w:val="false"/>
          <w:color w:val="000000"/>
          <w:sz w:val="28"/>
        </w:rPr>
        <w:t>
                   антимонопольными органами других государств</w:t>
      </w:r>
      <w:r>
        <w:br/>
      </w:r>
      <w:r>
        <w:rPr>
          <w:rFonts w:ascii="Times New Roman"/>
          <w:b w:val="false"/>
          <w:i w:val="false"/>
          <w:color w:val="000000"/>
          <w:sz w:val="28"/>
        </w:rPr>
        <w:t>
      Статья 79-5. Взаимодействие антимонопольного и</w:t>
      </w:r>
      <w:r>
        <w:br/>
      </w:r>
      <w:r>
        <w:rPr>
          <w:rFonts w:ascii="Times New Roman"/>
          <w:b w:val="false"/>
          <w:i w:val="false"/>
          <w:color w:val="000000"/>
          <w:sz w:val="28"/>
        </w:rPr>
        <w:t>
                   правоохранительных органов</w:t>
      </w:r>
      <w:r>
        <w:br/>
      </w:r>
      <w:r>
        <w:rPr>
          <w:rFonts w:ascii="Times New Roman"/>
          <w:b w:val="false"/>
          <w:i w:val="false"/>
          <w:color w:val="000000"/>
          <w:sz w:val="28"/>
        </w:rPr>
        <w:t>
      Статья 79-6. Компетенция антимонопольного органа в области</w:t>
      </w:r>
      <w:r>
        <w:br/>
      </w:r>
      <w:r>
        <w:rPr>
          <w:rFonts w:ascii="Times New Roman"/>
          <w:b w:val="false"/>
          <w:i w:val="false"/>
          <w:color w:val="000000"/>
          <w:sz w:val="28"/>
        </w:rPr>
        <w:t>
                   государственного регулирования предпринимательства</w:t>
      </w:r>
      <w:r>
        <w:br/>
      </w:r>
      <w:r>
        <w:rPr>
          <w:rFonts w:ascii="Times New Roman"/>
          <w:b w:val="false"/>
          <w:i w:val="false"/>
          <w:color w:val="000000"/>
          <w:sz w:val="28"/>
        </w:rPr>
        <w:t>
      Статья 79-7. Права сотрудников антимонопольного органа</w:t>
      </w:r>
      <w:r>
        <w:br/>
      </w:r>
      <w:r>
        <w:rPr>
          <w:rFonts w:ascii="Times New Roman"/>
          <w:b w:val="false"/>
          <w:i w:val="false"/>
          <w:color w:val="000000"/>
          <w:sz w:val="28"/>
        </w:rPr>
        <w:t>
      Статья 79-8. Обязанность сотрудников антимонопольного органа по</w:t>
      </w:r>
      <w:r>
        <w:br/>
      </w:r>
      <w:r>
        <w:rPr>
          <w:rFonts w:ascii="Times New Roman"/>
          <w:b w:val="false"/>
          <w:i w:val="false"/>
          <w:color w:val="000000"/>
          <w:sz w:val="28"/>
        </w:rPr>
        <w:t>
                   соблюдению коммерческой, служебной и иной</w:t>
      </w:r>
      <w:r>
        <w:br/>
      </w:r>
      <w:r>
        <w:rPr>
          <w:rFonts w:ascii="Times New Roman"/>
          <w:b w:val="false"/>
          <w:i w:val="false"/>
          <w:color w:val="000000"/>
          <w:sz w:val="28"/>
        </w:rPr>
        <w:t>
                   охраняемой законом тайны»;</w:t>
      </w:r>
      <w:r>
        <w:br/>
      </w:r>
      <w:r>
        <w:rPr>
          <w:rFonts w:ascii="Times New Roman"/>
          <w:b w:val="false"/>
          <w:i w:val="false"/>
          <w:color w:val="000000"/>
          <w:sz w:val="28"/>
        </w:rPr>
        <w:t>
      4) дополнить главой 6-1 и статьями 79-1, 79-2, 79-3, 79-4, 79-5, 79-6, 79-7, 79-8 следующего содержания:</w:t>
      </w:r>
      <w:r>
        <w:br/>
      </w:r>
      <w:r>
        <w:rPr>
          <w:rFonts w:ascii="Times New Roman"/>
          <w:b w:val="false"/>
          <w:i w:val="false"/>
          <w:color w:val="000000"/>
          <w:sz w:val="28"/>
        </w:rPr>
        <w:t>
      «Глава 6-1. Антимонопольный орган и его полномочия</w:t>
      </w:r>
      <w:r>
        <w:br/>
      </w:r>
      <w:r>
        <w:rPr>
          <w:rFonts w:ascii="Times New Roman"/>
          <w:b w:val="false"/>
          <w:i w:val="false"/>
          <w:color w:val="000000"/>
          <w:sz w:val="28"/>
        </w:rPr>
        <w:t>
      Статья 79-1. Система антимонопольного органа</w:t>
      </w:r>
      <w:r>
        <w:br/>
      </w:r>
      <w:r>
        <w:rPr>
          <w:rFonts w:ascii="Times New Roman"/>
          <w:b w:val="false"/>
          <w:i w:val="false"/>
          <w:color w:val="000000"/>
          <w:sz w:val="28"/>
        </w:rPr>
        <w:t>
      1. Единую систему антимонопольного органа составляют центральный исполнительный орган, его ведомство и подчиненные ему территориальные органы.</w:t>
      </w:r>
      <w:r>
        <w:br/>
      </w:r>
      <w:r>
        <w:rPr>
          <w:rFonts w:ascii="Times New Roman"/>
          <w:b w:val="false"/>
          <w:i w:val="false"/>
          <w:color w:val="000000"/>
          <w:sz w:val="28"/>
        </w:rPr>
        <w:t>
      2. Территориальные органы осуществляют свою деятельность в пределах полномочий, установленных законодательством Республики Казахстан, и положения, утвержденного центральным исполнительным органом.</w:t>
      </w:r>
      <w:r>
        <w:br/>
      </w:r>
      <w:r>
        <w:rPr>
          <w:rFonts w:ascii="Times New Roman"/>
          <w:b w:val="false"/>
          <w:i w:val="false"/>
          <w:color w:val="000000"/>
          <w:sz w:val="28"/>
        </w:rPr>
        <w:t>
      Статья 79-2. Задачи антимонопольного органа</w:t>
      </w:r>
      <w:r>
        <w:br/>
      </w:r>
      <w:r>
        <w:rPr>
          <w:rFonts w:ascii="Times New Roman"/>
          <w:b w:val="false"/>
          <w:i w:val="false"/>
          <w:color w:val="000000"/>
          <w:sz w:val="28"/>
        </w:rPr>
        <w:t xml:space="preserve">
      Задачами антимонопольного органа являются: </w:t>
      </w:r>
      <w:r>
        <w:br/>
      </w:r>
      <w:r>
        <w:rPr>
          <w:rFonts w:ascii="Times New Roman"/>
          <w:b w:val="false"/>
          <w:i w:val="false"/>
          <w:color w:val="000000"/>
          <w:sz w:val="28"/>
        </w:rPr>
        <w:t xml:space="preserve">
      1) содействие развитию добросовестной конкуренции; </w:t>
      </w:r>
      <w:r>
        <w:br/>
      </w:r>
      <w:r>
        <w:rPr>
          <w:rFonts w:ascii="Times New Roman"/>
          <w:b w:val="false"/>
          <w:i w:val="false"/>
          <w:color w:val="000000"/>
          <w:sz w:val="28"/>
        </w:rPr>
        <w:t xml:space="preserve">
      2) предупреждение, выявление и расследование, пресечение нарушений законодательства Республики Казахстан в области защиты конкуренции; </w:t>
      </w:r>
      <w:r>
        <w:br/>
      </w:r>
      <w:r>
        <w:rPr>
          <w:rFonts w:ascii="Times New Roman"/>
          <w:b w:val="false"/>
          <w:i w:val="false"/>
          <w:color w:val="000000"/>
          <w:sz w:val="28"/>
        </w:rPr>
        <w:t xml:space="preserve">
      3) контроль за экономической концентрацией; </w:t>
      </w:r>
      <w:r>
        <w:br/>
      </w:r>
      <w:r>
        <w:rPr>
          <w:rFonts w:ascii="Times New Roman"/>
          <w:b w:val="false"/>
          <w:i w:val="false"/>
          <w:color w:val="000000"/>
          <w:sz w:val="28"/>
        </w:rPr>
        <w:t>
      4) демонополизация субъектов рынка, ограничивающих конкуренцию.</w:t>
      </w:r>
      <w:r>
        <w:br/>
      </w:r>
      <w:r>
        <w:rPr>
          <w:rFonts w:ascii="Times New Roman"/>
          <w:b w:val="false"/>
          <w:i w:val="false"/>
          <w:color w:val="000000"/>
          <w:sz w:val="28"/>
        </w:rPr>
        <w:t>
      Статья 79-3. Руководство ведомства антимонопольного органа</w:t>
      </w:r>
      <w:r>
        <w:br/>
      </w:r>
      <w:r>
        <w:rPr>
          <w:rFonts w:ascii="Times New Roman"/>
          <w:b w:val="false"/>
          <w:i w:val="false"/>
          <w:color w:val="000000"/>
          <w:sz w:val="28"/>
        </w:rPr>
        <w:t>
      Руководство ведомством антимонопольного органа осуществляется первым руководителем ведомства, который назначается на должность сроком на четыре года.</w:t>
      </w:r>
      <w:r>
        <w:br/>
      </w:r>
      <w:r>
        <w:rPr>
          <w:rFonts w:ascii="Times New Roman"/>
          <w:b w:val="false"/>
          <w:i w:val="false"/>
          <w:color w:val="000000"/>
          <w:sz w:val="28"/>
        </w:rPr>
        <w:t>
      Статья 79-4. Взаимодействие антимонопольного органа с</w:t>
      </w:r>
      <w:r>
        <w:br/>
      </w:r>
      <w:r>
        <w:rPr>
          <w:rFonts w:ascii="Times New Roman"/>
          <w:b w:val="false"/>
          <w:i w:val="false"/>
          <w:color w:val="000000"/>
          <w:sz w:val="28"/>
        </w:rPr>
        <w:t>
                   антимонопольными органами других государств</w:t>
      </w:r>
      <w:r>
        <w:br/>
      </w:r>
      <w:r>
        <w:rPr>
          <w:rFonts w:ascii="Times New Roman"/>
          <w:b w:val="false"/>
          <w:i w:val="false"/>
          <w:color w:val="000000"/>
          <w:sz w:val="28"/>
        </w:rPr>
        <w:t>
      1. В рамках Евразийского экономического союза антимонопольный орган осуществляет взаимодействие с антимонопольными органами государств-участников Евразийского экономического союза в соответствии с международными договорами, в том числе путем направления уведомлений, запросов о представлении информации, проведения консультаций, информирования о расследованиях в соответствии с порядком, установленным законодательством Республики Казахстан.</w:t>
      </w:r>
      <w:r>
        <w:br/>
      </w:r>
      <w:r>
        <w:rPr>
          <w:rFonts w:ascii="Times New Roman"/>
          <w:b w:val="false"/>
          <w:i w:val="false"/>
          <w:color w:val="000000"/>
          <w:sz w:val="28"/>
        </w:rPr>
        <w:t>
      2. Антимонопольный орган в рамках участия в международных организациях вправе направлять запросы в антимонопольные органы иных государств и представлять информацию по их запросам.</w:t>
      </w:r>
      <w:r>
        <w:br/>
      </w:r>
      <w:r>
        <w:rPr>
          <w:rFonts w:ascii="Times New Roman"/>
          <w:b w:val="false"/>
          <w:i w:val="false"/>
          <w:color w:val="000000"/>
          <w:sz w:val="28"/>
        </w:rPr>
        <w:t>
      Статья 79-5. Взаимодействие антимонопольного и</w:t>
      </w:r>
      <w:r>
        <w:br/>
      </w:r>
      <w:r>
        <w:rPr>
          <w:rFonts w:ascii="Times New Roman"/>
          <w:b w:val="false"/>
          <w:i w:val="false"/>
          <w:color w:val="000000"/>
          <w:sz w:val="28"/>
        </w:rPr>
        <w:t>
                   правоохранительных органов</w:t>
      </w:r>
      <w:r>
        <w:br/>
      </w:r>
      <w:r>
        <w:rPr>
          <w:rFonts w:ascii="Times New Roman"/>
          <w:b w:val="false"/>
          <w:i w:val="false"/>
          <w:color w:val="000000"/>
          <w:sz w:val="28"/>
        </w:rPr>
        <w:t>
      1. Антимонопольный орган осуществляет взаимодействие с правоохранительными органами Республики Казахстан в пределах своих полномочий в следующих формах:</w:t>
      </w:r>
      <w:r>
        <w:br/>
      </w:r>
      <w:r>
        <w:rPr>
          <w:rFonts w:ascii="Times New Roman"/>
          <w:b w:val="false"/>
          <w:i w:val="false"/>
          <w:color w:val="000000"/>
          <w:sz w:val="28"/>
        </w:rPr>
        <w:t>
      1) информирует правоохранительные органы о выявленных фактах правонарушений в области защиты конкуренции;</w:t>
      </w:r>
      <w:r>
        <w:br/>
      </w:r>
      <w:r>
        <w:rPr>
          <w:rFonts w:ascii="Times New Roman"/>
          <w:b w:val="false"/>
          <w:i w:val="false"/>
          <w:color w:val="000000"/>
          <w:sz w:val="28"/>
        </w:rPr>
        <w:t>
      2) представляет аналитическую информацию о состоянии конкуренции на товарных рынках;</w:t>
      </w:r>
      <w:r>
        <w:br/>
      </w:r>
      <w:r>
        <w:rPr>
          <w:rFonts w:ascii="Times New Roman"/>
          <w:b w:val="false"/>
          <w:i w:val="false"/>
          <w:color w:val="000000"/>
          <w:sz w:val="28"/>
        </w:rPr>
        <w:t>
      3) в пределах своей компетенции проводит по запросам правоохранительных органов экспертизы и дает заключения по вопросам законодательства Республики Казахстан в области защиты конкуренции;</w:t>
      </w:r>
      <w:r>
        <w:br/>
      </w:r>
      <w:r>
        <w:rPr>
          <w:rFonts w:ascii="Times New Roman"/>
          <w:b w:val="false"/>
          <w:i w:val="false"/>
          <w:color w:val="000000"/>
          <w:sz w:val="28"/>
        </w:rPr>
        <w:t>
      4) по постановлениям и запросам правоохранительных органов, их территориальных подразделений направляет в качестве экспертов своих работников для участия в процессуальных действиях и мероприятиях по расследованию нарушений законодательства Республики Казахстан в области защиты конкуренции.</w:t>
      </w:r>
      <w:r>
        <w:br/>
      </w:r>
      <w:r>
        <w:rPr>
          <w:rFonts w:ascii="Times New Roman"/>
          <w:b w:val="false"/>
          <w:i w:val="false"/>
          <w:color w:val="000000"/>
          <w:sz w:val="28"/>
        </w:rPr>
        <w:t>
      2. Правоохранительные органы Республики Казахстан осуществляют взаимодействие с антимонопольным органом в пределах своих полномочий в следующих формах:</w:t>
      </w:r>
      <w:r>
        <w:br/>
      </w:r>
      <w:r>
        <w:rPr>
          <w:rFonts w:ascii="Times New Roman"/>
          <w:b w:val="false"/>
          <w:i w:val="false"/>
          <w:color w:val="000000"/>
          <w:sz w:val="28"/>
        </w:rPr>
        <w:t>
      1) информируют антимонопольный орган о выявленных правонарушениях в сфере законодательства Республики Казахстан в области защиты конкуренции;</w:t>
      </w:r>
      <w:r>
        <w:br/>
      </w:r>
      <w:r>
        <w:rPr>
          <w:rFonts w:ascii="Times New Roman"/>
          <w:b w:val="false"/>
          <w:i w:val="false"/>
          <w:color w:val="000000"/>
          <w:sz w:val="28"/>
        </w:rPr>
        <w:t>
      2) по запросам и обращениям антимонопольного органа и его территориальных органов:</w:t>
      </w:r>
      <w:r>
        <w:br/>
      </w:r>
      <w:r>
        <w:rPr>
          <w:rFonts w:ascii="Times New Roman"/>
          <w:b w:val="false"/>
          <w:i w:val="false"/>
          <w:color w:val="000000"/>
          <w:sz w:val="28"/>
        </w:rPr>
        <w:t>
      направляют сотрудников для проведения совместных мероприятий по расследованию нарушений законодательства Республики Казахстан в области защиты конкуренции, а также пресечения противоправных действий, препятствующих исполнению служебных обязанностей работниками антимонопольного органа;</w:t>
      </w:r>
      <w:r>
        <w:br/>
      </w:r>
      <w:r>
        <w:rPr>
          <w:rFonts w:ascii="Times New Roman"/>
          <w:b w:val="false"/>
          <w:i w:val="false"/>
          <w:color w:val="000000"/>
          <w:sz w:val="28"/>
        </w:rPr>
        <w:t>
      принимают меры по установлению мест нахождений нарушителей законодательства Республики Казахстан в области защиты конкуренции и их доставлению в антимонопольный орган для привлечения к административной ответственности согласно письменным запросам антимонопольного органа в порядке, предусмотренном Кодексом Республики Казахстан об административных правонарушениях;</w:t>
      </w:r>
      <w:r>
        <w:br/>
      </w:r>
      <w:r>
        <w:rPr>
          <w:rFonts w:ascii="Times New Roman"/>
          <w:b w:val="false"/>
          <w:i w:val="false"/>
          <w:color w:val="000000"/>
          <w:sz w:val="28"/>
        </w:rPr>
        <w:t xml:space="preserve">
      в порядке, предусмотренном Уголовно-процессуальным кодексом Республики Казахстан, принимают решения о проведении досудебного расследования по представляемым антимонопольным органом материалам с признаками уголовно наказуемых антиконкурентных действий, о чем информируют антимонопольный орган; </w:t>
      </w:r>
      <w:r>
        <w:br/>
      </w:r>
      <w:r>
        <w:rPr>
          <w:rFonts w:ascii="Times New Roman"/>
          <w:b w:val="false"/>
          <w:i w:val="false"/>
          <w:color w:val="000000"/>
          <w:sz w:val="28"/>
        </w:rPr>
        <w:t>
      оказывают практическую помощь антимонопольному органу в обнаружении и закреплении доказательств нарушений законодательства Республики Казахстан в области защиты конкуренции.</w:t>
      </w:r>
      <w:r>
        <w:br/>
      </w:r>
      <w:r>
        <w:rPr>
          <w:rFonts w:ascii="Times New Roman"/>
          <w:b w:val="false"/>
          <w:i w:val="false"/>
          <w:color w:val="000000"/>
          <w:sz w:val="28"/>
        </w:rPr>
        <w:t>
      Статья 79-6. Компетенция антимонопольного органа в области</w:t>
      </w:r>
      <w:r>
        <w:br/>
      </w:r>
      <w:r>
        <w:rPr>
          <w:rFonts w:ascii="Times New Roman"/>
          <w:b w:val="false"/>
          <w:i w:val="false"/>
          <w:color w:val="000000"/>
          <w:sz w:val="28"/>
        </w:rPr>
        <w:t>
                   государственного регулирования предпринимательства</w:t>
      </w:r>
      <w:r>
        <w:br/>
      </w:r>
      <w:r>
        <w:rPr>
          <w:rFonts w:ascii="Times New Roman"/>
          <w:b w:val="false"/>
          <w:i w:val="false"/>
          <w:color w:val="000000"/>
          <w:sz w:val="28"/>
        </w:rPr>
        <w:t>
      Антимонопольный орган выполняет следующие функции:</w:t>
      </w:r>
      <w:r>
        <w:br/>
      </w:r>
      <w:r>
        <w:rPr>
          <w:rFonts w:ascii="Times New Roman"/>
          <w:b w:val="false"/>
          <w:i w:val="false"/>
          <w:color w:val="000000"/>
          <w:sz w:val="28"/>
        </w:rPr>
        <w:t>
      1) осуществляет реализацию государственной политики в области защиты конкуренции и ограничения монополистической деятельности;</w:t>
      </w:r>
      <w:r>
        <w:br/>
      </w:r>
      <w:r>
        <w:rPr>
          <w:rFonts w:ascii="Times New Roman"/>
          <w:b w:val="false"/>
          <w:i w:val="false"/>
          <w:color w:val="000000"/>
          <w:sz w:val="28"/>
        </w:rPr>
        <w:t>
      2) осуществляет межотраслевую координацию государственных органов и иных организаций в области защиты конкуренции и ограничения монополистической деятельности;</w:t>
      </w:r>
      <w:r>
        <w:br/>
      </w:r>
      <w:r>
        <w:rPr>
          <w:rFonts w:ascii="Times New Roman"/>
          <w:b w:val="false"/>
          <w:i w:val="false"/>
          <w:color w:val="000000"/>
          <w:sz w:val="28"/>
        </w:rPr>
        <w:t>
      3) осуществляет международное сотрудничество по вопросам защиты конкуренции и ограничения монополистической деятельности;</w:t>
      </w:r>
      <w:r>
        <w:br/>
      </w:r>
      <w:r>
        <w:rPr>
          <w:rFonts w:ascii="Times New Roman"/>
          <w:b w:val="false"/>
          <w:i w:val="false"/>
          <w:color w:val="000000"/>
          <w:sz w:val="28"/>
        </w:rPr>
        <w:t>
      4) осуществляет государственный контроль за соблюдением законодательства Республики Казахстан в области защиты конкуренции;</w:t>
      </w:r>
      <w:r>
        <w:br/>
      </w:r>
      <w:r>
        <w:rPr>
          <w:rFonts w:ascii="Times New Roman"/>
          <w:b w:val="false"/>
          <w:i w:val="false"/>
          <w:color w:val="000000"/>
          <w:sz w:val="28"/>
        </w:rPr>
        <w:t>
      5) пресекает акты, действия (бездействие) государственных органов, местных исполнительных органов, направленные на ограничение и (или) устранение конкуренции;</w:t>
      </w:r>
      <w:r>
        <w:br/>
      </w:r>
      <w:r>
        <w:rPr>
          <w:rFonts w:ascii="Times New Roman"/>
          <w:b w:val="false"/>
          <w:i w:val="false"/>
          <w:color w:val="000000"/>
          <w:sz w:val="28"/>
        </w:rPr>
        <w:t>
      6) осуществляет контроль за экономической концентрацией;</w:t>
      </w:r>
      <w:r>
        <w:br/>
      </w:r>
      <w:r>
        <w:rPr>
          <w:rFonts w:ascii="Times New Roman"/>
          <w:b w:val="false"/>
          <w:i w:val="false"/>
          <w:color w:val="000000"/>
          <w:sz w:val="28"/>
        </w:rPr>
        <w:t>
      7) предупреждает и устраняет злоупотребления доминирующим или монопольным положением на соответствующем товарном рынке, за исключением нарушений, предусмотренных законодательством Республики Казахстан о естественных монополиях;</w:t>
      </w:r>
      <w:r>
        <w:br/>
      </w:r>
      <w:r>
        <w:rPr>
          <w:rFonts w:ascii="Times New Roman"/>
          <w:b w:val="false"/>
          <w:i w:val="false"/>
          <w:color w:val="000000"/>
          <w:sz w:val="28"/>
        </w:rPr>
        <w:t>
      8) предотвращает и пресекает антиконкурентные соглашения и согласованные действия субъектов рынка, недобросовестную конкуренцию;</w:t>
      </w:r>
      <w:r>
        <w:br/>
      </w:r>
      <w:r>
        <w:rPr>
          <w:rFonts w:ascii="Times New Roman"/>
          <w:b w:val="false"/>
          <w:i w:val="false"/>
          <w:color w:val="000000"/>
          <w:sz w:val="28"/>
        </w:rPr>
        <w:t>
      9) разрабатывает и утверждает правила включения и исключения субъектов рынка из государственного реестра субъектов рынка, занимающих доминирующее или монопольное положение на регулируемых рынках;</w:t>
      </w:r>
      <w:r>
        <w:br/>
      </w:r>
      <w:r>
        <w:rPr>
          <w:rFonts w:ascii="Times New Roman"/>
          <w:b w:val="false"/>
          <w:i w:val="false"/>
          <w:color w:val="000000"/>
          <w:sz w:val="28"/>
        </w:rPr>
        <w:t>
      10) согласовывает нормативные правовые акты в области защиты конкуренции, ограничения монополистической деятельности и функционирования товарных рынков;</w:t>
      </w:r>
      <w:r>
        <w:br/>
      </w:r>
      <w:r>
        <w:rPr>
          <w:rFonts w:ascii="Times New Roman"/>
          <w:b w:val="false"/>
          <w:i w:val="false"/>
          <w:color w:val="000000"/>
          <w:sz w:val="28"/>
        </w:rPr>
        <w:t>
      11) осуществляет распространение информации о применении норм законодательства Республики Казахстан в области защиты конкуренции и пропаганду добросовестной конкуренции;</w:t>
      </w:r>
      <w:r>
        <w:br/>
      </w:r>
      <w:r>
        <w:rPr>
          <w:rFonts w:ascii="Times New Roman"/>
          <w:b w:val="false"/>
          <w:i w:val="false"/>
          <w:color w:val="000000"/>
          <w:sz w:val="28"/>
        </w:rPr>
        <w:t>
      12) осуществляет анализ состояния конкуренции на товарных рынках;</w:t>
      </w:r>
      <w:r>
        <w:br/>
      </w:r>
      <w:r>
        <w:rPr>
          <w:rFonts w:ascii="Times New Roman"/>
          <w:b w:val="false"/>
          <w:i w:val="false"/>
          <w:color w:val="000000"/>
          <w:sz w:val="28"/>
        </w:rPr>
        <w:t xml:space="preserve">
      13) осуществляет анализ и мониторинг деятельности субъектов рынка, занимающих доминирующее или монопольное положение на соответствующем товарном рынке; </w:t>
      </w:r>
      <w:r>
        <w:br/>
      </w:r>
      <w:r>
        <w:rPr>
          <w:rFonts w:ascii="Times New Roman"/>
          <w:b w:val="false"/>
          <w:i w:val="false"/>
          <w:color w:val="000000"/>
          <w:sz w:val="28"/>
        </w:rPr>
        <w:t>
      14) осуществляет формирование и ведение государственного реестра субъектов рынка, занимающих доминирующее или монопольное положение на регулируемых рынках;</w:t>
      </w:r>
      <w:r>
        <w:br/>
      </w:r>
      <w:r>
        <w:rPr>
          <w:rFonts w:ascii="Times New Roman"/>
          <w:b w:val="false"/>
          <w:i w:val="false"/>
          <w:color w:val="000000"/>
          <w:sz w:val="28"/>
        </w:rPr>
        <w:t>
      15) утверждает методики по проведению анализа состояния конкуренции на товарном рынке с определением критериев взаимозаменяемости товаров, доступности их приобретения, а также границ товарного рынка, в отношении финансовых организаций – по согласованию с Национальным Банком Республики Казахстан;</w:t>
      </w:r>
      <w:r>
        <w:br/>
      </w:r>
      <w:r>
        <w:rPr>
          <w:rFonts w:ascii="Times New Roman"/>
          <w:b w:val="false"/>
          <w:i w:val="false"/>
          <w:color w:val="000000"/>
          <w:sz w:val="28"/>
        </w:rPr>
        <w:t>
      16) выявляет монопольно высокую (низкую), монопсонически низкую цену, установленную субъектом рынка, занимающим доминирующее или монопольное положение;</w:t>
      </w:r>
      <w:r>
        <w:br/>
      </w:r>
      <w:r>
        <w:rPr>
          <w:rFonts w:ascii="Times New Roman"/>
          <w:b w:val="false"/>
          <w:i w:val="false"/>
          <w:color w:val="000000"/>
          <w:sz w:val="28"/>
        </w:rPr>
        <w:t>
      17) утверждает методики по выявлению монопольно высокой (низкой) и монопсонически низкой цены;</w:t>
      </w:r>
      <w:r>
        <w:br/>
      </w:r>
      <w:r>
        <w:rPr>
          <w:rFonts w:ascii="Times New Roman"/>
          <w:b w:val="false"/>
          <w:i w:val="false"/>
          <w:color w:val="000000"/>
          <w:sz w:val="28"/>
        </w:rPr>
        <w:t>
      18) проводит расследования по фактам нарушения законодательства Республики Казахстан в области защиты конкуренции субъектами рынка, государственными органами, местными исполнительными органами в порядке, установленном настоящим Кодексом;</w:t>
      </w:r>
      <w:r>
        <w:br/>
      </w:r>
      <w:r>
        <w:rPr>
          <w:rFonts w:ascii="Times New Roman"/>
          <w:b w:val="false"/>
          <w:i w:val="false"/>
          <w:color w:val="000000"/>
          <w:sz w:val="28"/>
        </w:rPr>
        <w:t>
      19) запрашивает и получает в порядке, установленном законами Республики Казахстан, от государственных органов, в том числе уполномоченного органа в области государственной статистики, органов государственных доходов, субъектов рынка, а также должностных и иных физических и юридических лиц информацию, необходимую для осуществления полномочий, предусмотренных настоящим Кодексом, в том числе сведения, составляющие коммерческую и иную охраняемую законом тайну, за исключением банковской тайны, тайны страхования и коммерческой тайны на рынке ценных бумаг;</w:t>
      </w:r>
      <w:r>
        <w:br/>
      </w:r>
      <w:r>
        <w:rPr>
          <w:rFonts w:ascii="Times New Roman"/>
          <w:b w:val="false"/>
          <w:i w:val="false"/>
          <w:color w:val="000000"/>
          <w:sz w:val="28"/>
        </w:rPr>
        <w:t>
      20) выносит субъектам рынка обязательные для исполнения предписания о:</w:t>
      </w:r>
      <w:r>
        <w:br/>
      </w:r>
      <w:r>
        <w:rPr>
          <w:rFonts w:ascii="Times New Roman"/>
          <w:b w:val="false"/>
          <w:i w:val="false"/>
          <w:color w:val="000000"/>
          <w:sz w:val="28"/>
        </w:rPr>
        <w:t>
      прекращении нарушений норм настоящего Кодекса и (или) устранении их последствий;</w:t>
      </w:r>
      <w:r>
        <w:br/>
      </w:r>
      <w:r>
        <w:rPr>
          <w:rFonts w:ascii="Times New Roman"/>
          <w:b w:val="false"/>
          <w:i w:val="false"/>
          <w:color w:val="000000"/>
          <w:sz w:val="28"/>
        </w:rPr>
        <w:t>
      восстановлении первоначального положения;</w:t>
      </w:r>
      <w:r>
        <w:br/>
      </w:r>
      <w:r>
        <w:rPr>
          <w:rFonts w:ascii="Times New Roman"/>
          <w:b w:val="false"/>
          <w:i w:val="false"/>
          <w:color w:val="000000"/>
          <w:sz w:val="28"/>
        </w:rPr>
        <w:t>
      расторжении или изменении договоров и отмене сделок, противоречащих настоящему Кодексу;</w:t>
      </w:r>
      <w:r>
        <w:br/>
      </w:r>
      <w:r>
        <w:rPr>
          <w:rFonts w:ascii="Times New Roman"/>
          <w:b w:val="false"/>
          <w:i w:val="false"/>
          <w:color w:val="000000"/>
          <w:sz w:val="28"/>
        </w:rPr>
        <w:t>
      заключении договора с иным субъектом рынка в случае, если нарушениями являются необоснованный отказ либо уклонение от заключения договора с определенными продавцами (поставщиками) либо покупателями;</w:t>
      </w:r>
      <w:r>
        <w:br/>
      </w:r>
      <w:r>
        <w:rPr>
          <w:rFonts w:ascii="Times New Roman"/>
          <w:b w:val="false"/>
          <w:i w:val="false"/>
          <w:color w:val="000000"/>
          <w:sz w:val="28"/>
        </w:rPr>
        <w:t>
      21) вносит государственным органам, местным исполнительным органам обязательные для исполнения предписания об отмене или изменении принятых ими актов, прекращении нарушений, а также расторжении или изменении заключенных ими соглашений и отмене сделок, противоречащих настоящему Кодексу, и совершении действий, направленных на обеспечение конкуренции;</w:t>
      </w:r>
      <w:r>
        <w:br/>
      </w:r>
      <w:r>
        <w:rPr>
          <w:rFonts w:ascii="Times New Roman"/>
          <w:b w:val="false"/>
          <w:i w:val="false"/>
          <w:color w:val="000000"/>
          <w:sz w:val="28"/>
        </w:rPr>
        <w:t>
      22) рассматривает дела об административных правонарушениях и налагает административные взыскания в порядке, установленном Кодексом Республики Казахстан об административных правонарушениях;</w:t>
      </w:r>
      <w:r>
        <w:br/>
      </w:r>
      <w:r>
        <w:rPr>
          <w:rFonts w:ascii="Times New Roman"/>
          <w:b w:val="false"/>
          <w:i w:val="false"/>
          <w:color w:val="000000"/>
          <w:sz w:val="28"/>
        </w:rPr>
        <w:t>
      23) направляет в правоохранительные органы материалы для проведения досудебного расследования дела по признакам уголовных правонарушений, связанных с нарушением законодательства Республики Казахстан в области защиты конкуренции;</w:t>
      </w:r>
      <w:r>
        <w:br/>
      </w:r>
      <w:r>
        <w:rPr>
          <w:rFonts w:ascii="Times New Roman"/>
          <w:b w:val="false"/>
          <w:i w:val="false"/>
          <w:color w:val="000000"/>
          <w:sz w:val="28"/>
        </w:rPr>
        <w:t xml:space="preserve">
      24) ежегодно не позднее первого июня направляет на имя Президента Республики Казахстан и Премьер-Министра Республики Казахстан годовой отчет о состоянии конкуренции на отдельных товарных рынках и принимаемых мерах по ограничению монополистической деятельности, а также размещает его на официальном интернет-ресурсе уполномоченного органа в области защиты конкуренции; </w:t>
      </w:r>
      <w:r>
        <w:br/>
      </w:r>
      <w:r>
        <w:rPr>
          <w:rFonts w:ascii="Times New Roman"/>
          <w:b w:val="false"/>
          <w:i w:val="false"/>
          <w:color w:val="000000"/>
          <w:sz w:val="28"/>
        </w:rPr>
        <w:t>
      25) ежегодно не позднее 5 января года, следующего за отчҰтным, направляет в Правительство Республики Казахстан предложения по передаче в конкурентную среду государственных предприятий, юридических лиц, более пятидесяти процентов акций (долей участия в уставном капитале) которых принадлежат государству, и аффилиированных с ними лицами, и предложения по актуализации перечня видов деятельности, осуществляемых юридическими лицами, более пятидесяти процентов акций (долей участия в уставном капитале) которых принадлежат государству, и аффилиированными с ними лицами;</w:t>
      </w:r>
      <w:r>
        <w:br/>
      </w:r>
      <w:r>
        <w:rPr>
          <w:rFonts w:ascii="Times New Roman"/>
          <w:b w:val="false"/>
          <w:i w:val="false"/>
          <w:color w:val="000000"/>
          <w:sz w:val="28"/>
        </w:rPr>
        <w:t>
      26) обеспечивает информационную открытость проводимой государственной политики в области защиты конкуренции, в том числе ежеквартально не позднее пятнадцатого числа месяца, следующего за отчетным, размещает сведения о деятельности антимонопольного органа в средствах массовой информации, в том числе на своем интернет-ресурсе;</w:t>
      </w:r>
      <w:r>
        <w:br/>
      </w:r>
      <w:r>
        <w:rPr>
          <w:rFonts w:ascii="Times New Roman"/>
          <w:b w:val="false"/>
          <w:i w:val="false"/>
          <w:color w:val="000000"/>
          <w:sz w:val="28"/>
        </w:rPr>
        <w:t>
      27) проводит экспертизу цен на товары (работы, услуги), производимые и (или) реализуемые субъектом государственной монополии;</w:t>
      </w:r>
      <w:r>
        <w:br/>
      </w:r>
      <w:r>
        <w:rPr>
          <w:rFonts w:ascii="Times New Roman"/>
          <w:b w:val="false"/>
          <w:i w:val="false"/>
          <w:color w:val="000000"/>
          <w:sz w:val="28"/>
        </w:rPr>
        <w:t>
      28) в порядке, установленном законодательством Республики Казахстан, обращается в правоохранительные органы о проведении оперативно-розыскных мероприятий;</w:t>
      </w:r>
      <w:r>
        <w:br/>
      </w:r>
      <w:r>
        <w:rPr>
          <w:rFonts w:ascii="Times New Roman"/>
          <w:b w:val="false"/>
          <w:i w:val="false"/>
          <w:color w:val="000000"/>
          <w:sz w:val="28"/>
        </w:rPr>
        <w:t>
      29) направляет должностному лицу субъекта рынка, государственного органа, местного исполнительного органа предостережение в письменной форме о недопустимости совершения действия (бездействия), которое может привести к нарушению законодательства Республики Казахстан в области защиты конкуренции;</w:t>
      </w:r>
      <w:r>
        <w:br/>
      </w:r>
      <w:r>
        <w:rPr>
          <w:rFonts w:ascii="Times New Roman"/>
          <w:b w:val="false"/>
          <w:i w:val="false"/>
          <w:color w:val="000000"/>
          <w:sz w:val="28"/>
        </w:rPr>
        <w:t>
      30) размещает на своем интернет-ресурсе анализ состояния конкуренции на товарных рынках, за исключением информации, содержащей государственные секреты и иную охраняемую законом тайну;</w:t>
      </w:r>
      <w:r>
        <w:br/>
      </w:r>
      <w:r>
        <w:rPr>
          <w:rFonts w:ascii="Times New Roman"/>
          <w:b w:val="false"/>
          <w:i w:val="false"/>
          <w:color w:val="000000"/>
          <w:sz w:val="28"/>
        </w:rPr>
        <w:t xml:space="preserve">
      31) направляет субъектам рынка уведомление о наличии в действиях (бездействии) субъекта рынка признаков нарушения законодательства Республики Казахстан в области защиты конкуренции; </w:t>
      </w:r>
      <w:r>
        <w:br/>
      </w:r>
      <w:r>
        <w:rPr>
          <w:rFonts w:ascii="Times New Roman"/>
          <w:b w:val="false"/>
          <w:i w:val="false"/>
          <w:color w:val="000000"/>
          <w:sz w:val="28"/>
        </w:rPr>
        <w:t>
      32) дает официальное разъяснение нормативных правовых актов в области защиты конкуренции, принятых антимонопольным органом;</w:t>
      </w:r>
      <w:r>
        <w:br/>
      </w:r>
      <w:r>
        <w:rPr>
          <w:rFonts w:ascii="Times New Roman"/>
          <w:b w:val="false"/>
          <w:i w:val="false"/>
          <w:color w:val="000000"/>
          <w:sz w:val="28"/>
        </w:rPr>
        <w:t>
      33) разрабатывает и утверждает порядок рассмотрения проектов соглашений субъектов рынка на предмет соответствия или несоответствия требованиям законодательства Республики Казахстан в области защиты конкуренции;</w:t>
      </w:r>
      <w:r>
        <w:br/>
      </w:r>
      <w:r>
        <w:rPr>
          <w:rFonts w:ascii="Times New Roman"/>
          <w:b w:val="false"/>
          <w:i w:val="false"/>
          <w:color w:val="000000"/>
          <w:sz w:val="28"/>
        </w:rPr>
        <w:t>
      34) согласовывает субъектам рынка акт (акты) антимонопольного комплаенса;</w:t>
      </w:r>
      <w:r>
        <w:br/>
      </w:r>
      <w:r>
        <w:rPr>
          <w:rFonts w:ascii="Times New Roman"/>
          <w:b w:val="false"/>
          <w:i w:val="false"/>
          <w:color w:val="000000"/>
          <w:sz w:val="28"/>
        </w:rPr>
        <w:t xml:space="preserve">
      35) осуществляет иные полномочия, предусмотренные настоящим Кодексом, иными законами Республики Казахстан, актами Президента Республики Казахстан и Правительства Республики Казахстан. </w:t>
      </w:r>
      <w:r>
        <w:br/>
      </w:r>
      <w:r>
        <w:rPr>
          <w:rFonts w:ascii="Times New Roman"/>
          <w:b w:val="false"/>
          <w:i w:val="false"/>
          <w:color w:val="000000"/>
          <w:sz w:val="28"/>
        </w:rPr>
        <w:t>
      Статья 79-7. Права сотрудников антимонопольного органа</w:t>
      </w:r>
      <w:r>
        <w:br/>
      </w:r>
      <w:r>
        <w:rPr>
          <w:rFonts w:ascii="Times New Roman"/>
          <w:b w:val="false"/>
          <w:i w:val="false"/>
          <w:color w:val="000000"/>
          <w:sz w:val="28"/>
        </w:rPr>
        <w:t>
      Сотрудники антимонопольного органа при исполнении служебных обязанностей, в том числе рассмотрении заявлений о нарушении законодательства Республики Казахстан в области защиты конкуренции, расследовании дел о нарушении законодательства Республики Казахстан в области защиты конкуренции, осуществлении контроля за экономической концентрацией и определении состояния уровня конкуренции, в соответствии с возложенными на них полномочиями при предъявлении ими служебных удостоверений и решения антимонопольного органа о проведении расследования нарушений законодательства Республики Казахстан в области защиты конкуренции имеют право:</w:t>
      </w:r>
      <w:r>
        <w:br/>
      </w:r>
      <w:r>
        <w:rPr>
          <w:rFonts w:ascii="Times New Roman"/>
          <w:b w:val="false"/>
          <w:i w:val="false"/>
          <w:color w:val="000000"/>
          <w:sz w:val="28"/>
        </w:rPr>
        <w:t>
      1) получать беспрепятственный доступ в помещения и на территорию государственных органов и субъектов рынка с соблюдением требований законодательства Республики Казахстан;</w:t>
      </w:r>
      <w:r>
        <w:br/>
      </w:r>
      <w:r>
        <w:rPr>
          <w:rFonts w:ascii="Times New Roman"/>
          <w:b w:val="false"/>
          <w:i w:val="false"/>
          <w:color w:val="000000"/>
          <w:sz w:val="28"/>
        </w:rPr>
        <w:t>
      2) запрашивать и получать письменную информацию в сроки, установленные антимонопольным органом, которые не могут быть менее пяти рабочих дней, от государственных органов, местных исполнительных органов, субъектов рынка, должностных и иных физических и юридических лиц, а также письменные и (или) устные объяснения по фактам допущенных нарушений законодательства Республики Казахстан в области защиты конкуренции.</w:t>
      </w:r>
      <w:r>
        <w:br/>
      </w:r>
      <w:r>
        <w:rPr>
          <w:rFonts w:ascii="Times New Roman"/>
          <w:b w:val="false"/>
          <w:i w:val="false"/>
          <w:color w:val="000000"/>
          <w:sz w:val="28"/>
        </w:rPr>
        <w:t>
      Статья 79-8. Обязанность сотрудников антимонопольного органа по</w:t>
      </w:r>
      <w:r>
        <w:br/>
      </w:r>
      <w:r>
        <w:rPr>
          <w:rFonts w:ascii="Times New Roman"/>
          <w:b w:val="false"/>
          <w:i w:val="false"/>
          <w:color w:val="000000"/>
          <w:sz w:val="28"/>
        </w:rPr>
        <w:t>
                   соблюдению коммерческой, служебной и иной</w:t>
      </w:r>
      <w:r>
        <w:br/>
      </w:r>
      <w:r>
        <w:rPr>
          <w:rFonts w:ascii="Times New Roman"/>
          <w:b w:val="false"/>
          <w:i w:val="false"/>
          <w:color w:val="000000"/>
          <w:sz w:val="28"/>
        </w:rPr>
        <w:t>
                   охраняемой законом тайны</w:t>
      </w:r>
      <w:r>
        <w:br/>
      </w:r>
      <w:r>
        <w:rPr>
          <w:rFonts w:ascii="Times New Roman"/>
          <w:b w:val="false"/>
          <w:i w:val="false"/>
          <w:color w:val="000000"/>
          <w:sz w:val="28"/>
        </w:rPr>
        <w:t>
      1. Информация, составляющая коммерческую, служебную, иную охраняемую законом тайну, полученная антимонопольным органом при осуществлении своих полномочий, не подлежит разглашению, за исключением случаев, установленных законами Республики Казахстан.</w:t>
      </w:r>
      <w:r>
        <w:br/>
      </w:r>
      <w:r>
        <w:rPr>
          <w:rFonts w:ascii="Times New Roman"/>
          <w:b w:val="false"/>
          <w:i w:val="false"/>
          <w:color w:val="000000"/>
          <w:sz w:val="28"/>
        </w:rPr>
        <w:t>
      2. За разглашение информации, составляющей коммерческую, служебную, иную охраняемую законом тайну, сотрудники антимонопольного органа несут ответственность, установленную законами Республики Казахстан.</w:t>
      </w:r>
      <w:r>
        <w:br/>
      </w:r>
      <w:r>
        <w:rPr>
          <w:rFonts w:ascii="Times New Roman"/>
          <w:b w:val="false"/>
          <w:i w:val="false"/>
          <w:color w:val="000000"/>
          <w:sz w:val="28"/>
        </w:rPr>
        <w:t>
      3. Вред, причиненный физическому или юридическому лицу в результате разглашения антимонопольным органом либо его должностными лицами информации, составляющей коммерческую, служебную, иную охраняемую законом тайну, подлежит возмещению в соответствии с гражданским законодательством Республики Казахстан.»;</w:t>
      </w:r>
      <w:r>
        <w:br/>
      </w:r>
      <w:r>
        <w:rPr>
          <w:rFonts w:ascii="Times New Roman"/>
          <w:b w:val="false"/>
          <w:i w:val="false"/>
          <w:color w:val="000000"/>
          <w:sz w:val="28"/>
        </w:rPr>
        <w:t xml:space="preserve">
      5) статью 88 исключить; </w:t>
      </w:r>
      <w:r>
        <w:br/>
      </w:r>
      <w:r>
        <w:rPr>
          <w:rFonts w:ascii="Times New Roman"/>
          <w:b w:val="false"/>
          <w:i w:val="false"/>
          <w:color w:val="000000"/>
          <w:sz w:val="28"/>
        </w:rPr>
        <w:t>
      6) подпункт 4) пункта 3 статьи 116 изложить в следующей редакции:</w:t>
      </w:r>
      <w:r>
        <w:br/>
      </w:r>
      <w:r>
        <w:rPr>
          <w:rFonts w:ascii="Times New Roman"/>
          <w:b w:val="false"/>
          <w:i w:val="false"/>
          <w:color w:val="000000"/>
          <w:sz w:val="28"/>
        </w:rPr>
        <w:t xml:space="preserve">
      «4) на товары (работы, услуги), в отношении которых введено государственное ценовое регулирование;»; </w:t>
      </w:r>
      <w:r>
        <w:br/>
      </w:r>
      <w:r>
        <w:rPr>
          <w:rFonts w:ascii="Times New Roman"/>
          <w:b w:val="false"/>
          <w:i w:val="false"/>
          <w:color w:val="000000"/>
          <w:sz w:val="28"/>
        </w:rPr>
        <w:t>
      7) статью 160 изложить в следующей редакции:</w:t>
      </w:r>
      <w:r>
        <w:br/>
      </w:r>
      <w:r>
        <w:rPr>
          <w:rFonts w:ascii="Times New Roman"/>
          <w:b w:val="false"/>
          <w:i w:val="false"/>
          <w:color w:val="000000"/>
          <w:sz w:val="28"/>
        </w:rPr>
        <w:t>
      «Статья 160. Цели государственного регулирования конкуренции</w:t>
      </w:r>
      <w:r>
        <w:br/>
      </w:r>
      <w:r>
        <w:rPr>
          <w:rFonts w:ascii="Times New Roman"/>
          <w:b w:val="false"/>
          <w:i w:val="false"/>
          <w:color w:val="000000"/>
          <w:sz w:val="28"/>
        </w:rPr>
        <w:t>
      Целями государственного регулирования конкуренции являются защита конкуренции, поддержание и создание благоприятных условий для добросовестной конкуренции на товарных рынках Республики Казахстан и эффективного функционирования товарных рынков, обеспечение единства экономического пространства, свободного перемещения товаров и свободы экономической деятельности в Республике Казахстан, регулирование и ограничение монополистической деятельности в соответствии с настоящим Кодексом, содействие добросовестной конкуренции и предупреждение нарушений законодательства Республики Казахстан в области защиты конкуренции, пресечение антиконкурентных действий государственных органов, местных исполнительных органов и недобросовестной конкуренции.»;</w:t>
      </w:r>
      <w:r>
        <w:br/>
      </w:r>
      <w:r>
        <w:rPr>
          <w:rFonts w:ascii="Times New Roman"/>
          <w:b w:val="false"/>
          <w:i w:val="false"/>
          <w:color w:val="000000"/>
          <w:sz w:val="28"/>
        </w:rPr>
        <w:t>
      8) пункт 1 статьи 161 изложить в следующей редакции:</w:t>
      </w:r>
      <w:r>
        <w:br/>
      </w:r>
      <w:r>
        <w:rPr>
          <w:rFonts w:ascii="Times New Roman"/>
          <w:b w:val="false"/>
          <w:i w:val="false"/>
          <w:color w:val="000000"/>
          <w:sz w:val="28"/>
        </w:rPr>
        <w:t>
      «1. Настоящий раздел распространяется на отношения, которые влияют или могут повлиять на конкуренцию на товарных рынках Республики Казахстан, в которых участвуют субъекты рынка, потребители, а также государственные органы и местные исполнительные органы.»;</w:t>
      </w:r>
      <w:r>
        <w:br/>
      </w:r>
      <w:r>
        <w:rPr>
          <w:rFonts w:ascii="Times New Roman"/>
          <w:b w:val="false"/>
          <w:i w:val="false"/>
          <w:color w:val="000000"/>
          <w:sz w:val="28"/>
        </w:rPr>
        <w:t>
      9) пункт 4 статьи 163 изложить в следующей редакции:</w:t>
      </w:r>
      <w:r>
        <w:br/>
      </w:r>
      <w:r>
        <w:rPr>
          <w:rFonts w:ascii="Times New Roman"/>
          <w:b w:val="false"/>
          <w:i w:val="false"/>
          <w:color w:val="000000"/>
          <w:sz w:val="28"/>
        </w:rPr>
        <w:t>
      «4. Государственные органы в пределах своей компетенции принимают меры по развитию конкуренции при реализации государственной политики в курируемых отраслях экономики и обязаны не совершать действий, отрицательно влияющих на конкуренцию.»;</w:t>
      </w:r>
      <w:r>
        <w:br/>
      </w:r>
      <w:r>
        <w:rPr>
          <w:rFonts w:ascii="Times New Roman"/>
          <w:b w:val="false"/>
          <w:i w:val="false"/>
          <w:color w:val="000000"/>
          <w:sz w:val="28"/>
        </w:rPr>
        <w:t>
      10) в статье 169:</w:t>
      </w:r>
      <w:r>
        <w:br/>
      </w:r>
      <w:r>
        <w:rPr>
          <w:rFonts w:ascii="Times New Roman"/>
          <w:b w:val="false"/>
          <w:i w:val="false"/>
          <w:color w:val="000000"/>
          <w:sz w:val="28"/>
        </w:rPr>
        <w:t>
      пункт 1 дополнить подпунктом 6) следующего содержания:</w:t>
      </w:r>
      <w:r>
        <w:br/>
      </w:r>
      <w:r>
        <w:rPr>
          <w:rFonts w:ascii="Times New Roman"/>
          <w:b w:val="false"/>
          <w:i w:val="false"/>
          <w:color w:val="000000"/>
          <w:sz w:val="28"/>
        </w:rPr>
        <w:t>
      «6) ограничению доступа на товарный рынок или устранению с него других субъектов рынка в качестве продавцов (поставщиков) определенных товаров или их покупателей.»;</w:t>
      </w:r>
      <w:r>
        <w:br/>
      </w:r>
      <w:r>
        <w:rPr>
          <w:rFonts w:ascii="Times New Roman"/>
          <w:b w:val="false"/>
          <w:i w:val="false"/>
          <w:color w:val="000000"/>
          <w:sz w:val="28"/>
        </w:rPr>
        <w:t>
      пункты 3 и 4 изложить в следующей редакции:</w:t>
      </w:r>
      <w:r>
        <w:br/>
      </w:r>
      <w:r>
        <w:rPr>
          <w:rFonts w:ascii="Times New Roman"/>
          <w:b w:val="false"/>
          <w:i w:val="false"/>
          <w:color w:val="000000"/>
          <w:sz w:val="28"/>
        </w:rPr>
        <w:t>
      «3. Запрещаются и признаются недействительными полностью или частично в порядке, установленном законодательством Республики Казахстан, достигнутые в любой форме соглашения между субъектами рынка, которые приводят или могут привести к ограничению конкуренции, в том числе касающиеся:</w:t>
      </w:r>
      <w:r>
        <w:br/>
      </w:r>
      <w:r>
        <w:rPr>
          <w:rFonts w:ascii="Times New Roman"/>
          <w:b w:val="false"/>
          <w:i w:val="false"/>
          <w:color w:val="000000"/>
          <w:sz w:val="28"/>
        </w:rPr>
        <w:t>
      1) установления или поддержания дискриминационных условий к равнозначным договорам с другими субъектами рынка, в том числе установления согласованных условий приобретения и (или) реализации товаров;</w:t>
      </w:r>
      <w:r>
        <w:br/>
      </w:r>
      <w:r>
        <w:rPr>
          <w:rFonts w:ascii="Times New Roman"/>
          <w:b w:val="false"/>
          <w:i w:val="false"/>
          <w:color w:val="000000"/>
          <w:sz w:val="28"/>
        </w:rPr>
        <w:t>
      2) экономически, технологически и иным образом необоснованного установления субъектами рынка различных цен (тарифов) на один и тот же товар;</w:t>
      </w:r>
      <w:r>
        <w:br/>
      </w:r>
      <w:r>
        <w:rPr>
          <w:rFonts w:ascii="Times New Roman"/>
          <w:b w:val="false"/>
          <w:i w:val="false"/>
          <w:color w:val="000000"/>
          <w:sz w:val="28"/>
        </w:rPr>
        <w:t>
      3) необоснованного ограничения или прекращения реализации товаров;</w:t>
      </w:r>
      <w:r>
        <w:br/>
      </w:r>
      <w:r>
        <w:rPr>
          <w:rFonts w:ascii="Times New Roman"/>
          <w:b w:val="false"/>
          <w:i w:val="false"/>
          <w:color w:val="000000"/>
          <w:sz w:val="28"/>
        </w:rPr>
        <w:t>
      4) заключения договоров при условии принятия контрагентами дополнительных обязательств, которые по своему содержанию или согласно обычаям делового оборота не касаются предмета этих договоров (необоснованных требований передачи финансовых средств и иного имущества, имущественных или неимущественных прав).</w:t>
      </w:r>
      <w:r>
        <w:br/>
      </w:r>
      <w:r>
        <w:rPr>
          <w:rFonts w:ascii="Times New Roman"/>
          <w:b w:val="false"/>
          <w:i w:val="false"/>
          <w:color w:val="000000"/>
          <w:sz w:val="28"/>
        </w:rPr>
        <w:t>
      Запреты, установленные настоящим пунктом, не распространяются на вертикальные соглашения, если доля субъекта (субъектов) рынка на одном из рассматриваемых товарных рынков не превышает двадцати процентов, либо являющиеся договорами государственно-частного партнерства, в том числе договорами концессии, комплексной предпринимательской лицензии (франчайзинга).</w:t>
      </w:r>
      <w:r>
        <w:br/>
      </w:r>
      <w:r>
        <w:rPr>
          <w:rFonts w:ascii="Times New Roman"/>
          <w:b w:val="false"/>
          <w:i w:val="false"/>
          <w:color w:val="000000"/>
          <w:sz w:val="28"/>
        </w:rPr>
        <w:t>
      4. Антиконкурентные соглашения могут быть заключены/достигнуты в письменной и (или) устной форме.»;</w:t>
      </w:r>
      <w:r>
        <w:br/>
      </w:r>
      <w:r>
        <w:rPr>
          <w:rFonts w:ascii="Times New Roman"/>
          <w:b w:val="false"/>
          <w:i w:val="false"/>
          <w:color w:val="000000"/>
          <w:sz w:val="28"/>
        </w:rPr>
        <w:t>
      пункт 7 изложить в следующей редакции:</w:t>
      </w:r>
      <w:r>
        <w:br/>
      </w:r>
      <w:r>
        <w:rPr>
          <w:rFonts w:ascii="Times New Roman"/>
          <w:b w:val="false"/>
          <w:i w:val="false"/>
          <w:color w:val="000000"/>
          <w:sz w:val="28"/>
        </w:rPr>
        <w:t xml:space="preserve">
      «7. Требования настоящей статьи не распространяются на соглашения об осуществлении исключительных прав на результаты интеллектуальной деятельности и приравненные к ним средства индивидуализации юридического лица, средства индивидуализации продукции, работы или услуги при условии, что такие соглашения не привели или не могут привести к ограничению или устранению конкуренции.»; </w:t>
      </w:r>
      <w:r>
        <w:br/>
      </w:r>
      <w:r>
        <w:rPr>
          <w:rFonts w:ascii="Times New Roman"/>
          <w:b w:val="false"/>
          <w:i w:val="false"/>
          <w:color w:val="000000"/>
          <w:sz w:val="28"/>
        </w:rPr>
        <w:t>
      11) в статье 170 пункт 2 дополнить подпунктом 5) следующего содержания:</w:t>
      </w:r>
      <w:r>
        <w:br/>
      </w:r>
      <w:r>
        <w:rPr>
          <w:rFonts w:ascii="Times New Roman"/>
          <w:b w:val="false"/>
          <w:i w:val="false"/>
          <w:color w:val="000000"/>
          <w:sz w:val="28"/>
        </w:rPr>
        <w:t>
      «5) данные действия ограничивают конкуренцию.»;</w:t>
      </w:r>
      <w:r>
        <w:br/>
      </w:r>
      <w:r>
        <w:rPr>
          <w:rFonts w:ascii="Times New Roman"/>
          <w:b w:val="false"/>
          <w:i w:val="false"/>
          <w:color w:val="000000"/>
          <w:sz w:val="28"/>
        </w:rPr>
        <w:t>
      12) пункт 1 статьи 171 дополнить частью второй следующего содержания:</w:t>
      </w:r>
      <w:r>
        <w:br/>
      </w:r>
      <w:r>
        <w:rPr>
          <w:rFonts w:ascii="Times New Roman"/>
          <w:b w:val="false"/>
          <w:i w:val="false"/>
          <w:color w:val="000000"/>
          <w:sz w:val="28"/>
        </w:rPr>
        <w:t>
      «Порядок проверки соответствия проекта соглашения субъектов рынка требованиям настоящего раздела разрабатывается и утверждается антимонопольным органом.»;</w:t>
      </w:r>
      <w:r>
        <w:br/>
      </w:r>
      <w:r>
        <w:rPr>
          <w:rFonts w:ascii="Times New Roman"/>
          <w:b w:val="false"/>
          <w:i w:val="false"/>
          <w:color w:val="000000"/>
          <w:sz w:val="28"/>
        </w:rPr>
        <w:t>
      13) статью 172 изложить в следующей редакции:</w:t>
      </w:r>
      <w:r>
        <w:br/>
      </w:r>
      <w:r>
        <w:rPr>
          <w:rFonts w:ascii="Times New Roman"/>
          <w:b w:val="false"/>
          <w:i w:val="false"/>
          <w:color w:val="000000"/>
          <w:sz w:val="28"/>
        </w:rPr>
        <w:t>
      «Статья 172. Доминирующее или монопольное положение</w:t>
      </w:r>
      <w:r>
        <w:br/>
      </w:r>
      <w:r>
        <w:rPr>
          <w:rFonts w:ascii="Times New Roman"/>
          <w:b w:val="false"/>
          <w:i w:val="false"/>
          <w:color w:val="000000"/>
          <w:sz w:val="28"/>
        </w:rPr>
        <w:t xml:space="preserve">
      1. Доминирующим или монопольным положением признается положение субъекта рынка или нескольких субъектов рынка на рынке определенного товара, дающее такому субъекту рынка или таким субъектам рынка возможность оказывать значительное влияние на общие условия обращения товара на соответствующем товарном рынке. </w:t>
      </w:r>
      <w:r>
        <w:br/>
      </w:r>
      <w:r>
        <w:rPr>
          <w:rFonts w:ascii="Times New Roman"/>
          <w:b w:val="false"/>
          <w:i w:val="false"/>
          <w:color w:val="000000"/>
          <w:sz w:val="28"/>
        </w:rPr>
        <w:t>
      2. Доминирующим признается положение субъекта рынка (за исключением финансовой организации):</w:t>
      </w:r>
      <w:r>
        <w:br/>
      </w:r>
      <w:r>
        <w:rPr>
          <w:rFonts w:ascii="Times New Roman"/>
          <w:b w:val="false"/>
          <w:i w:val="false"/>
          <w:color w:val="000000"/>
          <w:sz w:val="28"/>
        </w:rPr>
        <w:t>
      1) доля которого на рынке определенного товара превышает пятьдесят процентов, если только при проведении расследования нарушений законодательства в области защиты конкуренции не будет установлено, что, несмотря на превышение указанной величины, положение субъекта рынка на товарном рынке не является доминирующим;</w:t>
      </w:r>
      <w:r>
        <w:br/>
      </w:r>
      <w:r>
        <w:rPr>
          <w:rFonts w:ascii="Times New Roman"/>
          <w:b w:val="false"/>
          <w:i w:val="false"/>
          <w:color w:val="000000"/>
          <w:sz w:val="28"/>
        </w:rPr>
        <w:t>
      2) доля которого на рынке определенного товара составляет менее чем пятьдесят процентов, но более тридцати пяти процентов, если доминирующее положение такого субъекта рынка установлено антимонопольным органом исходя из неизменной, увеличивающейся или подверженной малозначительным изменениям доли субъекта рынка (не более пятнадцати процентов в сторону снижения) в течение длительного периода (в течение не менее чем одного года или, если такой срок составляет менее чем один год, в течение срока существования соответствующего товарного рынка), относительного размера долей на этом товарном рынке, принадлежащих конкурентам, наличия экономических, технологических, административных или иных ограничений для доступа на товарный рынок.</w:t>
      </w:r>
      <w:r>
        <w:br/>
      </w:r>
      <w:r>
        <w:rPr>
          <w:rFonts w:ascii="Times New Roman"/>
          <w:b w:val="false"/>
          <w:i w:val="false"/>
          <w:color w:val="000000"/>
          <w:sz w:val="28"/>
        </w:rPr>
        <w:t>
      3. Доминирующим признается положение каждого субъекта рынка из нескольких субъектов рынка (за исключением финансовой организации), применительно к которому выполняются в совокупности следующие условия:</w:t>
      </w:r>
      <w:r>
        <w:br/>
      </w:r>
      <w:r>
        <w:rPr>
          <w:rFonts w:ascii="Times New Roman"/>
          <w:b w:val="false"/>
          <w:i w:val="false"/>
          <w:color w:val="000000"/>
          <w:sz w:val="28"/>
        </w:rPr>
        <w:t>
      1) совокупная доля не более чем трех субъектов рынка, доля каждого из которых больше долей других субъектов рынка на соответствующем товарном рынке, составляет пятьдесят и более процентов, или совокупная доля не более чем четырех субъектов рынка, доля каждого из которых больше долей других субъектов рынка на соответствующем товарном рынке, составляет семьдесят и более процентов (настоящее положение не применяется, если доля хотя бы одного из указанных субъектов рынка не превышает пятнадцати процентов);</w:t>
      </w:r>
      <w:r>
        <w:br/>
      </w:r>
      <w:r>
        <w:rPr>
          <w:rFonts w:ascii="Times New Roman"/>
          <w:b w:val="false"/>
          <w:i w:val="false"/>
          <w:color w:val="000000"/>
          <w:sz w:val="28"/>
        </w:rPr>
        <w:t>
      2) в течение длительного периода (в течение не менее чем одного года или, если такой срок составляет менее чем один год, в течение срока существования соответствующего товарного рынка) относительные размеры долей субъектов рынка неизменны или подвержены малозначительным изменениям, а также существуют экономические, технологические, административные или иные ограничения для доступа на товарный рынок;</w:t>
      </w:r>
      <w:r>
        <w:br/>
      </w:r>
      <w:r>
        <w:rPr>
          <w:rFonts w:ascii="Times New Roman"/>
          <w:b w:val="false"/>
          <w:i w:val="false"/>
          <w:color w:val="000000"/>
          <w:sz w:val="28"/>
        </w:rPr>
        <w:t>
      3) реализуемый или приобретаемый субъектами рынка товар не может быть заменен другим товаром при потреблении (в том числе при потреблении в производственных целях).</w:t>
      </w:r>
      <w:r>
        <w:br/>
      </w:r>
      <w:r>
        <w:rPr>
          <w:rFonts w:ascii="Times New Roman"/>
          <w:b w:val="false"/>
          <w:i w:val="false"/>
          <w:color w:val="000000"/>
          <w:sz w:val="28"/>
        </w:rPr>
        <w:t xml:space="preserve">
      4. Доминирующим признается положение финансовых организаций, если: </w:t>
      </w:r>
      <w:r>
        <w:br/>
      </w:r>
      <w:r>
        <w:rPr>
          <w:rFonts w:ascii="Times New Roman"/>
          <w:b w:val="false"/>
          <w:i w:val="false"/>
          <w:color w:val="000000"/>
          <w:sz w:val="28"/>
        </w:rPr>
        <w:t>
      1) доля одной финансовой организации на соответствующем рынке финансовых услуг составляет тридцать пять и более процентов;</w:t>
      </w:r>
      <w:r>
        <w:br/>
      </w:r>
      <w:r>
        <w:rPr>
          <w:rFonts w:ascii="Times New Roman"/>
          <w:b w:val="false"/>
          <w:i w:val="false"/>
          <w:color w:val="000000"/>
          <w:sz w:val="28"/>
        </w:rPr>
        <w:t>
      2) совокупная доля не более чем двух финансовых организаций, которым принадлежат наибольшие доли на соответствующем рынке финансовых услуг, составляет пятьдесят и более процентов;</w:t>
      </w:r>
      <w:r>
        <w:br/>
      </w:r>
      <w:r>
        <w:rPr>
          <w:rFonts w:ascii="Times New Roman"/>
          <w:b w:val="false"/>
          <w:i w:val="false"/>
          <w:color w:val="000000"/>
          <w:sz w:val="28"/>
        </w:rPr>
        <w:t>
      3) совокупная доля не более чем трех финансовых организаций, которым принадлежат наибольшие доли на соответствующем рынке финансовых услуг, составляет семьдесят и более процентов.</w:t>
      </w:r>
      <w:r>
        <w:br/>
      </w:r>
      <w:r>
        <w:rPr>
          <w:rFonts w:ascii="Times New Roman"/>
          <w:b w:val="false"/>
          <w:i w:val="false"/>
          <w:color w:val="000000"/>
          <w:sz w:val="28"/>
        </w:rPr>
        <w:t>
      5. Монопольным признается положение субъектов естественной монополии, государственной монополии, а также субъектов рынка, занимающих стопроцентную долю доминирования на соответствующем товарном рынке.</w:t>
      </w:r>
      <w:r>
        <w:br/>
      </w:r>
      <w:r>
        <w:rPr>
          <w:rFonts w:ascii="Times New Roman"/>
          <w:b w:val="false"/>
          <w:i w:val="false"/>
          <w:color w:val="000000"/>
          <w:sz w:val="28"/>
        </w:rPr>
        <w:t>
      6. Субъект рынка вправе представлять в антимонопольный орган доказательства того, что положение этого субъекта рынка на товарном рынке не может быть признано доминирующим.»;</w:t>
      </w:r>
      <w:r>
        <w:br/>
      </w:r>
      <w:r>
        <w:rPr>
          <w:rFonts w:ascii="Times New Roman"/>
          <w:b w:val="false"/>
          <w:i w:val="false"/>
          <w:color w:val="000000"/>
          <w:sz w:val="28"/>
        </w:rPr>
        <w:t>
      14) пункт 9 статьи 192 изложить в следующей редакции:</w:t>
      </w:r>
      <w:r>
        <w:br/>
      </w:r>
      <w:r>
        <w:rPr>
          <w:rFonts w:ascii="Times New Roman"/>
          <w:b w:val="false"/>
          <w:i w:val="false"/>
          <w:color w:val="000000"/>
          <w:sz w:val="28"/>
        </w:rPr>
        <w:t>
      «9. Требования пунктов 4, 5, 6, 7 и 8 настоящей статьи, за исключением части третьей пункта 4, распространяются только на случаи, предусмотренные подпунктами 5) и 6) части первой пункта 1 настоящей статьи.»;</w:t>
      </w:r>
      <w:r>
        <w:br/>
      </w:r>
      <w:r>
        <w:rPr>
          <w:rFonts w:ascii="Times New Roman"/>
          <w:b w:val="false"/>
          <w:i w:val="false"/>
          <w:color w:val="000000"/>
          <w:sz w:val="28"/>
        </w:rPr>
        <w:t>
      15) в статье 194:</w:t>
      </w:r>
      <w:r>
        <w:br/>
      </w:r>
      <w:r>
        <w:rPr>
          <w:rFonts w:ascii="Times New Roman"/>
          <w:b w:val="false"/>
          <w:i w:val="false"/>
          <w:color w:val="000000"/>
          <w:sz w:val="28"/>
        </w:rPr>
        <w:t>
      заголовок изложить в следующей редакции:</w:t>
      </w:r>
      <w:r>
        <w:br/>
      </w:r>
      <w:r>
        <w:rPr>
          <w:rFonts w:ascii="Times New Roman"/>
          <w:b w:val="false"/>
          <w:i w:val="false"/>
          <w:color w:val="000000"/>
          <w:sz w:val="28"/>
        </w:rPr>
        <w:t>
      «Статья 194. Антиконкурентные действия (бездействие), соглашения государственных органов, местных исполнительных органов»;</w:t>
      </w:r>
      <w:r>
        <w:br/>
      </w:r>
      <w:r>
        <w:rPr>
          <w:rFonts w:ascii="Times New Roman"/>
          <w:b w:val="false"/>
          <w:i w:val="false"/>
          <w:color w:val="000000"/>
          <w:sz w:val="28"/>
        </w:rPr>
        <w:t>
      пункт 1 изложить в следующей редакции:</w:t>
      </w:r>
      <w:r>
        <w:br/>
      </w:r>
      <w:r>
        <w:rPr>
          <w:rFonts w:ascii="Times New Roman"/>
          <w:b w:val="false"/>
          <w:i w:val="false"/>
          <w:color w:val="000000"/>
          <w:sz w:val="28"/>
        </w:rPr>
        <w:t>
      «1. Запрещаются и признаются недействительными полностью или частично в порядке, установленном законодательством Республики Казахстан, антиконкурентные действия государственных органов, местных исполнительных органов, выразившиеся в действиях (бездействии), принятии актов либо решений, которые привели или могут привести к ограничению или устранению конкуренции, за исключением случаев, предусмотренных законами Республики Казахстан в целях защиты конституционного строя, охраны общественного порядка, прав и свобод человека, здоровья и нравственности населения.»;</w:t>
      </w:r>
      <w:r>
        <w:br/>
      </w:r>
      <w:r>
        <w:rPr>
          <w:rFonts w:ascii="Times New Roman"/>
          <w:b w:val="false"/>
          <w:i w:val="false"/>
          <w:color w:val="000000"/>
          <w:sz w:val="28"/>
        </w:rPr>
        <w:t>
      дополнить пунктами 4, 5, 6, 7 и 8 следующего содержания:</w:t>
      </w:r>
      <w:r>
        <w:br/>
      </w:r>
      <w:r>
        <w:rPr>
          <w:rFonts w:ascii="Times New Roman"/>
          <w:b w:val="false"/>
          <w:i w:val="false"/>
          <w:color w:val="000000"/>
          <w:sz w:val="28"/>
        </w:rPr>
        <w:t>
      «4. Проект заключения по результатам расследования нарушений законодательства Республики Казахстан в области защиты конкуренции в отношении Национального Банка Республики Казахстан вручается или направляется письмом с уведомлением объекту расследования в срок не менее чем за тридцать календарных дней до окончания расследования.</w:t>
      </w:r>
      <w:r>
        <w:br/>
      </w:r>
      <w:r>
        <w:rPr>
          <w:rFonts w:ascii="Times New Roman"/>
          <w:b w:val="false"/>
          <w:i w:val="false"/>
          <w:color w:val="000000"/>
          <w:sz w:val="28"/>
        </w:rPr>
        <w:t>
      5. В случае несогласия с доводами, приведенными в проекте заключения по результатам расследования нарушений законодательства Республики Казахстан в области защиты конкуренции и обращения Национального Банка Республики Казахстан в срок не менее чем за двадцать календарных дней до завершения расследования, должностное лицо (должностные лица) антимонопольного органа выносит (выносят) на рассмотрение согласительной комиссии проект заключения по результатам расследования нарушений законодательства Республики Казахстан в области защиты конкуренции, в состав которой входят представители Национального Банка Республики Казахстан и антимонопольного органа.</w:t>
      </w:r>
      <w:r>
        <w:br/>
      </w:r>
      <w:r>
        <w:rPr>
          <w:rFonts w:ascii="Times New Roman"/>
          <w:b w:val="false"/>
          <w:i w:val="false"/>
          <w:color w:val="000000"/>
          <w:sz w:val="28"/>
        </w:rPr>
        <w:t>
      6. Согласительная комиссия рассматривает проект внесенного заключения в срок не более пяти календарных дней со дня внесения на предмет его полноты и качества приведенных в нем доказательств фактов нарушения законодательства Республики Казахстан в области защиты конкуренции с приглашением на заседание лиц, участвующих в расследовании.</w:t>
      </w:r>
      <w:r>
        <w:br/>
      </w:r>
      <w:r>
        <w:rPr>
          <w:rFonts w:ascii="Times New Roman"/>
          <w:b w:val="false"/>
          <w:i w:val="false"/>
          <w:color w:val="000000"/>
          <w:sz w:val="28"/>
        </w:rPr>
        <w:t>
      7. По результатам рассмотрения проекта заключения согласительная комиссия выносит замечания и рекомендации о наличии (отсутствии) замечаний.</w:t>
      </w:r>
      <w:r>
        <w:br/>
      </w:r>
      <w:r>
        <w:rPr>
          <w:rFonts w:ascii="Times New Roman"/>
          <w:b w:val="false"/>
          <w:i w:val="false"/>
          <w:color w:val="000000"/>
          <w:sz w:val="28"/>
        </w:rPr>
        <w:t>
      В случае принятия замечаний к проекту заключения, антимонопольным органом осуществляется его доработка и в срок не позднее пяти календарных дней повторно представляется на рассмотрение согласительной комиссии.</w:t>
      </w:r>
      <w:r>
        <w:br/>
      </w:r>
      <w:r>
        <w:rPr>
          <w:rFonts w:ascii="Times New Roman"/>
          <w:b w:val="false"/>
          <w:i w:val="false"/>
          <w:color w:val="000000"/>
          <w:sz w:val="28"/>
        </w:rPr>
        <w:t>
      При непринятии антимонопольным органом замечаний к проекту заключения представляются обоснования причин несогласия в адрес согласительной комиссии.</w:t>
      </w:r>
      <w:r>
        <w:br/>
      </w:r>
      <w:r>
        <w:rPr>
          <w:rFonts w:ascii="Times New Roman"/>
          <w:b w:val="false"/>
          <w:i w:val="false"/>
          <w:color w:val="000000"/>
          <w:sz w:val="28"/>
        </w:rPr>
        <w:t>
      Решение антимонопольного органа об утверждении заключения принимается в случае отсутствия замечаний согласительной комиссии к проекту заключения и оформляется приказом антимонопольного органа в срок не более десяти календарных дней со дня завершения расследования.</w:t>
      </w:r>
      <w:r>
        <w:br/>
      </w:r>
      <w:r>
        <w:rPr>
          <w:rFonts w:ascii="Times New Roman"/>
          <w:b w:val="false"/>
          <w:i w:val="false"/>
          <w:color w:val="000000"/>
          <w:sz w:val="28"/>
        </w:rPr>
        <w:t>
      8. Порядок действия согласительной комиссии и ее состав определяются антимонопольным органом по согласованию с Национальным Банком Республики Казахстан.»;</w:t>
      </w:r>
      <w:r>
        <w:br/>
      </w:r>
      <w:r>
        <w:rPr>
          <w:rFonts w:ascii="Times New Roman"/>
          <w:b w:val="false"/>
          <w:i w:val="false"/>
          <w:color w:val="000000"/>
          <w:sz w:val="28"/>
        </w:rPr>
        <w:t xml:space="preserve">
      16) дополнить статьей 195-1 следующего содержания: </w:t>
      </w:r>
      <w:r>
        <w:br/>
      </w:r>
      <w:r>
        <w:rPr>
          <w:rFonts w:ascii="Times New Roman"/>
          <w:b w:val="false"/>
          <w:i w:val="false"/>
          <w:color w:val="000000"/>
          <w:sz w:val="28"/>
        </w:rPr>
        <w:t>
      «Статья 195-1. Антимонопольный комплаенс</w:t>
      </w:r>
      <w:r>
        <w:br/>
      </w:r>
      <w:r>
        <w:rPr>
          <w:rFonts w:ascii="Times New Roman"/>
          <w:b w:val="false"/>
          <w:i w:val="false"/>
          <w:color w:val="000000"/>
          <w:sz w:val="28"/>
        </w:rPr>
        <w:t>
      1. Антимонопольным комплаенсом является система правовых, организационных и иных мер субъекта рынка, направленных на обеспечение соблюдения законодательства Республики Казахстан в области защиты конкуренции и предупреждение его нарушения.</w:t>
      </w:r>
      <w:r>
        <w:br/>
      </w:r>
      <w:r>
        <w:rPr>
          <w:rFonts w:ascii="Times New Roman"/>
          <w:b w:val="false"/>
          <w:i w:val="false"/>
          <w:color w:val="000000"/>
          <w:sz w:val="28"/>
        </w:rPr>
        <w:t>
      2. Для внедрения антимонопольного комплаенса субъект (субъекты) рынка вправе принимать акт (акты) антимонопольного комплаенса:</w:t>
      </w:r>
      <w:r>
        <w:br/>
      </w:r>
      <w:r>
        <w:rPr>
          <w:rFonts w:ascii="Times New Roman"/>
          <w:b w:val="false"/>
          <w:i w:val="false"/>
          <w:color w:val="000000"/>
          <w:sz w:val="28"/>
        </w:rPr>
        <w:t>
      1) внутренний акт (инструкция, правила), предусматривающий оценку рисков нарушения субъектом рынка законодательства в области защиты конкуренции и меры их снижения;</w:t>
      </w:r>
      <w:r>
        <w:br/>
      </w:r>
      <w:r>
        <w:rPr>
          <w:rFonts w:ascii="Times New Roman"/>
          <w:b w:val="false"/>
          <w:i w:val="false"/>
          <w:color w:val="000000"/>
          <w:sz w:val="28"/>
        </w:rPr>
        <w:t>
      2) внешний акт (кодекс, соглашение), предусматривающий правила добросовестной конкуренции субъектов рынка на соответствующем товарном рынке.</w:t>
      </w:r>
      <w:r>
        <w:br/>
      </w:r>
      <w:r>
        <w:rPr>
          <w:rFonts w:ascii="Times New Roman"/>
          <w:b w:val="false"/>
          <w:i w:val="false"/>
          <w:color w:val="000000"/>
          <w:sz w:val="28"/>
        </w:rPr>
        <w:t>
      3. Субъект (субъекты) рынка вправе направить на согласование антимонопольного органа проект акта об антимонопольном комплаенсе, который подлежит рассмотрению в течение месяца с момента поступления.»;</w:t>
      </w:r>
      <w:r>
        <w:br/>
      </w:r>
      <w:r>
        <w:rPr>
          <w:rFonts w:ascii="Times New Roman"/>
          <w:b w:val="false"/>
          <w:i w:val="false"/>
          <w:color w:val="000000"/>
          <w:sz w:val="28"/>
        </w:rPr>
        <w:t>
      17) в статье 196:</w:t>
      </w:r>
      <w:r>
        <w:br/>
      </w:r>
      <w:r>
        <w:rPr>
          <w:rFonts w:ascii="Times New Roman"/>
          <w:b w:val="false"/>
          <w:i w:val="false"/>
          <w:color w:val="000000"/>
          <w:sz w:val="28"/>
        </w:rPr>
        <w:t>
      пункты 1, 2, и 3 изложить в следующей редакции:</w:t>
      </w:r>
      <w:r>
        <w:br/>
      </w:r>
      <w:r>
        <w:rPr>
          <w:rFonts w:ascii="Times New Roman"/>
          <w:b w:val="false"/>
          <w:i w:val="false"/>
          <w:color w:val="000000"/>
          <w:sz w:val="28"/>
        </w:rPr>
        <w:t>
      «1. Анализ состояния конкуренции на товарных рынках проводится с целью определения уровня конкуренции, выявления субъектов рынка, занимающих доминирующее или монопольное положение, разработки комплекса мер, направленных на защиту и развитие конкуренции, предупреждение, ограничение и пресечение монополистической деятельности, в том числе в случаях:</w:t>
      </w:r>
      <w:r>
        <w:br/>
      </w:r>
      <w:r>
        <w:rPr>
          <w:rFonts w:ascii="Times New Roman"/>
          <w:b w:val="false"/>
          <w:i w:val="false"/>
          <w:color w:val="000000"/>
          <w:sz w:val="28"/>
        </w:rPr>
        <w:t>
      1) осуществления государственного контроля за экономической концентрацией;</w:t>
      </w:r>
      <w:r>
        <w:br/>
      </w:r>
      <w:r>
        <w:rPr>
          <w:rFonts w:ascii="Times New Roman"/>
          <w:b w:val="false"/>
          <w:i w:val="false"/>
          <w:color w:val="000000"/>
          <w:sz w:val="28"/>
        </w:rPr>
        <w:t>
      2) определения доли доминирования субъекта рынка при рассмотрении признаков антиконкурентных соглашений и согласованных действий, злоупотребления доминирующим или монопольным положением;</w:t>
      </w:r>
      <w:r>
        <w:br/>
      </w:r>
      <w:r>
        <w:rPr>
          <w:rFonts w:ascii="Times New Roman"/>
          <w:b w:val="false"/>
          <w:i w:val="false"/>
          <w:color w:val="000000"/>
          <w:sz w:val="28"/>
        </w:rPr>
        <w:t>
      3) установления целесообразности присутствия государства в предпринимательской среде.</w:t>
      </w:r>
      <w:r>
        <w:br/>
      </w:r>
      <w:r>
        <w:rPr>
          <w:rFonts w:ascii="Times New Roman"/>
          <w:b w:val="false"/>
          <w:i w:val="false"/>
          <w:color w:val="000000"/>
          <w:sz w:val="28"/>
        </w:rPr>
        <w:t>
      2. Анализ состояния конкуренции на товарных рынках проводится в соответствии с методикой по проведению анализа состояния конкуренции на товарном рынке, утверждаемой антимонопольным органом, и методикой по проведению анализа состояния конкуренции в отношении финансовых организаций, утверждаемой антимонопольным органом по согласованию с Национальным Банком Республики Казахстан.</w:t>
      </w:r>
      <w:r>
        <w:br/>
      </w:r>
      <w:r>
        <w:rPr>
          <w:rFonts w:ascii="Times New Roman"/>
          <w:b w:val="false"/>
          <w:i w:val="false"/>
          <w:color w:val="000000"/>
          <w:sz w:val="28"/>
        </w:rPr>
        <w:t>
      Анализ состояния конкуренции на товарных рынках проводится в срок не более двенадцати месяцев.</w:t>
      </w:r>
      <w:r>
        <w:br/>
      </w:r>
      <w:r>
        <w:rPr>
          <w:rFonts w:ascii="Times New Roman"/>
          <w:b w:val="false"/>
          <w:i w:val="false"/>
          <w:color w:val="000000"/>
          <w:sz w:val="28"/>
        </w:rPr>
        <w:t xml:space="preserve">
      3. Анализ состояния конкуренции на товарных рынках включает следующие этапы: </w:t>
      </w:r>
      <w:r>
        <w:br/>
      </w:r>
      <w:r>
        <w:rPr>
          <w:rFonts w:ascii="Times New Roman"/>
          <w:b w:val="false"/>
          <w:i w:val="false"/>
          <w:color w:val="000000"/>
          <w:sz w:val="28"/>
        </w:rPr>
        <w:t>
      1) определение критериев взаимозаменяемости товаров;</w:t>
      </w:r>
      <w:r>
        <w:br/>
      </w:r>
      <w:r>
        <w:rPr>
          <w:rFonts w:ascii="Times New Roman"/>
          <w:b w:val="false"/>
          <w:i w:val="false"/>
          <w:color w:val="000000"/>
          <w:sz w:val="28"/>
        </w:rPr>
        <w:t>
      2) определение границ товарного рынка;</w:t>
      </w:r>
      <w:r>
        <w:br/>
      </w:r>
      <w:r>
        <w:rPr>
          <w:rFonts w:ascii="Times New Roman"/>
          <w:b w:val="false"/>
          <w:i w:val="false"/>
          <w:color w:val="000000"/>
          <w:sz w:val="28"/>
        </w:rPr>
        <w:t>
      3) определение временного интервала исследования товарного рынка;</w:t>
      </w:r>
      <w:r>
        <w:br/>
      </w:r>
      <w:r>
        <w:rPr>
          <w:rFonts w:ascii="Times New Roman"/>
          <w:b w:val="false"/>
          <w:i w:val="false"/>
          <w:color w:val="000000"/>
          <w:sz w:val="28"/>
        </w:rPr>
        <w:t>
      4) определение состава субъектов рынка, действующих на товарном рынке;</w:t>
      </w:r>
      <w:r>
        <w:br/>
      </w:r>
      <w:r>
        <w:rPr>
          <w:rFonts w:ascii="Times New Roman"/>
          <w:b w:val="false"/>
          <w:i w:val="false"/>
          <w:color w:val="000000"/>
          <w:sz w:val="28"/>
        </w:rPr>
        <w:t>
      5) расчет объема товарного рынка и долей субъектов рынка;</w:t>
      </w:r>
      <w:r>
        <w:br/>
      </w:r>
      <w:r>
        <w:rPr>
          <w:rFonts w:ascii="Times New Roman"/>
          <w:b w:val="false"/>
          <w:i w:val="false"/>
          <w:color w:val="000000"/>
          <w:sz w:val="28"/>
        </w:rPr>
        <w:t>
      6) оценка состояния конкурентной среды на товарном рынке;</w:t>
      </w:r>
      <w:r>
        <w:br/>
      </w:r>
      <w:r>
        <w:rPr>
          <w:rFonts w:ascii="Times New Roman"/>
          <w:b w:val="false"/>
          <w:i w:val="false"/>
          <w:color w:val="000000"/>
          <w:sz w:val="28"/>
        </w:rPr>
        <w:t>
      7) определение барьеров входа на товарный рынок;</w:t>
      </w:r>
      <w:r>
        <w:br/>
      </w:r>
      <w:r>
        <w:rPr>
          <w:rFonts w:ascii="Times New Roman"/>
          <w:b w:val="false"/>
          <w:i w:val="false"/>
          <w:color w:val="000000"/>
          <w:sz w:val="28"/>
        </w:rPr>
        <w:t>
      8) выводы по анализу рынка.»;</w:t>
      </w:r>
      <w:r>
        <w:br/>
      </w:r>
      <w:r>
        <w:rPr>
          <w:rFonts w:ascii="Times New Roman"/>
          <w:b w:val="false"/>
          <w:i w:val="false"/>
          <w:color w:val="000000"/>
          <w:sz w:val="28"/>
        </w:rPr>
        <w:t>
      часть вторую пункта 4 изложить в следующей редакции:</w:t>
      </w:r>
      <w:r>
        <w:br/>
      </w:r>
      <w:r>
        <w:rPr>
          <w:rFonts w:ascii="Times New Roman"/>
          <w:b w:val="false"/>
          <w:i w:val="false"/>
          <w:color w:val="000000"/>
          <w:sz w:val="28"/>
        </w:rPr>
        <w:t>
      «Под товаром в настоящей главе понимаются товар, работа, услуга, в том числе финансовая, являющиеся объектом гражданского оборота.»;</w:t>
      </w:r>
      <w:r>
        <w:br/>
      </w:r>
      <w:r>
        <w:rPr>
          <w:rFonts w:ascii="Times New Roman"/>
          <w:b w:val="false"/>
          <w:i w:val="false"/>
          <w:color w:val="000000"/>
          <w:sz w:val="28"/>
        </w:rPr>
        <w:t>
      пункт 6 исключить;</w:t>
      </w:r>
      <w:r>
        <w:br/>
      </w:r>
      <w:r>
        <w:rPr>
          <w:rFonts w:ascii="Times New Roman"/>
          <w:b w:val="false"/>
          <w:i w:val="false"/>
          <w:color w:val="000000"/>
          <w:sz w:val="28"/>
        </w:rPr>
        <w:t>
      дополнить пунктами 11 и 12 следующего содержания:</w:t>
      </w:r>
      <w:r>
        <w:br/>
      </w:r>
      <w:r>
        <w:rPr>
          <w:rFonts w:ascii="Times New Roman"/>
          <w:b w:val="false"/>
          <w:i w:val="false"/>
          <w:color w:val="000000"/>
          <w:sz w:val="28"/>
        </w:rPr>
        <w:t xml:space="preserve">
      «11. При осуществлении государственного контроля за экономической концентрацией, а также выявлении признаков антиконкурентных соглашений и согласованных действий, злоупотребления доминирующим или монопольным положением анализ состояния конкуренции на товарных рынках не включает этапы, предусмотренные подпунктами 6) и 7) пункта 3 настоящей статьи. </w:t>
      </w:r>
      <w:r>
        <w:br/>
      </w:r>
      <w:r>
        <w:rPr>
          <w:rFonts w:ascii="Times New Roman"/>
          <w:b w:val="false"/>
          <w:i w:val="false"/>
          <w:color w:val="000000"/>
          <w:sz w:val="28"/>
        </w:rPr>
        <w:t>
      В случае, если анализ состояния конкуренции на товарных рынках при выявлении признаков злоупотребления доминирующим или монопольным положением показал, что доля субъекта рынка составляет более тридцати пяти, но менее пятидесяти процентов или присутствует совокупное доминирование субъектов рынка, анализ и оценка состояния конкурентной среды на товарном рынке проводятся с соблюдением всех этапов, предусмотренных пунктом 3 настоящей статьи.</w:t>
      </w:r>
      <w:r>
        <w:br/>
      </w:r>
      <w:r>
        <w:rPr>
          <w:rFonts w:ascii="Times New Roman"/>
          <w:b w:val="false"/>
          <w:i w:val="false"/>
          <w:color w:val="000000"/>
          <w:sz w:val="28"/>
        </w:rPr>
        <w:t>
      Анализ с целью установления целесообразности присутствия государства в предпринимательской среде проводится на основании этапов, предусмотренных пунктом 3 настоящей статьи, а также включает оценку целесообразности присутствия на товарном рынке государственных предприятий и юридических лиц, более пятидесяти процентов акций (долей участия в уставном капитале) которых принадлежат государству, и аффилиированных с ними лиц, за исключением случаев, когда такое создание прямо предусмотрено Предпринимательским кодексом Республики Казахстан, законами Республики Казахстан, указами Президента Республики Казахстан или постановлениями Правительства Республики Казахстан.</w:t>
      </w:r>
      <w:r>
        <w:br/>
      </w:r>
      <w:r>
        <w:rPr>
          <w:rFonts w:ascii="Times New Roman"/>
          <w:b w:val="false"/>
          <w:i w:val="false"/>
          <w:color w:val="000000"/>
          <w:sz w:val="28"/>
        </w:rPr>
        <w:t xml:space="preserve">
      12. Анализ состояния конкуренции на товарных рынках осуществляется на основании информации, представляемой уполномоченным органом в сфере государственной статистики, государственными органами, субъектами рынка и их объединениями, а также информации, представляемой в соответствии с пунктом 9 настоящей статьи. </w:t>
      </w:r>
      <w:r>
        <w:br/>
      </w:r>
      <w:r>
        <w:rPr>
          <w:rFonts w:ascii="Times New Roman"/>
          <w:b w:val="false"/>
          <w:i w:val="false"/>
          <w:color w:val="000000"/>
          <w:sz w:val="28"/>
        </w:rPr>
        <w:t>
      Субъект рынка вправе представить антимонопольному органу имеющиеся у него результаты маркетинговых исследований, которые также могут использоваться антимонопольным органом в ходе проведения анализа.»;</w:t>
      </w:r>
      <w:r>
        <w:br/>
      </w:r>
      <w:r>
        <w:rPr>
          <w:rFonts w:ascii="Times New Roman"/>
          <w:b w:val="false"/>
          <w:i w:val="false"/>
          <w:color w:val="000000"/>
          <w:sz w:val="28"/>
        </w:rPr>
        <w:t xml:space="preserve">
      18) в статье 200: </w:t>
      </w:r>
      <w:r>
        <w:br/>
      </w:r>
      <w:r>
        <w:rPr>
          <w:rFonts w:ascii="Times New Roman"/>
          <w:b w:val="false"/>
          <w:i w:val="false"/>
          <w:color w:val="000000"/>
          <w:sz w:val="28"/>
        </w:rPr>
        <w:t>
      пункт 1 изложить в следующей редакции:</w:t>
      </w:r>
      <w:r>
        <w:br/>
      </w:r>
      <w:r>
        <w:rPr>
          <w:rFonts w:ascii="Times New Roman"/>
          <w:b w:val="false"/>
          <w:i w:val="false"/>
          <w:color w:val="000000"/>
          <w:sz w:val="28"/>
        </w:rPr>
        <w:t>
      «1. В целях предотвращения возникновения монопольного положения и (или) ограничения конкуренции антимонопольный орган осуществляет государственный контроль за экономической концентрацией, выражающийся в предварительном получении согласия антимонопольного органа на осуществление сделок (действий), указанных в подпунктах 1), 2) и 3) пункта 1 статьи 201 настоящего Кодекса, либо его уведомлении о сделках, указанных в подпунктах 4) и 5) пункта 1 статьи 201 настоящего Кодекса.»;</w:t>
      </w:r>
      <w:r>
        <w:br/>
      </w:r>
      <w:r>
        <w:rPr>
          <w:rFonts w:ascii="Times New Roman"/>
          <w:b w:val="false"/>
          <w:i w:val="false"/>
          <w:color w:val="000000"/>
          <w:sz w:val="28"/>
        </w:rPr>
        <w:t>
      часть первую пункта 6 изложить в следующей редакции:</w:t>
      </w:r>
      <w:r>
        <w:br/>
      </w:r>
      <w:r>
        <w:rPr>
          <w:rFonts w:ascii="Times New Roman"/>
          <w:b w:val="false"/>
          <w:i w:val="false"/>
          <w:color w:val="000000"/>
          <w:sz w:val="28"/>
        </w:rPr>
        <w:t>
      «Экономическая концентрация, совершенная без согласия антимонопольного органа, которая привела к установлению монопольного положения субъекта рынка или группы лиц и (или) ограничению конкуренции, может быть признана судом недействительной по иску антимонопольного органа.»;</w:t>
      </w:r>
      <w:r>
        <w:br/>
      </w:r>
      <w:r>
        <w:rPr>
          <w:rFonts w:ascii="Times New Roman"/>
          <w:b w:val="false"/>
          <w:i w:val="false"/>
          <w:color w:val="000000"/>
          <w:sz w:val="28"/>
        </w:rPr>
        <w:t>
      19) пункт 3 статьи 201 изложить в следующей редакции:</w:t>
      </w:r>
      <w:r>
        <w:br/>
      </w:r>
      <w:r>
        <w:rPr>
          <w:rFonts w:ascii="Times New Roman"/>
          <w:b w:val="false"/>
          <w:i w:val="false"/>
          <w:color w:val="000000"/>
          <w:sz w:val="28"/>
        </w:rPr>
        <w:t>
      «3. Согласие антимонопольного органа на осуществление сделок, указанных в подпунктах 1), 2) и 3) пункта 1 настоящей статьи, либо его уведомление о сделках, указанных в подпунктах 4) и 5) пункта 1 настоящей статьи, требуются в случаях, если совокупная балансовая стоимость активов реорганизуемых субъектов рынка (группы лиц) или приобретателя (группы лиц), а также субъекта рынка, акции (доли участия в уставном капитале, паи) с правом голоса которого приобретаются, или их совокупный объем реализации товаров за последний финансовый год превышает десятимиллионократный размер месячного расчетного показателя, установленный на дату подачи ходатайства (уведомления), или одним из лиц, участвующих в сделке, является субъект рынка, занимающий монопольное положение на соответствующем товарном рынке.»;</w:t>
      </w:r>
      <w:r>
        <w:br/>
      </w:r>
      <w:r>
        <w:rPr>
          <w:rFonts w:ascii="Times New Roman"/>
          <w:b w:val="false"/>
          <w:i w:val="false"/>
          <w:color w:val="000000"/>
          <w:sz w:val="28"/>
        </w:rPr>
        <w:t>
      20) пункт 6 статьи 204 исключить;</w:t>
      </w:r>
      <w:r>
        <w:br/>
      </w:r>
      <w:r>
        <w:rPr>
          <w:rFonts w:ascii="Times New Roman"/>
          <w:b w:val="false"/>
          <w:i w:val="false"/>
          <w:color w:val="000000"/>
          <w:sz w:val="28"/>
        </w:rPr>
        <w:t>
      21) пункт 5 статьи 205 изложить в следующей редакции:</w:t>
      </w:r>
      <w:r>
        <w:br/>
      </w:r>
      <w:r>
        <w:rPr>
          <w:rFonts w:ascii="Times New Roman"/>
          <w:b w:val="false"/>
          <w:i w:val="false"/>
          <w:color w:val="000000"/>
          <w:sz w:val="28"/>
        </w:rPr>
        <w:t>
      «5. На период представления дополнительных сведений и (или) документов, а также при проведении анализа состояния конкуренции на товарных рынках срок рассмотрения ходатайства приостанавливается, о чем антимонопольный орган в течение трех рабочих дней с момента принятия такого решения обязан в письменном виде уведомить лицо, подавшее ходатайство.</w:t>
      </w:r>
      <w:r>
        <w:br/>
      </w:r>
      <w:r>
        <w:rPr>
          <w:rFonts w:ascii="Times New Roman"/>
          <w:b w:val="false"/>
          <w:i w:val="false"/>
          <w:color w:val="000000"/>
          <w:sz w:val="28"/>
        </w:rPr>
        <w:t>
      Проведение анализа состояния конкуренции на товарных рынках при совершении экономической концентрации требуется в случае, если лица, участвующие в сделке (группа лиц), осуществляют деятельность по реализации аналогичных или взаимозаменяемых товаров (работ, услуг), и (или) наличии признаков ограничения конкуренции.»;</w:t>
      </w:r>
      <w:r>
        <w:br/>
      </w:r>
      <w:r>
        <w:rPr>
          <w:rFonts w:ascii="Times New Roman"/>
          <w:b w:val="false"/>
          <w:i w:val="false"/>
          <w:color w:val="000000"/>
          <w:sz w:val="28"/>
        </w:rPr>
        <w:t>
      22) пункт 1 статьи 209 изложить в следующей редакции:</w:t>
      </w:r>
      <w:r>
        <w:br/>
      </w:r>
      <w:r>
        <w:rPr>
          <w:rFonts w:ascii="Times New Roman"/>
          <w:b w:val="false"/>
          <w:i w:val="false"/>
          <w:color w:val="000000"/>
          <w:sz w:val="28"/>
        </w:rPr>
        <w:t>
      «1. В случае, если по истечении тридцати календарных дней после поступления в антимонопольный орган уведомления о совершенной экономической концентрации антимонопольным органом не будет направлено предписание о необходимости отмены сделки лицу, направившему уведомление, экономическая концентрация считается осуществленной.»;</w:t>
      </w:r>
      <w:r>
        <w:br/>
      </w:r>
      <w:r>
        <w:rPr>
          <w:rFonts w:ascii="Times New Roman"/>
          <w:b w:val="false"/>
          <w:i w:val="false"/>
          <w:color w:val="000000"/>
          <w:sz w:val="28"/>
        </w:rPr>
        <w:t>
      23) заголовок главы 19 исключить;</w:t>
      </w:r>
      <w:r>
        <w:br/>
      </w:r>
      <w:r>
        <w:rPr>
          <w:rFonts w:ascii="Times New Roman"/>
          <w:b w:val="false"/>
          <w:i w:val="false"/>
          <w:color w:val="000000"/>
          <w:sz w:val="28"/>
        </w:rPr>
        <w:t xml:space="preserve">
      24) статьи 212, 213, 214 и 215 исключить; </w:t>
      </w:r>
      <w:r>
        <w:br/>
      </w:r>
      <w:r>
        <w:rPr>
          <w:rFonts w:ascii="Times New Roman"/>
          <w:b w:val="false"/>
          <w:i w:val="false"/>
          <w:color w:val="000000"/>
          <w:sz w:val="28"/>
        </w:rPr>
        <w:t>
      25) пункты 2, 3 и 4 статьи 218 изложить в следующей редакции:</w:t>
      </w:r>
      <w:r>
        <w:br/>
      </w:r>
      <w:r>
        <w:rPr>
          <w:rFonts w:ascii="Times New Roman"/>
          <w:b w:val="false"/>
          <w:i w:val="false"/>
          <w:color w:val="000000"/>
          <w:sz w:val="28"/>
        </w:rPr>
        <w:t>
      «2. Антимонопольный орган при наличии признаков нарушений законодательства Республики Казахстан в области защиты конкуренции, предусмотренных пунктом 3 статьи 169, пунктом 1 статьи 170 и статьей 174 настоящего Кодекса, до проведения расследования проводит анализ состояния конкуренции на товарных рынках с целью определения доли доминирования субъекта рынка. Меры антимонопольного реагирования в отношении объекта расследования по итогам расследований фактов нарушения статьи 174 настоящего Кодекса применяются за период его фактического доминирования.</w:t>
      </w:r>
      <w:r>
        <w:br/>
      </w:r>
      <w:r>
        <w:rPr>
          <w:rFonts w:ascii="Times New Roman"/>
          <w:b w:val="false"/>
          <w:i w:val="false"/>
          <w:color w:val="000000"/>
          <w:sz w:val="28"/>
        </w:rPr>
        <w:t>
      3. Приказ о проведении расследования должен содержать:</w:t>
      </w:r>
      <w:r>
        <w:br/>
      </w:r>
      <w:r>
        <w:rPr>
          <w:rFonts w:ascii="Times New Roman"/>
          <w:b w:val="false"/>
          <w:i w:val="false"/>
          <w:color w:val="000000"/>
          <w:sz w:val="28"/>
        </w:rPr>
        <w:t>
      1) наименование объекта расследования;</w:t>
      </w:r>
      <w:r>
        <w:br/>
      </w:r>
      <w:r>
        <w:rPr>
          <w:rFonts w:ascii="Times New Roman"/>
          <w:b w:val="false"/>
          <w:i w:val="false"/>
          <w:color w:val="000000"/>
          <w:sz w:val="28"/>
        </w:rPr>
        <w:t>
      2) основания для проведения расследования нарушений законодательства Республики Казахстан в области защиты конкуренции;</w:t>
      </w:r>
      <w:r>
        <w:br/>
      </w:r>
      <w:r>
        <w:rPr>
          <w:rFonts w:ascii="Times New Roman"/>
          <w:b w:val="false"/>
          <w:i w:val="false"/>
          <w:color w:val="000000"/>
          <w:sz w:val="28"/>
        </w:rPr>
        <w:t>
      3) признаки нарушения законодательства Республики Казахстан в области защиты конкуренции, которые усматриваются в действиях (бездействии) объекта расследования;</w:t>
      </w:r>
      <w:r>
        <w:br/>
      </w:r>
      <w:r>
        <w:rPr>
          <w:rFonts w:ascii="Times New Roman"/>
          <w:b w:val="false"/>
          <w:i w:val="false"/>
          <w:color w:val="000000"/>
          <w:sz w:val="28"/>
        </w:rPr>
        <w:t>
      4) срок начала и окончания расследования;</w:t>
      </w:r>
      <w:r>
        <w:br/>
      </w:r>
      <w:r>
        <w:rPr>
          <w:rFonts w:ascii="Times New Roman"/>
          <w:b w:val="false"/>
          <w:i w:val="false"/>
          <w:color w:val="000000"/>
          <w:sz w:val="28"/>
        </w:rPr>
        <w:t>
      5) фамилию, имя и отчество (если оно указано в документе, удостоверяющем личность) должностного лица антимонопольного органа, уполномоченного на проведение расследования;</w:t>
      </w:r>
      <w:r>
        <w:br/>
      </w:r>
      <w:r>
        <w:rPr>
          <w:rFonts w:ascii="Times New Roman"/>
          <w:b w:val="false"/>
          <w:i w:val="false"/>
          <w:color w:val="000000"/>
          <w:sz w:val="28"/>
        </w:rPr>
        <w:t>
      6) права лиц, участвующих в расследовании нарушений законодательства Республики Казахстан в области защиты конкуренции.</w:t>
      </w:r>
      <w:r>
        <w:br/>
      </w:r>
      <w:r>
        <w:rPr>
          <w:rFonts w:ascii="Times New Roman"/>
          <w:b w:val="false"/>
          <w:i w:val="false"/>
          <w:color w:val="000000"/>
          <w:sz w:val="28"/>
        </w:rPr>
        <w:t>
      4. Расследование нарушений законодательства Республики Казахстан в области защиты конкуренции проводится в срок, не превышающий трех месяцев со дня издания приказа о проведении расследования. Срок расследования может быть продлен антимонопольным органом, но не более чем на три месяца. О продлении срока издается приказ, копии приказа в течение трех дней со дня его издания направляются заявителю и объекту расследования.»;</w:t>
      </w:r>
      <w:r>
        <w:br/>
      </w:r>
      <w:r>
        <w:rPr>
          <w:rFonts w:ascii="Times New Roman"/>
          <w:b w:val="false"/>
          <w:i w:val="false"/>
          <w:color w:val="000000"/>
          <w:sz w:val="28"/>
        </w:rPr>
        <w:t>
      26) статью 220 дополнить частью второй следующего содержания:</w:t>
      </w:r>
      <w:r>
        <w:br/>
      </w:r>
      <w:r>
        <w:rPr>
          <w:rFonts w:ascii="Times New Roman"/>
          <w:b w:val="false"/>
          <w:i w:val="false"/>
          <w:color w:val="000000"/>
          <w:sz w:val="28"/>
        </w:rPr>
        <w:t xml:space="preserve">
      «Физическое или юридическое лицо, в отношении действий которого проводится расследование, вправе обратиться в антимонопольный орган для вынесения на рассмотрение согласительной комиссии проекта заключения по результатам расследования нарушений законодательства Республики Казахстан в области защиты конкуренции.»; </w:t>
      </w:r>
      <w:r>
        <w:br/>
      </w:r>
      <w:r>
        <w:rPr>
          <w:rFonts w:ascii="Times New Roman"/>
          <w:b w:val="false"/>
          <w:i w:val="false"/>
          <w:color w:val="000000"/>
          <w:sz w:val="28"/>
        </w:rPr>
        <w:t>
      27) пункты 5 и 7 статьи 221 изложить в следующей редакции:</w:t>
      </w:r>
      <w:r>
        <w:br/>
      </w:r>
      <w:r>
        <w:rPr>
          <w:rFonts w:ascii="Times New Roman"/>
          <w:b w:val="false"/>
          <w:i w:val="false"/>
          <w:color w:val="000000"/>
          <w:sz w:val="28"/>
        </w:rPr>
        <w:t>
      «5. Любая информация об объекте расследования, полученная антимонопольным органом в ходе расследования, не подлежит распространению, за исключением случаев истребования информации другим государственным органом, в случаях, предусмотренных законами Республики Казахстан.</w:t>
      </w:r>
      <w:r>
        <w:br/>
      </w:r>
      <w:r>
        <w:rPr>
          <w:rFonts w:ascii="Times New Roman"/>
          <w:b w:val="false"/>
          <w:i w:val="false"/>
          <w:color w:val="000000"/>
          <w:sz w:val="28"/>
        </w:rPr>
        <w:t xml:space="preserve">
      7. Должностные лица антимонопольного органа при проведении расследования обязаны: </w:t>
      </w:r>
      <w:r>
        <w:br/>
      </w:r>
      <w:r>
        <w:rPr>
          <w:rFonts w:ascii="Times New Roman"/>
          <w:b w:val="false"/>
          <w:i w:val="false"/>
          <w:color w:val="000000"/>
          <w:sz w:val="28"/>
        </w:rPr>
        <w:t>
      1) принимать все меры к всестороннему, полному и объективному сбору доказательств и их исследованию;</w:t>
      </w:r>
      <w:r>
        <w:br/>
      </w:r>
      <w:r>
        <w:rPr>
          <w:rFonts w:ascii="Times New Roman"/>
          <w:b w:val="false"/>
          <w:i w:val="false"/>
          <w:color w:val="000000"/>
          <w:sz w:val="28"/>
        </w:rPr>
        <w:t>
      2) своевременно готовить заключение по результатам расследования;</w:t>
      </w:r>
      <w:r>
        <w:br/>
      </w:r>
      <w:r>
        <w:rPr>
          <w:rFonts w:ascii="Times New Roman"/>
          <w:b w:val="false"/>
          <w:i w:val="false"/>
          <w:color w:val="000000"/>
          <w:sz w:val="28"/>
        </w:rPr>
        <w:t xml:space="preserve">
      3) своевременно выносить определения о приостановлении и возобновлении расследования, а также назначении экспертизы; </w:t>
      </w:r>
      <w:r>
        <w:br/>
      </w:r>
      <w:r>
        <w:rPr>
          <w:rFonts w:ascii="Times New Roman"/>
          <w:b w:val="false"/>
          <w:i w:val="false"/>
          <w:color w:val="000000"/>
          <w:sz w:val="28"/>
        </w:rPr>
        <w:t>
      4) в срок, не превышающий трех рабочих дней со дня утверждения заключений либо подписания территориальными органами приказов о проведении расследований нарушений, направлять копии этих документов в центральный государственный орган.»;</w:t>
      </w:r>
      <w:r>
        <w:br/>
      </w:r>
      <w:r>
        <w:rPr>
          <w:rFonts w:ascii="Times New Roman"/>
          <w:b w:val="false"/>
          <w:i w:val="false"/>
          <w:color w:val="000000"/>
          <w:sz w:val="28"/>
        </w:rPr>
        <w:t>
      28) пункт 1 статьи 222 дополнить подпунктом 4) следующего содержания:</w:t>
      </w:r>
      <w:r>
        <w:br/>
      </w:r>
      <w:r>
        <w:rPr>
          <w:rFonts w:ascii="Times New Roman"/>
          <w:b w:val="false"/>
          <w:i w:val="false"/>
          <w:color w:val="000000"/>
          <w:sz w:val="28"/>
        </w:rPr>
        <w:t>
      «4) необходимости проведения анализа состояния конкуренции на товарных рынках, в случае, если при проведении расследования нарушений законодательства в области защиты конкуренции будет установлено, что, несмотря на превышение доли в пятьдесят процентов на рынке определенного товара, положение субъекта рынка на товарном рынке не является доминирующим.»;</w:t>
      </w:r>
      <w:r>
        <w:br/>
      </w:r>
      <w:r>
        <w:rPr>
          <w:rFonts w:ascii="Times New Roman"/>
          <w:b w:val="false"/>
          <w:i w:val="false"/>
          <w:color w:val="000000"/>
          <w:sz w:val="28"/>
        </w:rPr>
        <w:t>
      29) в статье 224:</w:t>
      </w:r>
      <w:r>
        <w:br/>
      </w:r>
      <w:r>
        <w:rPr>
          <w:rFonts w:ascii="Times New Roman"/>
          <w:b w:val="false"/>
          <w:i w:val="false"/>
          <w:color w:val="000000"/>
          <w:sz w:val="28"/>
        </w:rPr>
        <w:t>
      пункт 1 изложить в следующей редакции:</w:t>
      </w:r>
      <w:r>
        <w:br/>
      </w:r>
      <w:r>
        <w:rPr>
          <w:rFonts w:ascii="Times New Roman"/>
          <w:b w:val="false"/>
          <w:i w:val="false"/>
          <w:color w:val="000000"/>
          <w:sz w:val="28"/>
        </w:rPr>
        <w:t>
      «1. По результатам расследования нарушений законодательства Республики Казахстан в области защиты конкуренции должностное лицо антимонопольного органа готовит заключение, на основании которого антимонопольный орган принимает одно из следующих решений о:</w:t>
      </w:r>
      <w:r>
        <w:br/>
      </w:r>
      <w:r>
        <w:rPr>
          <w:rFonts w:ascii="Times New Roman"/>
          <w:b w:val="false"/>
          <w:i w:val="false"/>
          <w:color w:val="000000"/>
          <w:sz w:val="28"/>
        </w:rPr>
        <w:t>
      1) прекращении расследования нарушения законодательства Республики Казахстан в области защиты конкуренции по основаниям, предусмотренным статьей 223 настоящего Кодекса;</w:t>
      </w:r>
      <w:r>
        <w:br/>
      </w:r>
      <w:r>
        <w:rPr>
          <w:rFonts w:ascii="Times New Roman"/>
          <w:b w:val="false"/>
          <w:i w:val="false"/>
          <w:color w:val="000000"/>
          <w:sz w:val="28"/>
        </w:rPr>
        <w:t>
      2) возбуждении дела об административном правонарушении и, в случаях, установленных подпунктами 1) и 2) пункта 1 статьи 226 настоящего Кодекса, вынесении предписания;</w:t>
      </w:r>
      <w:r>
        <w:br/>
      </w:r>
      <w:r>
        <w:rPr>
          <w:rFonts w:ascii="Times New Roman"/>
          <w:b w:val="false"/>
          <w:i w:val="false"/>
          <w:color w:val="000000"/>
          <w:sz w:val="28"/>
        </w:rPr>
        <w:t>
      3) вынесении предписания в случае истечения срока исковой давности привлечения к административной ответственности;</w:t>
      </w:r>
      <w:r>
        <w:br/>
      </w:r>
      <w:r>
        <w:rPr>
          <w:rFonts w:ascii="Times New Roman"/>
          <w:b w:val="false"/>
          <w:i w:val="false"/>
          <w:color w:val="000000"/>
          <w:sz w:val="28"/>
        </w:rPr>
        <w:t>
      4) передаче материалов в правоохранительные органы для производства досудебного расследования.»;</w:t>
      </w:r>
      <w:r>
        <w:br/>
      </w:r>
      <w:r>
        <w:rPr>
          <w:rFonts w:ascii="Times New Roman"/>
          <w:b w:val="false"/>
          <w:i w:val="false"/>
          <w:color w:val="000000"/>
          <w:sz w:val="28"/>
        </w:rPr>
        <w:t xml:space="preserve">
      дополнить пунктом 1-1 следующего содержания: </w:t>
      </w:r>
      <w:r>
        <w:br/>
      </w:r>
      <w:r>
        <w:rPr>
          <w:rFonts w:ascii="Times New Roman"/>
          <w:b w:val="false"/>
          <w:i w:val="false"/>
          <w:color w:val="000000"/>
          <w:sz w:val="28"/>
        </w:rPr>
        <w:t>
      «1-1. Проект заключения по результатам расследования нарушений законодательства Республики Казахстан в области защиты конкуренции вручается или направляется письмом с уведомлением объекту расследования в срок, не менее чем за тридцать календарных дней до окончания расследования.»;</w:t>
      </w:r>
      <w:r>
        <w:br/>
      </w:r>
      <w:r>
        <w:rPr>
          <w:rFonts w:ascii="Times New Roman"/>
          <w:b w:val="false"/>
          <w:i w:val="false"/>
          <w:color w:val="000000"/>
          <w:sz w:val="28"/>
        </w:rPr>
        <w:t>
      пункт 2 изложить в следующей редакции:</w:t>
      </w:r>
      <w:r>
        <w:br/>
      </w:r>
      <w:r>
        <w:rPr>
          <w:rFonts w:ascii="Times New Roman"/>
          <w:b w:val="false"/>
          <w:i w:val="false"/>
          <w:color w:val="000000"/>
          <w:sz w:val="28"/>
        </w:rPr>
        <w:t>
      «2. В случае обращения объекта расследования в срок, не менее чем за двадцать календарных дней до завершения расследования, должностное лицо (должностные лица) антимонопольного органа выносит (выносят) на рассмотрение согласительной комиссии проект заключения по результатам расследования нарушений законодательства Республики Казахстан в области защиты конкуренции.</w:t>
      </w:r>
      <w:r>
        <w:br/>
      </w:r>
      <w:r>
        <w:rPr>
          <w:rFonts w:ascii="Times New Roman"/>
          <w:b w:val="false"/>
          <w:i w:val="false"/>
          <w:color w:val="000000"/>
          <w:sz w:val="28"/>
        </w:rPr>
        <w:t>
      Согласительная комиссия рассматривает проект внесенного заключения в срок не более пяти календарных дней со дня внесения на предмет его полноты и качества приведенных в нем доказательств фактов нарушения законодательства Республики Казахстан в области защиты конкуренции с приглашением на заседание лиц, участвующих в расследовании.</w:t>
      </w:r>
      <w:r>
        <w:br/>
      </w:r>
      <w:r>
        <w:rPr>
          <w:rFonts w:ascii="Times New Roman"/>
          <w:b w:val="false"/>
          <w:i w:val="false"/>
          <w:color w:val="000000"/>
          <w:sz w:val="28"/>
        </w:rPr>
        <w:t>
      По результатам рассмотрения проекта заключения согласительная комиссия выносит свои замечания и рекомендации, которые направляются должностному лицу (должностным лицам) для работы.</w:t>
      </w:r>
      <w:r>
        <w:br/>
      </w:r>
      <w:r>
        <w:rPr>
          <w:rFonts w:ascii="Times New Roman"/>
          <w:b w:val="false"/>
          <w:i w:val="false"/>
          <w:color w:val="000000"/>
          <w:sz w:val="28"/>
        </w:rPr>
        <w:t>
      Положение, регламент и состав согласительной комиссии, в которой кроме сотрудников антимонопольного органа должны быть представлены независимые эксперты, включая со стороны объекта расследования, разрабатываются и утверждаются антимонопольным органом.»;</w:t>
      </w:r>
      <w:r>
        <w:br/>
      </w:r>
      <w:r>
        <w:rPr>
          <w:rFonts w:ascii="Times New Roman"/>
          <w:b w:val="false"/>
          <w:i w:val="false"/>
          <w:color w:val="000000"/>
          <w:sz w:val="28"/>
        </w:rPr>
        <w:t>
      часть вторую пункта 3 исключить;</w:t>
      </w:r>
      <w:r>
        <w:br/>
      </w:r>
      <w:r>
        <w:rPr>
          <w:rFonts w:ascii="Times New Roman"/>
          <w:b w:val="false"/>
          <w:i w:val="false"/>
          <w:color w:val="000000"/>
          <w:sz w:val="28"/>
        </w:rPr>
        <w:t>
      пункт 4 изложить в следующей редакции:</w:t>
      </w:r>
      <w:r>
        <w:br/>
      </w:r>
      <w:r>
        <w:rPr>
          <w:rFonts w:ascii="Times New Roman"/>
          <w:b w:val="false"/>
          <w:i w:val="false"/>
          <w:color w:val="000000"/>
          <w:sz w:val="28"/>
        </w:rPr>
        <w:t>
      «4. Утверждение заключения по результатам расследования нарушений законодательства Республики Казахстан в области защиты конкуренции оформляется приказом антимонопольного органа в срок не более десяти рабочих дней со дня завершения расследования.»;</w:t>
      </w:r>
      <w:r>
        <w:br/>
      </w:r>
      <w:r>
        <w:rPr>
          <w:rFonts w:ascii="Times New Roman"/>
          <w:b w:val="false"/>
          <w:i w:val="false"/>
          <w:color w:val="000000"/>
          <w:sz w:val="28"/>
        </w:rPr>
        <w:t>
      30) в статье 226:</w:t>
      </w:r>
      <w:r>
        <w:br/>
      </w:r>
      <w:r>
        <w:rPr>
          <w:rFonts w:ascii="Times New Roman"/>
          <w:b w:val="false"/>
          <w:i w:val="false"/>
          <w:color w:val="000000"/>
          <w:sz w:val="28"/>
        </w:rPr>
        <w:t>
      абзац четвертый подпункта 1) пункта 1 изложить в следующей редакции:</w:t>
      </w:r>
      <w:r>
        <w:br/>
      </w:r>
      <w:r>
        <w:rPr>
          <w:rFonts w:ascii="Times New Roman"/>
          <w:b w:val="false"/>
          <w:i w:val="false"/>
          <w:color w:val="000000"/>
          <w:sz w:val="28"/>
        </w:rPr>
        <w:t>
      «расторжении или изменении договоров и отмене сделок, противоречащих настоящему Кодексу;»;</w:t>
      </w:r>
      <w:r>
        <w:br/>
      </w:r>
      <w:r>
        <w:rPr>
          <w:rFonts w:ascii="Times New Roman"/>
          <w:b w:val="false"/>
          <w:i w:val="false"/>
          <w:color w:val="000000"/>
          <w:sz w:val="28"/>
        </w:rPr>
        <w:t>
      подпункт 2) пункта 1 изложить в следующей редакции:</w:t>
      </w:r>
      <w:r>
        <w:br/>
      </w:r>
      <w:r>
        <w:rPr>
          <w:rFonts w:ascii="Times New Roman"/>
          <w:b w:val="false"/>
          <w:i w:val="false"/>
          <w:color w:val="000000"/>
          <w:sz w:val="28"/>
        </w:rPr>
        <w:t>
      «2) давать государственным органам, местным исполнительным органам обязательные для исполнения предписания об отмене или изменении принятых ими актов, прекращении нарушений, а также расторжении, отмене или изменении заключенных ими соглашений и сделок, противоречащих настоящему Кодексу, и совершении действий, направленных на обеспечение конкуренции;»;</w:t>
      </w:r>
      <w:r>
        <w:br/>
      </w:r>
      <w:r>
        <w:rPr>
          <w:rFonts w:ascii="Times New Roman"/>
          <w:b w:val="false"/>
          <w:i w:val="false"/>
          <w:color w:val="000000"/>
          <w:sz w:val="28"/>
        </w:rPr>
        <w:t>
      31) пункт 1 статьи 231 изложить в следующей редакции:</w:t>
      </w:r>
      <w:r>
        <w:br/>
      </w:r>
      <w:r>
        <w:rPr>
          <w:rFonts w:ascii="Times New Roman"/>
          <w:b w:val="false"/>
          <w:i w:val="false"/>
          <w:color w:val="000000"/>
          <w:sz w:val="28"/>
        </w:rPr>
        <w:t>
      «1. В случае, если субъект рынка, занимающий доминирующее или монопольное положение, дважды в течение одного календарного года привлекался к административной ответственности за нарушения, предусмотренные статьей 174 настоящего Кодекса, и продолжает совершать действия, ограничивающие конкуренцию, антимонопольный орган в целях развития конкуренции вправе обратиться в суд с иском о принудительном разделении данного субъекта рынка или выделении из его состава на базе его структурных подразделений одного или нескольких юридических лиц.»;</w:t>
      </w:r>
      <w:r>
        <w:br/>
      </w:r>
      <w:r>
        <w:rPr>
          <w:rFonts w:ascii="Times New Roman"/>
          <w:b w:val="false"/>
          <w:i w:val="false"/>
          <w:color w:val="000000"/>
          <w:sz w:val="28"/>
        </w:rPr>
        <w:t>
      32) пункт 2 статьи 324 изложить в следующей редакции:</w:t>
      </w:r>
      <w:r>
        <w:br/>
      </w:r>
      <w:r>
        <w:rPr>
          <w:rFonts w:ascii="Times New Roman"/>
          <w:b w:val="false"/>
          <w:i w:val="false"/>
          <w:color w:val="000000"/>
          <w:sz w:val="28"/>
        </w:rPr>
        <w:t>
      «2. Установить, что заголовки статей 173 и 197 оглавления, подпункты 9), 13) и 14) статьи 79-6, подпункт 68) статьи 138, статья 173, подпункт 3) статьи 195, подпункт 2) пункта 6 статьи 196, статья 197, подпункт 6) пункта 1 статьи 292 настоящего Кодекса действуют до 1 января 2017 года.».</w:t>
      </w:r>
    </w:p>
    <w:p>
      <w:pPr>
        <w:spacing w:after="0"/>
        <w:ind w:left="0"/>
        <w:jc w:val="both"/>
      </w:pPr>
      <w:r>
        <w:rPr>
          <w:rFonts w:ascii="Times New Roman"/>
          <w:b w:val="false"/>
          <w:i w:val="false"/>
          <w:color w:val="000000"/>
          <w:sz w:val="28"/>
        </w:rPr>
        <w:t>      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17 апреля 1995 года «О государственной регистрации юридических лиц и учетной регистрации филиалов и представительств» (Ведомости Верховного Совета Республики Казахстан, 1995 г., № 3-4, ст. 35; № 15-16, ст. 109; № 20, ст. 121; Ведомости Парламента Республики Казахстан, 1996 г., № 1, ст. 180; № 14, ст. 274; 1997 г., № 12, ст. 183; 1998 г., № 5-6, ст. 50; № 17-18, ст. 224; 1999 г., № 20, ст. 727; 2000 г., № 3-4, ст. 63, 64; № 22, ст. 408; 2001 г., № 1, ст. 1; № 8, ст. 52; № 24, ст. 338; 2002 г., № 18, ст. 157; 2003 г., № 4, ст. 25; № 15, ст. 139; 2004 г., № 5, ст. 30; 2005 г., № 13, ст. 53; № 14, ст. 55, 58; № 23, ст. 104; 2006 г., № 10, ст. 52; № 15, ст. 95; № 23, ст. 141; 2007 г., № 3, ст. 20; 2008 г., № 12, ст. 52; № 23, ст. 114; № 24, ст. 126, 129; 2009 г., № 24, ст. 122, 125; 2010 г., № 1-2, ст. 2; 5, ст. 23; 2011 г., № 11, ст. 102; № 12, ст. 111; № 17, ст. 136; 2012 г., № 2, ст. 14; № 13, ст. 91; № 21-22, ст. 124; 2013 г., № 10-11, ст. 56; 2014 г., № 1, ст. 9; № 4-5, ст. 24; № 12, ст. 82; № 14, ст. 84; № 19-I, 19-II, ст. 96; № 21, ст. 122; № 23, ст. 143; 2015 г., № 8, ст. 42; № 15, ст. 78; № 16, ст. 79; № 20-IV, cт. 113; № 22-VI, cт. 159; № 23-I, ст. 169):</w:t>
      </w:r>
      <w:r>
        <w:br/>
      </w:r>
      <w:r>
        <w:rPr>
          <w:rFonts w:ascii="Times New Roman"/>
          <w:b w:val="false"/>
          <w:i w:val="false"/>
          <w:color w:val="000000"/>
          <w:sz w:val="28"/>
        </w:rPr>
        <w:t>
      1) часть пятую статьи 6 изложить в следующей редакции:</w:t>
      </w:r>
      <w:r>
        <w:br/>
      </w:r>
      <w:r>
        <w:rPr>
          <w:rFonts w:ascii="Times New Roman"/>
          <w:b w:val="false"/>
          <w:i w:val="false"/>
          <w:color w:val="000000"/>
          <w:sz w:val="28"/>
        </w:rPr>
        <w:t>
      «Государственная регистрация субъектов рынка, занимающих монопольное положение на соответствующем товарном рынке, а также государственных предприятий, юридических лиц, более пятидесяти процентов акций (долей участия в уставном капитале) которых принадлежат государству, и аффилиированных с ними лиц, которые будут осуществлять свою деятельность на территории Республики Казахстан, за исключением случаев, когда такое создание прямо предусмотрено законами Республики Казахстан, указами Президента Республики Казахстан или постановлениями Правительства Республики Казахстан, осуществляется регистрирующим органом с согласия антимонопольного органа. Антимонопольный орган представляет в регистрирующий орган перечень государственных предприятий, юридических лиц, более пятидесяти процентов акций (долей участия в уставном капитале) которых принадлежат государству, и аффилиированных с ними лиц, созданных с согласия антимонопольного органа.»;</w:t>
      </w:r>
      <w:r>
        <w:br/>
      </w:r>
      <w:r>
        <w:rPr>
          <w:rFonts w:ascii="Times New Roman"/>
          <w:b w:val="false"/>
          <w:i w:val="false"/>
          <w:color w:val="000000"/>
          <w:sz w:val="28"/>
        </w:rPr>
        <w:t>
      2) часть пятую статьи 6-3 изложить в следующей редакции:</w:t>
      </w:r>
      <w:r>
        <w:br/>
      </w:r>
      <w:r>
        <w:rPr>
          <w:rFonts w:ascii="Times New Roman"/>
          <w:b w:val="false"/>
          <w:i w:val="false"/>
          <w:color w:val="000000"/>
          <w:sz w:val="28"/>
        </w:rPr>
        <w:t>
      «При реорганизации субъектов естественных монополий в регистрирующий орган представляется согласие уполномоченного органа, осуществляющего руководство в сферах естественных монополий.»;</w:t>
      </w:r>
      <w:r>
        <w:br/>
      </w:r>
      <w:r>
        <w:rPr>
          <w:rFonts w:ascii="Times New Roman"/>
          <w:b w:val="false"/>
          <w:i w:val="false"/>
          <w:color w:val="000000"/>
          <w:sz w:val="28"/>
        </w:rPr>
        <w:t>
      3) часть пятую статьи 14 изложить в следующей редакции:</w:t>
      </w:r>
      <w:r>
        <w:br/>
      </w:r>
      <w:r>
        <w:rPr>
          <w:rFonts w:ascii="Times New Roman"/>
          <w:b w:val="false"/>
          <w:i w:val="false"/>
          <w:color w:val="000000"/>
          <w:sz w:val="28"/>
        </w:rPr>
        <w:t>
      «Для государственной перерегистрации субъектов естественной монополии требуется согласие уполномоченного органа, осуществляющего руководство в сферах естественных монополий; для перерегистрации субъектов рынка, занимающих монопольное положение на соответствующем товарном рынке, а также государственных предприятий, юридических лиц, более пятидесяти процентов акций (долей участия в уставном капитале) которых принадлежат государству, и аффилиированных с ними лиц, которые будут осуществлять свою деятельность на территории Республики Казахстан, за исключением случаев, когда такое создание прямо предусмотрено законами Республики Казахстан, указами Президента Республики Казахстан или постановлениями Правительства Республики Казахстан, требуется согласие антимонопольного органа.»;</w:t>
      </w:r>
      <w:r>
        <w:br/>
      </w:r>
      <w:r>
        <w:rPr>
          <w:rFonts w:ascii="Times New Roman"/>
          <w:b w:val="false"/>
          <w:i w:val="false"/>
          <w:color w:val="000000"/>
          <w:sz w:val="28"/>
        </w:rPr>
        <w:t xml:space="preserve">
      4) часть седьмую статьи 16 изложить в следующей редакции: </w:t>
      </w:r>
      <w:r>
        <w:br/>
      </w:r>
      <w:r>
        <w:rPr>
          <w:rFonts w:ascii="Times New Roman"/>
          <w:b w:val="false"/>
          <w:i w:val="false"/>
          <w:color w:val="000000"/>
          <w:sz w:val="28"/>
        </w:rPr>
        <w:t>
      «Если в процессе проверки не выявлены нарушения порядка ликвидации, регистрирующий орган в течение пяти рабочих дней, следующих за днем подачи заявления о государственной регистрации, ликвидации юридического лица с приложением необходимых документов, регистрирует прекращение деятельности юридического лица. Государственная регистрация прекращения деятельности субъекта естественной монополии осуществляется регистрирующим органом с предварительного согласия уполномоченного органа, осуществляющего руководство в сферах естественных монополий.».</w:t>
      </w:r>
    </w:p>
    <w:p>
      <w:pPr>
        <w:spacing w:after="0"/>
        <w:ind w:left="0"/>
        <w:jc w:val="both"/>
      </w:pPr>
      <w:r>
        <w:rPr>
          <w:rFonts w:ascii="Times New Roman"/>
          <w:b w:val="false"/>
          <w:i w:val="false"/>
          <w:color w:val="000000"/>
          <w:sz w:val="28"/>
        </w:rPr>
        <w:t>      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июля 1998 года «О естественных монополиях и регулируемых рынках» (Ведомости Парламента Республики Казахстан, 1998 г., № 16, ст. 214; 1999 г., № 19, ст. 646; 2000 г., № 3-4, ст. 66; 2001 г., № 23, ст. 309; 2002 г., № 23-24, ст. 193; 2004 г., № 14, ст. 82; № 23, ст. 138, 142; 2006 г., № 2, ст. 17; № 3, ст. 22; № 4, ст. 24; № 8, ст. 45; № 13, ст. 87; 2007 г., № 3, ст. 20; № 19, ст. 148; 2008 г., № 15-16, ст. 64; № 24, ст. 129; 2009 г., № 11-12, ст. 54; № 13-14, ст. 62; № 18, ст. 84; 2010 г., № 5, ст. 20, 23; 2011 г., № 1, ст. 2; № 11, ст. 102; № 12, ст. 111; № 13, ст. 112; № 16, ст. 129; 2012 г., № 2, ст. 9, 15; № 3, ст. 21; № 4, ст. 30; № 11, ст. 80; № 12, ст. 85; № 15, ст. 97; 2013 г., № 4, ст. 21; № 10-11, ст. 56; № 15, ст. 79, 82; № 16, ст. 83; 2014 г., № 1, ст. 4; № 4-5, ст. 24; № 10, ст. 52; № 11, ст. 64; № 14, ст. 87; № 16, ст. 90; № 19-I, 19-II, ст. 96; № 23, ст. 143; 2015 г., № 9, cт.46; № 19-I, ст. 100; № 20-IV, ст. 113; № 20-VII, ст. 117; № 21-II, ст. 131; № 22-II, ст. 144; № 22-V, ст. 156; № 22-VI, ст. 159; Закон Республики Казахстан от 29 марта 2016 г. «О внесении изменений и дополнений в некоторые законодательные акты Республики Казахстан по вопросам сокращения разрешительных документов и упрощения разрешительных процедур», опубликованный в газетах «Егемен Қазақстан» и «Казахстанская правда» 31 марта 2016 г.):</w:t>
      </w:r>
      <w:r>
        <w:br/>
      </w:r>
      <w:r>
        <w:rPr>
          <w:rFonts w:ascii="Times New Roman"/>
          <w:b w:val="false"/>
          <w:i w:val="false"/>
          <w:color w:val="000000"/>
          <w:sz w:val="28"/>
        </w:rPr>
        <w:t>
      1) подпункт 22) статьи 3 изложить в следующей редакции:</w:t>
      </w:r>
      <w:r>
        <w:br/>
      </w:r>
      <w:r>
        <w:rPr>
          <w:rFonts w:ascii="Times New Roman"/>
          <w:b w:val="false"/>
          <w:i w:val="false"/>
          <w:color w:val="000000"/>
          <w:sz w:val="28"/>
        </w:rPr>
        <w:t>
      «22) предельный уровень тарифа (цены, ставки сбора) – максимальная величина тарифа (цены, ставки сбора) на регулируемую услугу (товар, работу) субъекта естественной монополии, утверждаемая на долгосрочный период, а при необходимости – на каждый год в течение такого долгосрочного периода;»;</w:t>
      </w:r>
      <w:r>
        <w:br/>
      </w:r>
      <w:r>
        <w:rPr>
          <w:rFonts w:ascii="Times New Roman"/>
          <w:b w:val="false"/>
          <w:i w:val="false"/>
          <w:color w:val="000000"/>
          <w:sz w:val="28"/>
        </w:rPr>
        <w:t>
      2) в пункте 1 статьи 4:</w:t>
      </w:r>
      <w:r>
        <w:br/>
      </w:r>
      <w:r>
        <w:rPr>
          <w:rFonts w:ascii="Times New Roman"/>
          <w:b w:val="false"/>
          <w:i w:val="false"/>
          <w:color w:val="000000"/>
          <w:sz w:val="28"/>
        </w:rPr>
        <w:t>
      подпункт 6) изложить в следующей редакции:</w:t>
      </w:r>
      <w:r>
        <w:br/>
      </w:r>
      <w:r>
        <w:rPr>
          <w:rFonts w:ascii="Times New Roman"/>
          <w:b w:val="false"/>
          <w:i w:val="false"/>
          <w:color w:val="000000"/>
          <w:sz w:val="28"/>
        </w:rPr>
        <w:t>
      «6) магистральных железнодорожных сетей, за исключением услуг магистральной железнодорожной сети при перевозке грузов в контейнерах, перевозке порожних контейнеров и транзитных перевозках грузов через территорию Республики Казахстан;»;</w:t>
      </w:r>
      <w:r>
        <w:br/>
      </w:r>
      <w:r>
        <w:rPr>
          <w:rFonts w:ascii="Times New Roman"/>
          <w:b w:val="false"/>
          <w:i w:val="false"/>
          <w:color w:val="000000"/>
          <w:sz w:val="28"/>
        </w:rPr>
        <w:t>
      подпункт 8) изложить в следующей редакции:</w:t>
      </w:r>
      <w:r>
        <w:br/>
      </w:r>
      <w:r>
        <w:rPr>
          <w:rFonts w:ascii="Times New Roman"/>
          <w:b w:val="false"/>
          <w:i w:val="false"/>
          <w:color w:val="000000"/>
          <w:sz w:val="28"/>
        </w:rPr>
        <w:t>
      «8) аэронавигации, за исключением аэронавигационного обслуживания международных и транзитных полетов;»;</w:t>
      </w:r>
      <w:r>
        <w:br/>
      </w:r>
      <w:r>
        <w:rPr>
          <w:rFonts w:ascii="Times New Roman"/>
          <w:b w:val="false"/>
          <w:i w:val="false"/>
          <w:color w:val="000000"/>
          <w:sz w:val="28"/>
        </w:rPr>
        <w:t>
      подпункт 9) изложить в следующей редакции:</w:t>
      </w:r>
      <w:r>
        <w:br/>
      </w:r>
      <w:r>
        <w:rPr>
          <w:rFonts w:ascii="Times New Roman"/>
          <w:b w:val="false"/>
          <w:i w:val="false"/>
          <w:color w:val="000000"/>
          <w:sz w:val="28"/>
        </w:rPr>
        <w:t>
      «9) аэропортов, за исключением транзитных полетов;»;</w:t>
      </w:r>
      <w:r>
        <w:br/>
      </w:r>
      <w:r>
        <w:rPr>
          <w:rFonts w:ascii="Times New Roman"/>
          <w:b w:val="false"/>
          <w:i w:val="false"/>
          <w:color w:val="000000"/>
          <w:sz w:val="28"/>
        </w:rPr>
        <w:t>
      дополнить подпунктом 9-1) следующего содержания:</w:t>
      </w:r>
      <w:r>
        <w:br/>
      </w:r>
      <w:r>
        <w:rPr>
          <w:rFonts w:ascii="Times New Roman"/>
          <w:b w:val="false"/>
          <w:i w:val="false"/>
          <w:color w:val="000000"/>
          <w:sz w:val="28"/>
        </w:rPr>
        <w:t>
      «9-1) портов;»;</w:t>
      </w:r>
      <w:r>
        <w:br/>
      </w:r>
      <w:r>
        <w:rPr>
          <w:rFonts w:ascii="Times New Roman"/>
          <w:b w:val="false"/>
          <w:i w:val="false"/>
          <w:color w:val="000000"/>
          <w:sz w:val="28"/>
        </w:rPr>
        <w:t>
      подпункты 10) и 13) исключить;</w:t>
      </w:r>
      <w:r>
        <w:br/>
      </w:r>
      <w:r>
        <w:rPr>
          <w:rFonts w:ascii="Times New Roman"/>
          <w:b w:val="false"/>
          <w:i w:val="false"/>
          <w:color w:val="000000"/>
          <w:sz w:val="28"/>
        </w:rPr>
        <w:t>
      3) статью 6 дополнить подпунктами 5-3) и 5-4) следующего содержания:</w:t>
      </w:r>
      <w:r>
        <w:br/>
      </w:r>
      <w:r>
        <w:rPr>
          <w:rFonts w:ascii="Times New Roman"/>
          <w:b w:val="false"/>
          <w:i w:val="false"/>
          <w:color w:val="000000"/>
          <w:sz w:val="28"/>
        </w:rPr>
        <w:t>
      «5-3) обращаться в уполномоченный орган с корректировкой тарифной сметы в соответствии с порядком утверждения тарифных смет, тарифов (цен, ставок сборов) или их предельных уровней;</w:t>
      </w:r>
      <w:r>
        <w:br/>
      </w:r>
      <w:r>
        <w:rPr>
          <w:rFonts w:ascii="Times New Roman"/>
          <w:b w:val="false"/>
          <w:i w:val="false"/>
          <w:color w:val="000000"/>
          <w:sz w:val="28"/>
        </w:rPr>
        <w:t>
      5-4) обращаться в уполномоченный орган с корректировкой тарифной сметы в соответствии с порядком утверждения тарифов (цен, ставок сборов) и тарифных смет в упрощенном порядке.»;</w:t>
      </w:r>
      <w:r>
        <w:br/>
      </w:r>
      <w:r>
        <w:rPr>
          <w:rFonts w:ascii="Times New Roman"/>
          <w:b w:val="false"/>
          <w:i w:val="false"/>
          <w:color w:val="000000"/>
          <w:sz w:val="28"/>
        </w:rPr>
        <w:t>
      4) в статье 7-2:</w:t>
      </w:r>
      <w:r>
        <w:br/>
      </w:r>
      <w:r>
        <w:rPr>
          <w:rFonts w:ascii="Times New Roman"/>
          <w:b w:val="false"/>
          <w:i w:val="false"/>
          <w:color w:val="000000"/>
          <w:sz w:val="28"/>
        </w:rPr>
        <w:t>
      часть шестую пункта 2 изложить в следующей редакции:</w:t>
      </w:r>
      <w:r>
        <w:br/>
      </w:r>
      <w:r>
        <w:rPr>
          <w:rFonts w:ascii="Times New Roman"/>
          <w:b w:val="false"/>
          <w:i w:val="false"/>
          <w:color w:val="000000"/>
          <w:sz w:val="28"/>
        </w:rPr>
        <w:t>
      «Объявление о дате и месте проведения публичных слушаний уполномоченный орган обязан опубликовать в периодических печатных изданиях не позднее чем за семь календарных дней до проведения публичных слушаний.»;</w:t>
      </w:r>
      <w:r>
        <w:br/>
      </w:r>
      <w:r>
        <w:rPr>
          <w:rFonts w:ascii="Times New Roman"/>
          <w:b w:val="false"/>
          <w:i w:val="false"/>
          <w:color w:val="000000"/>
          <w:sz w:val="28"/>
        </w:rPr>
        <w:t>
      5) абзац третий подпункта 1) статьи 7-3 изложить в следующей редакции:</w:t>
      </w:r>
      <w:r>
        <w:br/>
      </w:r>
      <w:r>
        <w:rPr>
          <w:rFonts w:ascii="Times New Roman"/>
          <w:b w:val="false"/>
          <w:i w:val="false"/>
          <w:color w:val="000000"/>
          <w:sz w:val="28"/>
        </w:rPr>
        <w:t>
      «ежеквартальную информацию об объемах производства (реализации), уровне доходности и отпускных ценах производимых (реализуемых) товаров (работ, услуг) по форме, утвержденной уполномоченным органом, не позднее последнего дня месяца, следующего за отчетным кварталом;»;</w:t>
      </w:r>
      <w:r>
        <w:br/>
      </w:r>
      <w:r>
        <w:rPr>
          <w:rFonts w:ascii="Times New Roman"/>
          <w:b w:val="false"/>
          <w:i w:val="false"/>
          <w:color w:val="000000"/>
          <w:sz w:val="28"/>
        </w:rPr>
        <w:t>
      6) абзац пятый подпункта 1) части первой пункта 1 статьи 14-1 исключить;</w:t>
      </w:r>
      <w:r>
        <w:br/>
      </w:r>
      <w:r>
        <w:rPr>
          <w:rFonts w:ascii="Times New Roman"/>
          <w:b w:val="false"/>
          <w:i w:val="false"/>
          <w:color w:val="000000"/>
          <w:sz w:val="28"/>
        </w:rPr>
        <w:t>
      7) пункт 1 статьи 16 изложить в следующей редакции:</w:t>
      </w:r>
      <w:r>
        <w:br/>
      </w:r>
      <w:r>
        <w:rPr>
          <w:rFonts w:ascii="Times New Roman"/>
          <w:b w:val="false"/>
          <w:i w:val="false"/>
          <w:color w:val="000000"/>
          <w:sz w:val="28"/>
        </w:rPr>
        <w:t>
      «1. При необходимости утверждения тарифов (цен, ставок сборов) на предоставляемые регулируемые услуги (товары, работы) субъект естественной монополии малой мощности представляет в уполномоченный орган заявку на рассмотрение тарифов (цен, ставок сборов) не позднее чем за шестьдесят календарных дней до введения их в действие.»;</w:t>
      </w:r>
      <w:r>
        <w:br/>
      </w:r>
      <w:r>
        <w:rPr>
          <w:rFonts w:ascii="Times New Roman"/>
          <w:b w:val="false"/>
          <w:i w:val="false"/>
          <w:color w:val="000000"/>
          <w:sz w:val="28"/>
        </w:rPr>
        <w:t>
      8) в статье 18:</w:t>
      </w:r>
      <w:r>
        <w:br/>
      </w:r>
      <w:r>
        <w:rPr>
          <w:rFonts w:ascii="Times New Roman"/>
          <w:b w:val="false"/>
          <w:i w:val="false"/>
          <w:color w:val="000000"/>
          <w:sz w:val="28"/>
        </w:rPr>
        <w:t>
      часть вторую пункта 3 изложить в следующей редакции:</w:t>
      </w:r>
      <w:r>
        <w:br/>
      </w:r>
      <w:r>
        <w:rPr>
          <w:rFonts w:ascii="Times New Roman"/>
          <w:b w:val="false"/>
          <w:i w:val="false"/>
          <w:color w:val="000000"/>
          <w:sz w:val="28"/>
        </w:rPr>
        <w:t>
      «Введение в действие тарифов (цен, ставок сборов) на регулируемые услуги (товары, работы) субъекта естественной монополии малой мощности осуществляется с первого числа второго месяца, следующего за месяцем утверждения тарифов (цен, ставок сборов).»;</w:t>
      </w:r>
      <w:r>
        <w:br/>
      </w:r>
      <w:r>
        <w:rPr>
          <w:rFonts w:ascii="Times New Roman"/>
          <w:b w:val="false"/>
          <w:i w:val="false"/>
          <w:color w:val="000000"/>
          <w:sz w:val="28"/>
        </w:rPr>
        <w:t>
      пункт 4 изложить в следующей редакции:</w:t>
      </w:r>
      <w:r>
        <w:br/>
      </w:r>
      <w:r>
        <w:rPr>
          <w:rFonts w:ascii="Times New Roman"/>
          <w:b w:val="false"/>
          <w:i w:val="false"/>
          <w:color w:val="000000"/>
          <w:sz w:val="28"/>
        </w:rPr>
        <w:t xml:space="preserve">
      «4. Субъект естественной монополии обязан довести до сведения потребителя информацию об изменении тарифов (цен, ставок сборов) или их предельных уровней не позднее, чем за тридцать дней до введения их в действие, а субъект естественной монополии малой мощности - не позднее чем за пятнадцать дней до введения их в действие.». </w:t>
      </w:r>
    </w:p>
    <w:p>
      <w:pPr>
        <w:spacing w:after="0"/>
        <w:ind w:left="0"/>
        <w:jc w:val="both"/>
      </w:pPr>
      <w:r>
        <w:rPr>
          <w:rFonts w:ascii="Times New Roman"/>
          <w:b w:val="false"/>
          <w:i w:val="false"/>
          <w:color w:val="000000"/>
          <w:sz w:val="28"/>
        </w:rPr>
        <w:t>      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8 декабря 2001 года «О железнодорожном транспорте» (Ведомости Парламента Республики Казахстан, 2001 г., № 23, ст. 315; 2003 г., № 10, ст. 54; 2004 г., № 18, ст. 110; № 23, ст. 142; 2006 г., № 3, ст. 22; № 13, ст. 87; № 14, ст. 89; № 16, ст. 99; № 24, ст. 148; 2007 г., № 9, ст. 67; № 19, ст. 148; 2008 г., № 15-16, ст. 64; № 24, ст. 129; 2009 г., № 2-3, ст. 18; № 18, ст. 84; 2010 г., № 5, ст. 23; № 24, ст. 146; 2011 г., № 1, ст. 2, 3; № 5, ст. 43; № 11, ст. 102; № 12, ст. 111; 2012 г., № 2, ст. 14; № 15, ст. 97; № 21-22, ст. 124; 2013 г., № 14, ст. 72, 75; № 16, ст. 83; № 21-22, ст. 115; 2014 г., № 1, ст. 4; № 12, ст. 82; № 19-I, 19-II, ст. 96; № 23, cт. 143; 2015 г., № 19-I, ст. 100; № 20-IV, ст. 113; № 20-VII, ст. 117; № 23-II, ст. 170, 172; Закон Республики Казахстан от 29 марта 2016 года «О внесении изменений и дополнений в некоторые законодательные акты Республики Казахстан по вопросам сокращения разрешительных документов и упрощения разрешительных процедур», опубликованный в газетах «Егемен Қазақстан» и «Казахстанская правда» 31 марта 2016 г.):</w:t>
      </w:r>
      <w:r>
        <w:br/>
      </w:r>
      <w:r>
        <w:rPr>
          <w:rFonts w:ascii="Times New Roman"/>
          <w:b w:val="false"/>
          <w:i w:val="false"/>
          <w:color w:val="000000"/>
          <w:sz w:val="28"/>
        </w:rPr>
        <w:t>
      1) в статье 14:</w:t>
      </w:r>
      <w:r>
        <w:br/>
      </w:r>
      <w:r>
        <w:rPr>
          <w:rFonts w:ascii="Times New Roman"/>
          <w:b w:val="false"/>
          <w:i w:val="false"/>
          <w:color w:val="000000"/>
          <w:sz w:val="28"/>
        </w:rPr>
        <w:t>
      в пункте 2:</w:t>
      </w:r>
      <w:r>
        <w:br/>
      </w:r>
      <w:r>
        <w:rPr>
          <w:rFonts w:ascii="Times New Roman"/>
          <w:b w:val="false"/>
          <w:i w:val="false"/>
          <w:color w:val="000000"/>
          <w:sz w:val="28"/>
        </w:rPr>
        <w:t>
      подпункт 3) изложить в следующей редакции:</w:t>
      </w:r>
      <w:r>
        <w:br/>
      </w:r>
      <w:r>
        <w:rPr>
          <w:rFonts w:ascii="Times New Roman"/>
          <w:b w:val="false"/>
          <w:i w:val="false"/>
          <w:color w:val="000000"/>
          <w:sz w:val="28"/>
        </w:rPr>
        <w:t>
      «3) утверждение перечня станционных путей, объектов электроснабжения, сигнализации, связи, устройств, оборудования, зданий, строений, сооружений и иных объектов, технологически необходимых для функционирования магистральной железнодорожной сети, по согласованию с государственным органом, осуществляющим руководство в сферах естественных монополий;»;</w:t>
      </w:r>
      <w:r>
        <w:br/>
      </w:r>
      <w:r>
        <w:rPr>
          <w:rFonts w:ascii="Times New Roman"/>
          <w:b w:val="false"/>
          <w:i w:val="false"/>
          <w:color w:val="000000"/>
          <w:sz w:val="28"/>
        </w:rPr>
        <w:t>
      подпункты 20) и 21) изложить в следующей редакции:</w:t>
      </w:r>
      <w:r>
        <w:br/>
      </w:r>
      <w:r>
        <w:rPr>
          <w:rFonts w:ascii="Times New Roman"/>
          <w:b w:val="false"/>
          <w:i w:val="false"/>
          <w:color w:val="000000"/>
          <w:sz w:val="28"/>
        </w:rPr>
        <w:t>
      «20) утверждение перечня операций, входящих в услуги магистральной железнодорожной сети, по согласованию с государственным органом, осуществляющим руководство в сферах естественных монополий;</w:t>
      </w:r>
      <w:r>
        <w:br/>
      </w:r>
      <w:r>
        <w:rPr>
          <w:rFonts w:ascii="Times New Roman"/>
          <w:b w:val="false"/>
          <w:i w:val="false"/>
          <w:color w:val="000000"/>
          <w:sz w:val="28"/>
        </w:rPr>
        <w:t>
      21) утверждение перечня операций, входящих в услуги подъездных путей, по согласованию с государственным органом, осуществляющим руководство в сферах естественных монополий;»;</w:t>
      </w:r>
      <w:r>
        <w:br/>
      </w:r>
      <w:r>
        <w:rPr>
          <w:rFonts w:ascii="Times New Roman"/>
          <w:b w:val="false"/>
          <w:i w:val="false"/>
          <w:color w:val="000000"/>
          <w:sz w:val="28"/>
        </w:rPr>
        <w:t>
      подпункт 34-1) изложить в следующей редакции:</w:t>
      </w:r>
      <w:r>
        <w:br/>
      </w:r>
      <w:r>
        <w:rPr>
          <w:rFonts w:ascii="Times New Roman"/>
          <w:b w:val="false"/>
          <w:i w:val="false"/>
          <w:color w:val="000000"/>
          <w:sz w:val="28"/>
        </w:rPr>
        <w:t xml:space="preserve">
      «34-1) утверждение технических и технологических типовых норм расходов сырья и материалов, запасных частей, оборудования, топлива, энергии, технических потерь субъектов естественной монополии на железнодорожном транспорте;»; </w:t>
      </w:r>
      <w:r>
        <w:br/>
      </w:r>
      <w:r>
        <w:rPr>
          <w:rFonts w:ascii="Times New Roman"/>
          <w:b w:val="false"/>
          <w:i w:val="false"/>
          <w:color w:val="000000"/>
          <w:sz w:val="28"/>
        </w:rPr>
        <w:t>
      2) часть вторую пункта 1 статьи 57 изложить в следующей редакции:</w:t>
      </w:r>
      <w:r>
        <w:br/>
      </w:r>
      <w:r>
        <w:rPr>
          <w:rFonts w:ascii="Times New Roman"/>
          <w:b w:val="false"/>
          <w:i w:val="false"/>
          <w:color w:val="000000"/>
          <w:sz w:val="28"/>
        </w:rPr>
        <w:t>
      «Государственный орган, осуществляющий руководство в сферах естественных монополий, осуществляет рассмотрение жалоб в случае отказа Национальным оператором инфраструктуры или концессионером на примыкание подъездных путей к магистральным и станционным путям.».</w:t>
      </w:r>
    </w:p>
    <w:p>
      <w:pPr>
        <w:spacing w:after="0"/>
        <w:ind w:left="0"/>
        <w:jc w:val="both"/>
      </w:pPr>
      <w:r>
        <w:rPr>
          <w:rFonts w:ascii="Times New Roman"/>
          <w:b w:val="false"/>
          <w:i w:val="false"/>
          <w:color w:val="000000"/>
          <w:sz w:val="28"/>
        </w:rPr>
        <w:t>      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торговом мореплавании» (Ведомости Парламента Республики Казахстан, 2002 г., № 2, ст. 16; 2004 г., № 20, ст. 116; № 23, ст. 142; 2005 г., № 11, ст. 36; 2006 г., № 3, ст. 22; № 24, ст. 148; 2007 г., № 9, ст. 67; № 18, ст. 143; 2009 г., № 24, ст. 134; 2010 г., № 5, ст. 23; № 24, ст. 146; 2011 г., № 1, ст. 2, 3; № 5, ст. 43; № 6, ст. 50; № 12, ст. 111; 2012 г., № 8, ст. 64; № 14, ст. 95, 96; № 15, ст. 97; 2013 г., № 2, ст. 10; № 14, ст. 72, 75; № 16, ст. 83; 2014 г., № 1, ст. 4; № 7, ст. 37; № 10, ст. 52; № 19-I, 19-II, ст. 96; № 21, ст. 122; 2015 г., № 2, ст. 3; № 8, ст. 45; № 19-I, ст. 100; Закон Республики Казахстан от 8 апреля 2016 года «О внесении изменений и дополнений в некоторые законодательные акты Республики Казахстан по вопросам арбитража», опубликованный в газетах «Егемен Қазақстан» и «Казахстанская правда» 9 апреля 2016 г.):</w:t>
      </w:r>
      <w:r>
        <w:br/>
      </w:r>
      <w:r>
        <w:rPr>
          <w:rFonts w:ascii="Times New Roman"/>
          <w:b w:val="false"/>
          <w:i w:val="false"/>
          <w:color w:val="000000"/>
          <w:sz w:val="28"/>
        </w:rPr>
        <w:t>
      1) пункт 2 статьи 4 дополнить подпунктами 55-32), 55-33) и 55-34) следующего содержания:</w:t>
      </w:r>
      <w:r>
        <w:br/>
      </w:r>
      <w:r>
        <w:rPr>
          <w:rFonts w:ascii="Times New Roman"/>
          <w:b w:val="false"/>
          <w:i w:val="false"/>
          <w:color w:val="000000"/>
          <w:sz w:val="28"/>
        </w:rPr>
        <w:t>
      «55-32) утверждение совместно с государственным органом, осуществляющим руководство в сферах естественных монополий, инвестиционных программ (проектов) субъектов естественных монополий в сфере портов, учитываемых при утверждении тарифов (цен, ставок сборов) или их предельных уровней;</w:t>
      </w:r>
      <w:r>
        <w:br/>
      </w:r>
      <w:r>
        <w:rPr>
          <w:rFonts w:ascii="Times New Roman"/>
          <w:b w:val="false"/>
          <w:i w:val="false"/>
          <w:color w:val="000000"/>
          <w:sz w:val="28"/>
        </w:rPr>
        <w:t>
      55-33) проведение анализа информации об исполнении инвестиционной программы (проекта) субъекта естественной монополий в сфере портов;</w:t>
      </w:r>
      <w:r>
        <w:br/>
      </w:r>
      <w:r>
        <w:rPr>
          <w:rFonts w:ascii="Times New Roman"/>
          <w:b w:val="false"/>
          <w:i w:val="false"/>
          <w:color w:val="000000"/>
          <w:sz w:val="28"/>
        </w:rPr>
        <w:t>
      55-34) представление в государственный орган, осуществляющий руководство в сферах естественных монополий, заключения, в котором отражаются обоснование целесообразности утверждения предлагаемого уровня временного понижающего коэффициента либо обоснование нецелесообразности его утверждения к тарифам (ценам, ставкам сборов) на услуги морских портов, отнесенные к сфере естественной монополии;».</w:t>
      </w:r>
    </w:p>
    <w:p>
      <w:pPr>
        <w:spacing w:after="0"/>
        <w:ind w:left="0"/>
        <w:jc w:val="both"/>
      </w:pPr>
      <w:r>
        <w:rPr>
          <w:rFonts w:ascii="Times New Roman"/>
          <w:b w:val="false"/>
          <w:i w:val="false"/>
          <w:color w:val="000000"/>
          <w:sz w:val="28"/>
        </w:rPr>
        <w:t>      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июля 2004 года «О связи» (Ведомости Парламента Республики Казахстан, 2004 г., № 14, ст. 81; 2006 г., № 3, ст. 22; № 15, ст. 95; № 24, ст. 148; 2007 г., № 2, ст. 18; № 3, ст. 20; № 19, ст. 148; 2008 г., № 20, ст. 89; № 24, ст. 129; 2009 г., № 15-16, ст. 74; № 18, ст. 84; № 24, ст. 121; 2010 г., № 5, ст. 23; № 24, ст. 146, 150; 2011 г., № 1, ст. 2; № 11, ст. 102; № 12, ст. 111; 2012 г., № 3, ст. 25; № 8, ст. 63, 64; № 14, ст. 92, 95; № 15, ст. 97; 2013 г., № 12, ст. 57; № 14, ст. 72, 75; 2014 г., № 1, ст. 4; № 7, ст. 37; № 8, ст. 44, 49; № 10, ст. 52; № 14, ст. 87; № 19-I, 19-II, ст. 96; № 23, ст. 143; 2015 г., № 20-IV, ст.113; № 22-I, ст. 141; № 22-V, cт. 156): </w:t>
      </w:r>
      <w:r>
        <w:br/>
      </w:r>
      <w:r>
        <w:rPr>
          <w:rFonts w:ascii="Times New Roman"/>
          <w:b w:val="false"/>
          <w:i w:val="false"/>
          <w:color w:val="000000"/>
          <w:sz w:val="28"/>
        </w:rPr>
        <w:t>
      1) подпункт 19-2) пункта 1 статьи 8 изложить в следующей редакции:</w:t>
      </w:r>
      <w:r>
        <w:br/>
      </w:r>
      <w:r>
        <w:rPr>
          <w:rFonts w:ascii="Times New Roman"/>
          <w:b w:val="false"/>
          <w:i w:val="false"/>
          <w:color w:val="000000"/>
          <w:sz w:val="28"/>
        </w:rPr>
        <w:t>
      «19-2) осуществление регулирования и контроля в сферах естественных монополий, в области телекоммуникаций и универсальных услуг почтовой связи;»;</w:t>
      </w:r>
      <w:r>
        <w:br/>
      </w:r>
      <w:r>
        <w:rPr>
          <w:rFonts w:ascii="Times New Roman"/>
          <w:b w:val="false"/>
          <w:i w:val="false"/>
          <w:color w:val="000000"/>
          <w:sz w:val="28"/>
        </w:rPr>
        <w:t>
      2) пункт 3 статьи 20 исключить.».</w:t>
      </w:r>
    </w:p>
    <w:p>
      <w:pPr>
        <w:spacing w:after="0"/>
        <w:ind w:left="0"/>
        <w:jc w:val="both"/>
      </w:pPr>
      <w:r>
        <w:rPr>
          <w:rFonts w:ascii="Times New Roman"/>
          <w:b w:val="false"/>
          <w:i w:val="false"/>
          <w:color w:val="000000"/>
          <w:sz w:val="28"/>
        </w:rPr>
        <w:t>      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июля 2004 года «Об электроэнергетике» (Ведомости Парламента Республики Казахстан, 2004 г., № 17, ст. 102; 2006 г., № 3, ст. 22; № 7, ст. 38; № 13, ст. 87; № 24, ст. 148; 2007 г., № 19, ст. 148; 2008 г., № 15-16, ст. 64; № 24, ст. 129; 2009 г., № 13-14, ст. 62; № 15-16, ст. 74; № 18, ст. 84; 2010 г., № 5, ст. 23; 2011 г., № 1, ст. 2; № 5, ст. 43; № 11, ст. 102; № 12, ст. 111; № 16, ст. 129; 2012 г., № 3, ст. 21; № 12, ст. 85; № 14, ст. 92; № 15, ст. 97; 2013 г., № 4, ст. 21; № 14, ст. 75; № 15, ст. 79; 2014 г., № 10, ст. 52; № 12, ст. 82; № 19-I, 19-II, ст. 96; № 21, ст. 122; № 23, ст. 143; 2015 г., № 11, cт. 57; № 20-IV, ст. 113; № 20-VII, ст. 117; № 21-II, ст. 131; № 23-I, ст. 169; Закон Республики Казахстан от 29 марта 2016 года «О внесении изменений и дополнений в некоторые законодательные акты Республики Казахстан по вопросам сокращения разрешительных документов и упрощения разрешительных процедур», опубликованный в газетах «Егемен Қазақстан» и «Казахстанская правда» 31 марта 2016 г.):</w:t>
      </w:r>
      <w:r>
        <w:br/>
      </w:r>
      <w:r>
        <w:rPr>
          <w:rFonts w:ascii="Times New Roman"/>
          <w:b w:val="false"/>
          <w:i w:val="false"/>
          <w:color w:val="000000"/>
          <w:sz w:val="28"/>
        </w:rPr>
        <w:t>
      1) подпункт 13) статьи 1 изложить в следующей редакции:</w:t>
      </w:r>
      <w:r>
        <w:br/>
      </w:r>
      <w:r>
        <w:rPr>
          <w:rFonts w:ascii="Times New Roman"/>
          <w:b w:val="false"/>
          <w:i w:val="false"/>
          <w:color w:val="000000"/>
          <w:sz w:val="28"/>
        </w:rPr>
        <w:t>
      «13) инвестиционный договор - договор об исполнении инвестиционной программы между энергопроизводящей организацией, уполномоченным органом и государственным органом, осуществляющим руководство в сферах естественных монополий;»;</w:t>
      </w:r>
      <w:r>
        <w:br/>
      </w:r>
      <w:r>
        <w:rPr>
          <w:rFonts w:ascii="Times New Roman"/>
          <w:b w:val="false"/>
          <w:i w:val="false"/>
          <w:color w:val="000000"/>
          <w:sz w:val="28"/>
        </w:rPr>
        <w:t>
      2) подпункт 4) пункта 2 статьи 3 изложить в следующей редакции:</w:t>
      </w:r>
      <w:r>
        <w:br/>
      </w:r>
      <w:r>
        <w:rPr>
          <w:rFonts w:ascii="Times New Roman"/>
          <w:b w:val="false"/>
          <w:i w:val="false"/>
          <w:color w:val="000000"/>
          <w:sz w:val="28"/>
        </w:rPr>
        <w:t>
      «4) создание и совершенствование рынка электрической и тепловой энергии;»;</w:t>
      </w:r>
      <w:r>
        <w:br/>
      </w:r>
      <w:r>
        <w:rPr>
          <w:rFonts w:ascii="Times New Roman"/>
          <w:b w:val="false"/>
          <w:i w:val="false"/>
          <w:color w:val="000000"/>
          <w:sz w:val="28"/>
        </w:rPr>
        <w:t xml:space="preserve">
      3) в статье 7: </w:t>
      </w:r>
      <w:r>
        <w:br/>
      </w:r>
      <w:r>
        <w:rPr>
          <w:rFonts w:ascii="Times New Roman"/>
          <w:b w:val="false"/>
          <w:i w:val="false"/>
          <w:color w:val="000000"/>
          <w:sz w:val="28"/>
        </w:rPr>
        <w:t>
      заголовок изложить в следующей редакции:</w:t>
      </w:r>
      <w:r>
        <w:br/>
      </w:r>
      <w:r>
        <w:rPr>
          <w:rFonts w:ascii="Times New Roman"/>
          <w:b w:val="false"/>
          <w:i w:val="false"/>
          <w:color w:val="000000"/>
          <w:sz w:val="28"/>
        </w:rPr>
        <w:t>
      «Статья 7. Компетенция государственного органа, осуществляющего</w:t>
      </w:r>
      <w:r>
        <w:br/>
      </w:r>
      <w:r>
        <w:rPr>
          <w:rFonts w:ascii="Times New Roman"/>
          <w:b w:val="false"/>
          <w:i w:val="false"/>
          <w:color w:val="000000"/>
          <w:sz w:val="28"/>
        </w:rPr>
        <w:t>
                 руководство в сферах естественных монополий»;</w:t>
      </w:r>
      <w:r>
        <w:br/>
      </w:r>
      <w:r>
        <w:rPr>
          <w:rFonts w:ascii="Times New Roman"/>
          <w:b w:val="false"/>
          <w:i w:val="false"/>
          <w:color w:val="000000"/>
          <w:sz w:val="28"/>
        </w:rPr>
        <w:t>
      абзац первый изложить в следующей редакции:</w:t>
      </w:r>
      <w:r>
        <w:br/>
      </w:r>
      <w:r>
        <w:rPr>
          <w:rFonts w:ascii="Times New Roman"/>
          <w:b w:val="false"/>
          <w:i w:val="false"/>
          <w:color w:val="000000"/>
          <w:sz w:val="28"/>
        </w:rPr>
        <w:t>
      «Государственный орган, осуществляющий руководство в сферах естественных монополий:»;</w:t>
      </w:r>
      <w:r>
        <w:br/>
      </w:r>
      <w:r>
        <w:rPr>
          <w:rFonts w:ascii="Times New Roman"/>
          <w:b w:val="false"/>
          <w:i w:val="false"/>
          <w:color w:val="000000"/>
          <w:sz w:val="28"/>
        </w:rPr>
        <w:t>
      4) пункт 1 статьи 9 изложить в следующей редакции:</w:t>
      </w:r>
      <w:r>
        <w:br/>
      </w:r>
      <w:r>
        <w:rPr>
          <w:rFonts w:ascii="Times New Roman"/>
          <w:b w:val="false"/>
          <w:i w:val="false"/>
          <w:color w:val="000000"/>
          <w:sz w:val="28"/>
        </w:rPr>
        <w:t>
      «1. Проектирование и строительство дублирующих (шунтирующих) линий электропередачи и подстанций осуществляются с предварительного согласования с уполномоченным органом, государственным органом, осуществляющим руководство в сферах естественных монополий, и системным оператором.»;</w:t>
      </w:r>
      <w:r>
        <w:br/>
      </w:r>
      <w:r>
        <w:rPr>
          <w:rFonts w:ascii="Times New Roman"/>
          <w:b w:val="false"/>
          <w:i w:val="false"/>
          <w:color w:val="000000"/>
          <w:sz w:val="28"/>
        </w:rPr>
        <w:t>
      5) в статье 12:</w:t>
      </w:r>
      <w:r>
        <w:br/>
      </w:r>
      <w:r>
        <w:rPr>
          <w:rFonts w:ascii="Times New Roman"/>
          <w:b w:val="false"/>
          <w:i w:val="false"/>
          <w:color w:val="000000"/>
          <w:sz w:val="28"/>
        </w:rPr>
        <w:t>
      в пункте 3:</w:t>
      </w:r>
      <w:r>
        <w:br/>
      </w:r>
      <w:r>
        <w:rPr>
          <w:rFonts w:ascii="Times New Roman"/>
          <w:b w:val="false"/>
          <w:i w:val="false"/>
          <w:color w:val="000000"/>
          <w:sz w:val="28"/>
        </w:rPr>
        <w:t>
      подпункт 3) изложить в следующей редакции:</w:t>
      </w:r>
      <w:r>
        <w:br/>
      </w:r>
      <w:r>
        <w:rPr>
          <w:rFonts w:ascii="Times New Roman"/>
          <w:b w:val="false"/>
          <w:i w:val="false"/>
          <w:color w:val="000000"/>
          <w:sz w:val="28"/>
        </w:rPr>
        <w:t>
      «3) в случае заключения инвестиционного договора выполнять инвестиционную программу и ежегодно представлять в уполномоченный орган и государственный орган, осуществляющий руководство в сферах естественных монополий, отчет о ее выполнении;»;</w:t>
      </w:r>
      <w:r>
        <w:br/>
      </w:r>
      <w:r>
        <w:rPr>
          <w:rFonts w:ascii="Times New Roman"/>
          <w:b w:val="false"/>
          <w:i w:val="false"/>
          <w:color w:val="000000"/>
          <w:sz w:val="28"/>
        </w:rPr>
        <w:t xml:space="preserve">
      подпункт 9) изложить в следующей редакции: </w:t>
      </w:r>
      <w:r>
        <w:br/>
      </w:r>
      <w:r>
        <w:rPr>
          <w:rFonts w:ascii="Times New Roman"/>
          <w:b w:val="false"/>
          <w:i w:val="false"/>
          <w:color w:val="000000"/>
          <w:sz w:val="28"/>
        </w:rPr>
        <w:t>
      «9) по требованию государственного органа, осуществляющего руководство в сферах естественных монополий, представлять информацию в соответствии с подпунктом 8-1) статьи 7 настоящего Закона на бумажном и (или) электронном носителях в установленные им сроки, которые не могут быть менее пяти рабочих дней со дня получения соответствующего запроса;»;</w:t>
      </w:r>
      <w:r>
        <w:br/>
      </w:r>
      <w:r>
        <w:rPr>
          <w:rFonts w:ascii="Times New Roman"/>
          <w:b w:val="false"/>
          <w:i w:val="false"/>
          <w:color w:val="000000"/>
          <w:sz w:val="28"/>
        </w:rPr>
        <w:t xml:space="preserve">
      часть вторую пункта 4 изложить в следующей редакции: </w:t>
      </w:r>
      <w:r>
        <w:br/>
      </w:r>
      <w:r>
        <w:rPr>
          <w:rFonts w:ascii="Times New Roman"/>
          <w:b w:val="false"/>
          <w:i w:val="false"/>
          <w:color w:val="000000"/>
          <w:sz w:val="28"/>
        </w:rPr>
        <w:t>
      «В случае неисполнения энергопроизводящей организацией в установленный срок внесенного государственным органом, осуществляющим руководство в сферах естественных монополий, предписания об исполнении инвестиционной программы, энергопроизводящая организация обязана возвратить субъектам оптового и (или) розничного рынка полученные средства, предусмотренные для выполнения инвестиционной программы и неиспользованные в целях ее реализации.»;</w:t>
      </w:r>
      <w:r>
        <w:br/>
      </w:r>
      <w:r>
        <w:rPr>
          <w:rFonts w:ascii="Times New Roman"/>
          <w:b w:val="false"/>
          <w:i w:val="false"/>
          <w:color w:val="000000"/>
          <w:sz w:val="28"/>
        </w:rPr>
        <w:t>
      6) в статье 12-1:</w:t>
      </w:r>
      <w:r>
        <w:br/>
      </w:r>
      <w:r>
        <w:rPr>
          <w:rFonts w:ascii="Times New Roman"/>
          <w:b w:val="false"/>
          <w:i w:val="false"/>
          <w:color w:val="000000"/>
          <w:sz w:val="28"/>
        </w:rPr>
        <w:t>
      части вторую и третью пункта 4 изложить в следующей редакции:</w:t>
      </w:r>
      <w:r>
        <w:br/>
      </w:r>
      <w:r>
        <w:rPr>
          <w:rFonts w:ascii="Times New Roman"/>
          <w:b w:val="false"/>
          <w:i w:val="false"/>
          <w:color w:val="000000"/>
          <w:sz w:val="28"/>
        </w:rPr>
        <w:t>
      «Инвестиционная программа до начала ее реализации представляется в уполномоченный орган и государственный орган, осуществляющий руководство в сферах естественных монополий.</w:t>
      </w:r>
      <w:r>
        <w:br/>
      </w:r>
      <w:r>
        <w:rPr>
          <w:rFonts w:ascii="Times New Roman"/>
          <w:b w:val="false"/>
          <w:i w:val="false"/>
          <w:color w:val="000000"/>
          <w:sz w:val="28"/>
        </w:rPr>
        <w:t>
      На основании инвестиционной программы энергопроизводящая организация в установленном порядке заключает инвестиционный договор с уполномоченным органом и государственным органом, осуществляющим руководство в сферах естественных монополий.»;</w:t>
      </w:r>
      <w:r>
        <w:br/>
      </w:r>
      <w:r>
        <w:rPr>
          <w:rFonts w:ascii="Times New Roman"/>
          <w:b w:val="false"/>
          <w:i w:val="false"/>
          <w:color w:val="000000"/>
          <w:sz w:val="28"/>
        </w:rPr>
        <w:t>
      в пункте 6:</w:t>
      </w:r>
      <w:r>
        <w:br/>
      </w:r>
      <w:r>
        <w:rPr>
          <w:rFonts w:ascii="Times New Roman"/>
          <w:b w:val="false"/>
          <w:i w:val="false"/>
          <w:color w:val="000000"/>
          <w:sz w:val="28"/>
        </w:rPr>
        <w:t xml:space="preserve">
      часть вторую изложить в следующей редакции: </w:t>
      </w:r>
      <w:r>
        <w:br/>
      </w:r>
      <w:r>
        <w:rPr>
          <w:rFonts w:ascii="Times New Roman"/>
          <w:b w:val="false"/>
          <w:i w:val="false"/>
          <w:color w:val="000000"/>
          <w:sz w:val="28"/>
        </w:rPr>
        <w:t>
      «Применение энергопроизводящей организацией индивидуального тарифа производится на основании решения государственного органа, осуществляющего руководство в сферах естественных монополий, принимаемого с учетом параметров инвестиционной программы и проектно-сметной документации.»;</w:t>
      </w:r>
      <w:r>
        <w:br/>
      </w:r>
      <w:r>
        <w:rPr>
          <w:rFonts w:ascii="Times New Roman"/>
          <w:b w:val="false"/>
          <w:i w:val="false"/>
          <w:color w:val="000000"/>
          <w:sz w:val="28"/>
        </w:rPr>
        <w:t>
      часть четвертую пункта 6 изложить в следующей редакции:</w:t>
      </w:r>
      <w:r>
        <w:br/>
      </w:r>
      <w:r>
        <w:rPr>
          <w:rFonts w:ascii="Times New Roman"/>
          <w:b w:val="false"/>
          <w:i w:val="false"/>
          <w:color w:val="000000"/>
          <w:sz w:val="28"/>
        </w:rPr>
        <w:t>
      «Индивидуальный тариф утверждается выше расчетного тарифа в случае увеличения стоимости инвестиционной программы. При этом увеличение стоимости инвестиционной программы должно быть согласовано с уполномоченным органом и государственным органом, осуществляющим руководство в сферах естественных монополий.»;</w:t>
      </w:r>
      <w:r>
        <w:br/>
      </w:r>
      <w:r>
        <w:rPr>
          <w:rFonts w:ascii="Times New Roman"/>
          <w:b w:val="false"/>
          <w:i w:val="false"/>
          <w:color w:val="000000"/>
          <w:sz w:val="28"/>
        </w:rPr>
        <w:t>
      7) часть вторую пункта 3-3 статьи 13 изложить в следующей редакции:</w:t>
      </w:r>
      <w:r>
        <w:br/>
      </w:r>
      <w:r>
        <w:rPr>
          <w:rFonts w:ascii="Times New Roman"/>
          <w:b w:val="false"/>
          <w:i w:val="false"/>
          <w:color w:val="000000"/>
          <w:sz w:val="28"/>
        </w:rPr>
        <w:t xml:space="preserve">
      «Реестр организаций, имеющих лицензию на осуществление деятельности по покупке электрической энергии в целях энергоснабжения, формируется, ведется и публикуется на интернет-ресурсе государственным органом, осуществляющим руководство в сферах естественных монополий.»; </w:t>
      </w:r>
      <w:r>
        <w:br/>
      </w:r>
      <w:r>
        <w:rPr>
          <w:rFonts w:ascii="Times New Roman"/>
          <w:b w:val="false"/>
          <w:i w:val="false"/>
          <w:color w:val="000000"/>
          <w:sz w:val="28"/>
        </w:rPr>
        <w:t xml:space="preserve">
      8) пункт 5 статьи 14 изложить в следующей редакции: </w:t>
      </w:r>
      <w:r>
        <w:br/>
      </w:r>
      <w:r>
        <w:rPr>
          <w:rFonts w:ascii="Times New Roman"/>
          <w:b w:val="false"/>
          <w:i w:val="false"/>
          <w:color w:val="000000"/>
          <w:sz w:val="28"/>
        </w:rPr>
        <w:t>
      «5. Системный оператор, региональные электросетевые компании и иные организации, владеющие электрическими сетями, обеспечивают свободный доступ к рынку электрической энергии всех участников рынка в порядке, установленном государственным органом, осуществляющим руководство в сферах естественных монополий.»;</w:t>
      </w:r>
      <w:r>
        <w:br/>
      </w:r>
      <w:r>
        <w:rPr>
          <w:rFonts w:ascii="Times New Roman"/>
          <w:b w:val="false"/>
          <w:i w:val="false"/>
          <w:color w:val="000000"/>
          <w:sz w:val="28"/>
        </w:rPr>
        <w:t xml:space="preserve">
      9) пункт 4 статьи 22 изложить в следующей редакции: </w:t>
      </w:r>
      <w:r>
        <w:br/>
      </w:r>
      <w:r>
        <w:rPr>
          <w:rFonts w:ascii="Times New Roman"/>
          <w:b w:val="false"/>
          <w:i w:val="false"/>
          <w:color w:val="000000"/>
          <w:sz w:val="28"/>
        </w:rPr>
        <w:t>
      «4. Купля-продажа, передача в аренду или доверительное управление объектов электроэнергетики и (или) его отдельных частей осуществляются с предварительного уведомления уполномоченного органа и государственного органа, осуществляющего руководство в сферах естественных монополий.».</w:t>
      </w:r>
    </w:p>
    <w:p>
      <w:pPr>
        <w:spacing w:after="0"/>
        <w:ind w:left="0"/>
        <w:jc w:val="both"/>
      </w:pPr>
      <w:r>
        <w:rPr>
          <w:rFonts w:ascii="Times New Roman"/>
          <w:b w:val="false"/>
          <w:i w:val="false"/>
          <w:color w:val="000000"/>
          <w:sz w:val="28"/>
        </w:rPr>
        <w:t>      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28 февраля 2007 года «О бухгалтерском учете и финансовой отчетности» (Ведомости Парламента Республики Казахстан, 2007 г., № 4, ст. 32; 2008 г., № 17-18, ст. 72; № 21, ст. 97; № 23, ст. 114; 2009 г., № 18, ст. 84; 2010 г., № 5, ст. 23; № 15, ст. 71; 2011 г., № 1, ст. 2; № 11, ст. 102; № 14, ст. 117; № 24, ст. 196; 2012 г., № 2, ст. 15; № 13, ст. 91; № 15, ст. 97; № 20, ст. 121; № 23-24, ст. 125; 2014 г., № 1, ст. 4; № 10, ст. 52; № 11, ст. 61; № 19-I, 19-II, ст. 96; № 23, ст. 143; 2015 г., № 20-IV ст. 113; № 21-II, ст. 130; № 22-VI, ст. 159): </w:t>
      </w:r>
      <w:r>
        <w:br/>
      </w:r>
      <w:r>
        <w:rPr>
          <w:rFonts w:ascii="Times New Roman"/>
          <w:b w:val="false"/>
          <w:i w:val="false"/>
          <w:color w:val="000000"/>
          <w:sz w:val="28"/>
        </w:rPr>
        <w:t xml:space="preserve">
      1) подпункт 3) пункта 2 статьи 2 изложить в следующей редакции: </w:t>
      </w:r>
      <w:r>
        <w:br/>
      </w:r>
      <w:r>
        <w:rPr>
          <w:rFonts w:ascii="Times New Roman"/>
          <w:b w:val="false"/>
          <w:i w:val="false"/>
          <w:color w:val="000000"/>
          <w:sz w:val="28"/>
        </w:rPr>
        <w:t>
      «3) не являются субъектами естественных монополий.».</w:t>
      </w:r>
    </w:p>
    <w:p>
      <w:pPr>
        <w:spacing w:after="0"/>
        <w:ind w:left="0"/>
        <w:jc w:val="both"/>
      </w:pPr>
      <w:r>
        <w:rPr>
          <w:rFonts w:ascii="Times New Roman"/>
          <w:b w:val="false"/>
          <w:i w:val="false"/>
          <w:color w:val="000000"/>
          <w:sz w:val="28"/>
        </w:rPr>
        <w:t>      10.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июля 2009 года «О поддержке использования возобновляемых источников энергии» (Ведомости Парламента Республики Казахстан, 2009 г., № 13-14, ст. 61; 2011 г., № 11, ст. 102; № 12, ст. 111; 2012 г., № 14, ст. 92; 2013 г., № 9, ст. 51; № 14, ст. 75; № 15, ст. 79; 2014 г., № 1, ст. 4; № 19-I, 19-II, ст. 96; № 23, ст. 143; 2015 г., № 20-IV, cт. 113): </w:t>
      </w:r>
      <w:r>
        <w:br/>
      </w:r>
      <w:r>
        <w:rPr>
          <w:rFonts w:ascii="Times New Roman"/>
          <w:b w:val="false"/>
          <w:i w:val="false"/>
          <w:color w:val="000000"/>
          <w:sz w:val="28"/>
        </w:rPr>
        <w:t>
      1) подпункт 6) статьи 1 изложить в следующей редакции:</w:t>
      </w:r>
      <w:r>
        <w:br/>
      </w:r>
      <w:r>
        <w:rPr>
          <w:rFonts w:ascii="Times New Roman"/>
          <w:b w:val="false"/>
          <w:i w:val="false"/>
          <w:color w:val="000000"/>
          <w:sz w:val="28"/>
        </w:rPr>
        <w:t>
      «6) затраты на поддержку использования возобновляемых источников энергии – затраты расчетно-финансового центра на покупку электрической энергии, произведенной объектами по использованию возобновляемых источников энергии, затраты на услуги по организации балансирования производства-потребления электрической энергии и связанные с осуществлением его деятельности, определяемые в соответствии с законодательством Республики Казахстан о естественных монополиях;»;</w:t>
      </w:r>
      <w:r>
        <w:br/>
      </w:r>
      <w:r>
        <w:rPr>
          <w:rFonts w:ascii="Times New Roman"/>
          <w:b w:val="false"/>
          <w:i w:val="false"/>
          <w:color w:val="000000"/>
          <w:sz w:val="28"/>
        </w:rPr>
        <w:t xml:space="preserve">
      2) часть вторую пункта 6 статьи 9 изложить в следующей редакции: </w:t>
      </w:r>
      <w:r>
        <w:br/>
      </w:r>
      <w:r>
        <w:rPr>
          <w:rFonts w:ascii="Times New Roman"/>
          <w:b w:val="false"/>
          <w:i w:val="false"/>
          <w:color w:val="000000"/>
          <w:sz w:val="28"/>
        </w:rPr>
        <w:t>
      «Затраты на тепловую энергию, произведенную объектом по использованию возобновляемых источников энергии, включаются в тариф энергоснабжающей организации в порядке, установленном законодательством Республики Казахстан о естественных монополиях.»;</w:t>
      </w:r>
      <w:r>
        <w:br/>
      </w:r>
      <w:r>
        <w:rPr>
          <w:rFonts w:ascii="Times New Roman"/>
          <w:b w:val="false"/>
          <w:i w:val="false"/>
          <w:color w:val="000000"/>
          <w:sz w:val="28"/>
        </w:rPr>
        <w:t xml:space="preserve">
      3) часть первую пункта 5 статьи 10 изложить в следующей редакции: </w:t>
      </w:r>
      <w:r>
        <w:br/>
      </w:r>
      <w:r>
        <w:rPr>
          <w:rFonts w:ascii="Times New Roman"/>
          <w:b w:val="false"/>
          <w:i w:val="false"/>
          <w:color w:val="000000"/>
          <w:sz w:val="28"/>
        </w:rPr>
        <w:t>
      «5. Расширение и реконструкция существующих электрических и тепловых сетей энергопередающих организаций, необходимые для подключения объектов по использованию возобновляемых источников энергии, осуществляются энергопередающей организацией с включением соответствующих затрат в тарифы организации в порядке, установленном законодательством Республики Казахстан о естественных монополиях.».</w:t>
      </w:r>
    </w:p>
    <w:p>
      <w:pPr>
        <w:spacing w:after="0"/>
        <w:ind w:left="0"/>
        <w:jc w:val="both"/>
      </w:pPr>
      <w:r>
        <w:rPr>
          <w:rFonts w:ascii="Times New Roman"/>
          <w:b w:val="false"/>
          <w:i w:val="false"/>
          <w:color w:val="000000"/>
          <w:sz w:val="28"/>
        </w:rPr>
        <w:t>      11.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15 июля 2010 года «Об использовании воздушного пространства Республики Казахстан и деятельности авиации» (Ведомости Парламента Республики Казахстан, 2010 г., № 17-18, ст. 113; 2011 г., № 1, ст. 2; № 5, ст. 43; № 11, ст. 102; 2012 г., № 8, ст. 64; № 14, ст. 95; № 15, ст. 97; 2013 г., № 14, ст. 72; № 16, ст. 83; 2014 г., № 7, ст. 37; № 10, ст. 52; № 16, ст. 90; № 19-I, 19-II, ст. 96; № 23, ст. 143; 2015 г., 19-I ст. 100; 20-IV ст. 113; № 23-II, cт. 170, 172):</w:t>
      </w:r>
      <w:r>
        <w:br/>
      </w:r>
      <w:r>
        <w:rPr>
          <w:rFonts w:ascii="Times New Roman"/>
          <w:b w:val="false"/>
          <w:i w:val="false"/>
          <w:color w:val="000000"/>
          <w:sz w:val="28"/>
        </w:rPr>
        <w:t>
      1) пункт 1 статьи 14 дополнить подпунктами 25-1), 25-2) и 25-3) следующего содержания:</w:t>
      </w:r>
      <w:r>
        <w:br/>
      </w:r>
      <w:r>
        <w:rPr>
          <w:rFonts w:ascii="Times New Roman"/>
          <w:b w:val="false"/>
          <w:i w:val="false"/>
          <w:color w:val="000000"/>
          <w:sz w:val="28"/>
        </w:rPr>
        <w:t>
      «25-1) утверждает совместно с государственным органом, осуществляющим руководство в сферах естественных монополий инвестиционные программы (проекты) субъектов естественных монополий в сфере гражданской авиации, учитываемые при утверждении тарифов (цен, ставок сборов) или их предельных уровней;</w:t>
      </w:r>
      <w:r>
        <w:br/>
      </w:r>
      <w:r>
        <w:rPr>
          <w:rFonts w:ascii="Times New Roman"/>
          <w:b w:val="false"/>
          <w:i w:val="false"/>
          <w:color w:val="000000"/>
          <w:sz w:val="28"/>
        </w:rPr>
        <w:t>
      25-2) проводит анализ информации об исполнении инвестиционной программы (проекта) субъекта естественной монополии в сфере гражданской авиации;</w:t>
      </w:r>
      <w:r>
        <w:br/>
      </w:r>
      <w:r>
        <w:rPr>
          <w:rFonts w:ascii="Times New Roman"/>
          <w:b w:val="false"/>
          <w:i w:val="false"/>
          <w:color w:val="000000"/>
          <w:sz w:val="28"/>
        </w:rPr>
        <w:t>
      25-3) утверждает временный понижающий коэффициент к тарифам (ценам, ставкам сборов) на услуги аэропортов и аэронавигации, отнесенные к сфере естественной монополии.»;</w:t>
      </w:r>
      <w:r>
        <w:br/>
      </w:r>
      <w:r>
        <w:rPr>
          <w:rFonts w:ascii="Times New Roman"/>
          <w:b w:val="false"/>
          <w:i w:val="false"/>
          <w:color w:val="000000"/>
          <w:sz w:val="28"/>
        </w:rPr>
        <w:t>
      2) подпункт 10) пункта 1 статьи 65 изложить в следующей редакции:</w:t>
      </w:r>
      <w:r>
        <w:br/>
      </w:r>
      <w:r>
        <w:rPr>
          <w:rFonts w:ascii="Times New Roman"/>
          <w:b w:val="false"/>
          <w:i w:val="false"/>
          <w:color w:val="000000"/>
          <w:sz w:val="28"/>
        </w:rPr>
        <w:t>
      «10) другие услуги, перечень которых, включая операции, входящие в эти услуги и указанные в настоящем пункте, утверждается уполномоченным органом в сфере гражданской авиации совместно с уполномоченным органом, осуществляющим контроль и регулирование в сферах естественных монополий.».</w:t>
      </w:r>
    </w:p>
    <w:p>
      <w:pPr>
        <w:spacing w:after="0"/>
        <w:ind w:left="0"/>
        <w:jc w:val="both"/>
      </w:pPr>
      <w:r>
        <w:rPr>
          <w:rFonts w:ascii="Times New Roman"/>
          <w:b w:val="false"/>
          <w:i w:val="false"/>
          <w:color w:val="000000"/>
          <w:sz w:val="28"/>
        </w:rPr>
        <w:t>      12.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 марта 2011 года «О государственном имуществе» (Ведомости Парламента Республики Казахстан, 2011 г., № 5, ст. 42; № 15, ст. 118; № 16, ст. 129; № 17, ст. 136; № 24, ст. 196; 2012 г., № 2, ст. 11, 16; № 4, ст. 30, 32; № 5, ст. 41; № 6, ст. 43; № 8, ст. 64; № 13, ст. 91; № 14, ст. 95; № 21-22, ст. 124; 2013 г., № 2, ст. 13; № 8, ст. 50; № 9, ст. 51; № 15, ст. 82; № 16, ст. 83; 2014 г., № 1, ст. 9; № 2, ст. 10, 12; № 4-5, ст. 24; № 7, ст. 37; № 12, ст. 82; № 19-I, 19-II, ст. 94, 96; № 22, ст. 131; № 23, ст. 143; 2015 г., № 8, ст. 42; № 11, ст. 57; № 14, ст. 72; № 19-І, ст. 99; № 19-ІІ, ст. 103, 105; № 20-ІV, ст. 113; № 20-VІІ, ст. 117; № 21-I, ст. 124; № 21-II, ст. 130; № 21-ІІІ, ст. 135; № 22-ІІ, ст. 145,148; № 22-VI, ст. 159; № 23-ІІ, ст. 170, 172; Закон Республики Казахстан от 8 апреля 2016 года «О внесении изменений и дополнений в некоторые законодательные акты Республики Казахстан по вопросам космической деятельности», опубликованный в газетах «Егемен Қазақстан» и «Казахстанская правда» 12 апреля 2016 г.): </w:t>
      </w:r>
      <w:r>
        <w:br/>
      </w:r>
      <w:r>
        <w:rPr>
          <w:rFonts w:ascii="Times New Roman"/>
          <w:b w:val="false"/>
          <w:i w:val="false"/>
          <w:color w:val="000000"/>
          <w:sz w:val="28"/>
        </w:rPr>
        <w:t xml:space="preserve">
      1) пункт 4 статьи 134 изложить в следующей редакции: </w:t>
      </w:r>
      <w:r>
        <w:br/>
      </w:r>
      <w:r>
        <w:rPr>
          <w:rFonts w:ascii="Times New Roman"/>
          <w:b w:val="false"/>
          <w:i w:val="false"/>
          <w:color w:val="000000"/>
          <w:sz w:val="28"/>
        </w:rPr>
        <w:t>
      «4. Государственным предприятиям - субъектам естественных и государственных монополий запрещается осуществлять виды деятельности, не предусмотренные настоящим Законом, Законом Республики Казахстан «О естественных монополиях» и иными законами Республики Казахстан.»;</w:t>
      </w:r>
      <w:r>
        <w:br/>
      </w:r>
      <w:r>
        <w:rPr>
          <w:rFonts w:ascii="Times New Roman"/>
          <w:b w:val="false"/>
          <w:i w:val="false"/>
          <w:color w:val="000000"/>
          <w:sz w:val="28"/>
        </w:rPr>
        <w:t>
      2) пункт 3 статьи 146 изложить в следующей редакции:</w:t>
      </w:r>
      <w:r>
        <w:br/>
      </w:r>
      <w:r>
        <w:rPr>
          <w:rFonts w:ascii="Times New Roman"/>
          <w:b w:val="false"/>
          <w:i w:val="false"/>
          <w:color w:val="000000"/>
          <w:sz w:val="28"/>
        </w:rPr>
        <w:t>
      «3. Цены на товары (работы, услуги), производимые и реализуемые государственным предприятием на праве хозяйственного ведения, относящимся к субъектам естественной монополии или государственной монополии, устанавливаются с учетом требований Предпринимательского кодекса Республики Казахстан, Закона Республики Казахстан «О естественных монополиях» и иных законов Республики Казахстан.»;</w:t>
      </w:r>
      <w:r>
        <w:br/>
      </w:r>
      <w:r>
        <w:rPr>
          <w:rFonts w:ascii="Times New Roman"/>
          <w:b w:val="false"/>
          <w:i w:val="false"/>
          <w:color w:val="000000"/>
          <w:sz w:val="28"/>
        </w:rPr>
        <w:t>
      3) пункт 3 статьи 156 изложить в следующей редакции:</w:t>
      </w:r>
      <w:r>
        <w:br/>
      </w:r>
      <w:r>
        <w:rPr>
          <w:rFonts w:ascii="Times New Roman"/>
          <w:b w:val="false"/>
          <w:i w:val="false"/>
          <w:color w:val="000000"/>
          <w:sz w:val="28"/>
        </w:rPr>
        <w:t>
      «3. Цены на товары (работы, услуги), производимые и реализуемые казенным предприятием, включая казенные предприятия, относящиеся к субъекту естественной монополии или государственной монополии, устанавливаются с учетом требований Предпринимательского кодекса Республики Казахстан, Закона Республики Казахстан «О естественных монополиях» и иных законов Республики Казахстан.».</w:t>
      </w:r>
    </w:p>
    <w:p>
      <w:pPr>
        <w:spacing w:after="0"/>
        <w:ind w:left="0"/>
        <w:jc w:val="both"/>
      </w:pPr>
      <w:r>
        <w:rPr>
          <w:rFonts w:ascii="Times New Roman"/>
          <w:b w:val="false"/>
          <w:i w:val="false"/>
          <w:color w:val="000000"/>
          <w:sz w:val="28"/>
        </w:rPr>
        <w:t>      13.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20 июля 2011 года «О государственном регулировании производства и оборота отдельных видов нефтепродуктов» (Ведомости Парламента Республики Казахстан, 2011 г., № 13, ст. 113; 2012 г., № 2, ст. 14; № 11, ст. 80; № 15, ст. 97; № 21-22, ст. 124; 2013 г., № 4, ст. 21; № 21-22, ст. 115; 2014 г., № 1, ст. 4; № 7, ст. 37; № 10, ст. 52; № 16, ст. 90; № 19-I, 19-II, ст. 96; № 21, ст. 122; № 22, ст. 131; № 23, ст. 143; 2015 г., № 9, ст. 46; № 23-I, cт. 169; Закон Республики Казахстан от 29 октября 2015 года «О внесении изменений и дополнений в некоторые законодательные акты Республики Казахстан по вопросам предпринимательства», опубликованный в газетах «Егемен Қазақстан» и «Казахстанская правда» 3 ноября 2015 г.):</w:t>
      </w:r>
      <w:r>
        <w:br/>
      </w:r>
      <w:r>
        <w:rPr>
          <w:rFonts w:ascii="Times New Roman"/>
          <w:b w:val="false"/>
          <w:i w:val="false"/>
          <w:color w:val="000000"/>
          <w:sz w:val="28"/>
        </w:rPr>
        <w:t xml:space="preserve">
      1) абзац первый пункта 2 статьи 9 изложить в следующей редакции: </w:t>
      </w:r>
      <w:r>
        <w:br/>
      </w:r>
      <w:r>
        <w:rPr>
          <w:rFonts w:ascii="Times New Roman"/>
          <w:b w:val="false"/>
          <w:i w:val="false"/>
          <w:color w:val="000000"/>
          <w:sz w:val="28"/>
        </w:rPr>
        <w:t>
      «2. Уполномоченный орган, осуществляющий руководство в сферах естественных монополий:»;</w:t>
      </w:r>
      <w:r>
        <w:br/>
      </w:r>
      <w:r>
        <w:rPr>
          <w:rFonts w:ascii="Times New Roman"/>
          <w:b w:val="false"/>
          <w:i w:val="false"/>
          <w:color w:val="000000"/>
          <w:sz w:val="28"/>
        </w:rPr>
        <w:t>
      2) пункт 2 статьи 14 изложить в следующей редакции:</w:t>
      </w:r>
      <w:r>
        <w:br/>
      </w:r>
      <w:r>
        <w:rPr>
          <w:rFonts w:ascii="Times New Roman"/>
          <w:b w:val="false"/>
          <w:i w:val="false"/>
          <w:color w:val="000000"/>
          <w:sz w:val="28"/>
        </w:rPr>
        <w:t>
      «2. Уполномоченный орган в области производства нефтепродуктов по согласованию с уполномоченным органом, осуществляющим руководство в сферах естественных монополий, устанавливает предельные цены на розничную реализацию нефтепродуктов, на которые установлено государственное регулирование цен.».</w:t>
      </w:r>
    </w:p>
    <w:p>
      <w:pPr>
        <w:spacing w:after="0"/>
        <w:ind w:left="0"/>
        <w:jc w:val="both"/>
      </w:pPr>
      <w:r>
        <w:rPr>
          <w:rFonts w:ascii="Times New Roman"/>
          <w:b w:val="false"/>
          <w:i w:val="false"/>
          <w:color w:val="000000"/>
          <w:sz w:val="28"/>
        </w:rPr>
        <w:t>      14.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января 2012 года «О газе и газоснабжении» (Ведомости Парламента Республики Казахстан, 2012 г., № 2, ст. 8; № 11, ст. 80; № 14, ст. 92; № 15, ст. 97; 2013 г., № 15, ст. 82; 2014 г., № 1, ст. 4; № 7, ст. 37; № 10, ст. 52; № 19-I, 19-II, ст. 96; № 23, ст. 143; 2015 г., № 20-IV, cт. 113):</w:t>
      </w:r>
      <w:r>
        <w:br/>
      </w:r>
      <w:r>
        <w:rPr>
          <w:rFonts w:ascii="Times New Roman"/>
          <w:b w:val="false"/>
          <w:i w:val="false"/>
          <w:color w:val="000000"/>
          <w:sz w:val="28"/>
        </w:rPr>
        <w:t>
      1) абзац первый пункта 4 статьи 7 изложить в следующей редакции:</w:t>
      </w:r>
      <w:r>
        <w:br/>
      </w:r>
      <w:r>
        <w:rPr>
          <w:rFonts w:ascii="Times New Roman"/>
          <w:b w:val="false"/>
          <w:i w:val="false"/>
          <w:color w:val="000000"/>
          <w:sz w:val="28"/>
        </w:rPr>
        <w:t>
      «4. Уполномоченный орган, осуществляющий руководство в сферах естественных монополий:»;</w:t>
      </w:r>
      <w:r>
        <w:br/>
      </w:r>
      <w:r>
        <w:rPr>
          <w:rFonts w:ascii="Times New Roman"/>
          <w:b w:val="false"/>
          <w:i w:val="false"/>
          <w:color w:val="000000"/>
          <w:sz w:val="28"/>
        </w:rPr>
        <w:t>
      2) в статье 20:</w:t>
      </w:r>
      <w:r>
        <w:br/>
      </w:r>
      <w:r>
        <w:rPr>
          <w:rFonts w:ascii="Times New Roman"/>
          <w:b w:val="false"/>
          <w:i w:val="false"/>
          <w:color w:val="000000"/>
          <w:sz w:val="28"/>
        </w:rPr>
        <w:t xml:space="preserve">
      пункт 3 изложить в следующей редакции: </w:t>
      </w:r>
      <w:r>
        <w:br/>
      </w:r>
      <w:r>
        <w:rPr>
          <w:rFonts w:ascii="Times New Roman"/>
          <w:b w:val="false"/>
          <w:i w:val="false"/>
          <w:color w:val="000000"/>
          <w:sz w:val="28"/>
        </w:rPr>
        <w:t>
      «3. Уполномоченный орган по согласованию с уполномоченным органом, осуществляющим руководство в сферах естественных монополий, в срок не позднее пятнадцатого мая утверждает предельные цены оптовой реализации товарного газа на внутреннем рынке на предстоящий год.»;</w:t>
      </w:r>
      <w:r>
        <w:br/>
      </w:r>
      <w:r>
        <w:rPr>
          <w:rFonts w:ascii="Times New Roman"/>
          <w:b w:val="false"/>
          <w:i w:val="false"/>
          <w:color w:val="000000"/>
          <w:sz w:val="28"/>
        </w:rPr>
        <w:t xml:space="preserve">
      пункт 6 изложить в следующей редакции: </w:t>
      </w:r>
      <w:r>
        <w:br/>
      </w:r>
      <w:r>
        <w:rPr>
          <w:rFonts w:ascii="Times New Roman"/>
          <w:b w:val="false"/>
          <w:i w:val="false"/>
          <w:color w:val="000000"/>
          <w:sz w:val="28"/>
        </w:rPr>
        <w:t>
      «6. Уполномоченный орган по согласованию с уполномоченным органом, осуществляющим руководство в сферах естественных монополий, в срок не позднее чем за пятнадцать календарных дней до начала планируемого периода утверждает предельные цены оптовой реализации сжиженного нефтяного газа на внутреннем рынке на предстоящий квартал.»;</w:t>
      </w:r>
      <w:r>
        <w:br/>
      </w:r>
      <w:r>
        <w:rPr>
          <w:rFonts w:ascii="Times New Roman"/>
          <w:b w:val="false"/>
          <w:i w:val="false"/>
          <w:color w:val="000000"/>
          <w:sz w:val="28"/>
        </w:rPr>
        <w:t xml:space="preserve">
      3) подпункт 1) пункта 4 статьи 22 изложить в следующей редакции: </w:t>
      </w:r>
      <w:r>
        <w:br/>
      </w:r>
      <w:r>
        <w:rPr>
          <w:rFonts w:ascii="Times New Roman"/>
          <w:b w:val="false"/>
          <w:i w:val="false"/>
          <w:color w:val="000000"/>
          <w:sz w:val="28"/>
        </w:rPr>
        <w:t>
      «1) с учетом ограничений, предусмотренных пунктом 3 настоящей статьи, предоставлять владельцам товарного газа на равных условиях доступ к мощностям магистрального газопровода, хранилища товарного газа или газораспределительной системы в соответствии с законодательством Республики Казахстан о естественных монополиях;».</w:t>
      </w:r>
    </w:p>
    <w:p>
      <w:pPr>
        <w:spacing w:after="0"/>
        <w:ind w:left="0"/>
        <w:jc w:val="both"/>
      </w:pPr>
      <w:r>
        <w:rPr>
          <w:rFonts w:ascii="Times New Roman"/>
          <w:b w:val="false"/>
          <w:i w:val="false"/>
          <w:color w:val="000000"/>
          <w:sz w:val="28"/>
        </w:rPr>
        <w:t>      15.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января 2012 года «Об энергосбережении и повышении энергоэффективности» (Ведомости Парламента Республики Казахстан, 2012 г., № 3, ст. 20; № 15, ст. 97; 2013 г., № 14, ст. 75; 2014 г., № 1, ст. 4; № 19-I, 19-II, ст. 96; № 23, ст. 143; 2015 г., № 2, ст. 6; № 11, cт. 57; № 20-IV, ст. 113; № 22-II, ст. 144; Закон Республики Казахстан от 29 марта 2016 года «О внесении изменений и дополнений в некоторые законодательные акты Республики Казахстан по вопросам сокращения разрешительных документов и упрощения разрешительных процедур», опубликованный в газетах «Егемен Қазақстан» и «Казахстанская правда» 31 марта 2016 г.):</w:t>
      </w:r>
      <w:r>
        <w:br/>
      </w:r>
      <w:r>
        <w:rPr>
          <w:rFonts w:ascii="Times New Roman"/>
          <w:b w:val="false"/>
          <w:i w:val="false"/>
          <w:color w:val="000000"/>
          <w:sz w:val="28"/>
        </w:rPr>
        <w:t xml:space="preserve">
      1) пункт 4 статьи 8 изложить в следующей редакции: </w:t>
      </w:r>
      <w:r>
        <w:br/>
      </w:r>
      <w:r>
        <w:rPr>
          <w:rFonts w:ascii="Times New Roman"/>
          <w:b w:val="false"/>
          <w:i w:val="false"/>
          <w:color w:val="000000"/>
          <w:sz w:val="28"/>
        </w:rPr>
        <w:t>
      «4. Потребители производят оплату за потребленную тепловую энергию по тарифам, дифференцированным в зависимости от наличия или отсутствия приборов учета тепловой энергии, утвержденным в соответствии с законодательством Республики Казахстан о естественных монополиях.».</w:t>
      </w:r>
    </w:p>
    <w:p>
      <w:pPr>
        <w:spacing w:after="0"/>
        <w:ind w:left="0"/>
        <w:jc w:val="both"/>
      </w:pPr>
      <w:r>
        <w:rPr>
          <w:rFonts w:ascii="Times New Roman"/>
          <w:b w:val="false"/>
          <w:i w:val="false"/>
          <w:color w:val="000000"/>
          <w:sz w:val="28"/>
        </w:rPr>
        <w:t>      16.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22 июня 2012 года «О магистральном трубопроводе» (Ведомости Парламента Республики Казахстан, 2012 г., № 11, ст. 79; 2014 г., № 7, ст. 37; № 10, ст. 52; № 19-I, 19-II, ст. 96; № 21, ст. 122; № 23, ст. 143; № 24, ст. 145; 2015 г., № 9, ст. 46; 2015 г., № 20-IV, cт. 113):</w:t>
      </w:r>
      <w:r>
        <w:br/>
      </w:r>
      <w:r>
        <w:rPr>
          <w:rFonts w:ascii="Times New Roman"/>
          <w:b w:val="false"/>
          <w:i w:val="false"/>
          <w:color w:val="000000"/>
          <w:sz w:val="28"/>
        </w:rPr>
        <w:t xml:space="preserve">
      1) пункт 6 статьи 24 изложить в следующей редакции: </w:t>
      </w:r>
      <w:r>
        <w:br/>
      </w:r>
      <w:r>
        <w:rPr>
          <w:rFonts w:ascii="Times New Roman"/>
          <w:b w:val="false"/>
          <w:i w:val="false"/>
          <w:color w:val="000000"/>
          <w:sz w:val="28"/>
        </w:rPr>
        <w:t>
      «6. При отсутствии свободной пропускной мощности магистрального газопровода предоставление услуг по транспортировке газа по нему осуществляется в соответствии с законодательством Республики Казахстан о естественных монополиях.»;</w:t>
      </w:r>
      <w:r>
        <w:br/>
      </w:r>
      <w:r>
        <w:rPr>
          <w:rFonts w:ascii="Times New Roman"/>
          <w:b w:val="false"/>
          <w:i w:val="false"/>
          <w:color w:val="000000"/>
          <w:sz w:val="28"/>
        </w:rPr>
        <w:t>
      2) пункт 4 статьи 25 изложить в следующей редакции:</w:t>
      </w:r>
      <w:r>
        <w:br/>
      </w:r>
      <w:r>
        <w:rPr>
          <w:rFonts w:ascii="Times New Roman"/>
          <w:b w:val="false"/>
          <w:i w:val="false"/>
          <w:color w:val="000000"/>
          <w:sz w:val="28"/>
        </w:rPr>
        <w:t>
      «4. Продукция, транспортируемая по магистральному трубопроводу, сдается оператором получателю в конце маршрута за вычетом технических потерь при транспортировке продукции.»;</w:t>
      </w:r>
      <w:r>
        <w:br/>
      </w:r>
      <w:r>
        <w:rPr>
          <w:rFonts w:ascii="Times New Roman"/>
          <w:b w:val="false"/>
          <w:i w:val="false"/>
          <w:color w:val="000000"/>
          <w:sz w:val="28"/>
        </w:rPr>
        <w:t>
      3) пункт 2 статьи 28 изложить в следующей редакции:</w:t>
      </w:r>
      <w:r>
        <w:br/>
      </w:r>
      <w:r>
        <w:rPr>
          <w:rFonts w:ascii="Times New Roman"/>
          <w:b w:val="false"/>
          <w:i w:val="false"/>
          <w:color w:val="000000"/>
          <w:sz w:val="28"/>
        </w:rPr>
        <w:t>
      «2. Тарифы на услуги по транспортировке продукции по магистральному трубопроводу, за исключением ее транспортировки в целях транзита через территорию Республики Казахстан и экспорта за пределы Республики Казахстан, устанавливаются в соответствии с законодательством Республики Казахстан о естественных монополиях.».</w:t>
      </w:r>
    </w:p>
    <w:p>
      <w:pPr>
        <w:spacing w:after="0"/>
        <w:ind w:left="0"/>
        <w:jc w:val="both"/>
      </w:pPr>
      <w:r>
        <w:rPr>
          <w:rFonts w:ascii="Times New Roman"/>
          <w:b w:val="false"/>
          <w:i w:val="false"/>
          <w:color w:val="000000"/>
          <w:sz w:val="28"/>
        </w:rPr>
        <w:t>      17.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марта 2014 года «О реабилитации и банкротстве» (Ведомости Парламента Республики Казахстан, 2014 г., № 4-5, ст. 23; № 10, ст. 52; № 19-I, 19-II, ст. 96; № 21, ст. 122; № 23, ст. 143; 2015 г., № 8, ст. 42; № 15, ст. 78; № 20-IV, ст. 113; № 22-VI, ст. 159; Закон Республики Казахстан от 8 апреля 2016 года «О внесении изменений и дополнений в некоторые законодательные акты Республики Казахстан по вопросам арбитража», опубликованный в газетах «Егемен Қазақстан» и «Казахстанская правда» 9 апреля 2016 г.):</w:t>
      </w:r>
      <w:r>
        <w:br/>
      </w:r>
      <w:r>
        <w:rPr>
          <w:rFonts w:ascii="Times New Roman"/>
          <w:b w:val="false"/>
          <w:i w:val="false"/>
          <w:color w:val="000000"/>
          <w:sz w:val="28"/>
        </w:rPr>
        <w:t>
      1) в статье 3:</w:t>
      </w:r>
      <w:r>
        <w:br/>
      </w:r>
      <w:r>
        <w:rPr>
          <w:rFonts w:ascii="Times New Roman"/>
          <w:b w:val="false"/>
          <w:i w:val="false"/>
          <w:color w:val="000000"/>
          <w:sz w:val="28"/>
        </w:rPr>
        <w:t xml:space="preserve">
      часть третью пункта 1 изложить в следующей редакции: </w:t>
      </w:r>
      <w:r>
        <w:br/>
      </w:r>
      <w:r>
        <w:rPr>
          <w:rFonts w:ascii="Times New Roman"/>
          <w:b w:val="false"/>
          <w:i w:val="false"/>
          <w:color w:val="000000"/>
          <w:sz w:val="28"/>
        </w:rPr>
        <w:t>
      «Особенности применения процедур банкротства или реабилитации в отношении хлопкоперерабатывающих организаций, хлебоприемных предприятий, а также субъектов естественной монополии могут быть установлены законодательством Республики Казахстан.»;</w:t>
      </w:r>
      <w:r>
        <w:br/>
      </w:r>
      <w:r>
        <w:rPr>
          <w:rFonts w:ascii="Times New Roman"/>
          <w:b w:val="false"/>
          <w:i w:val="false"/>
          <w:color w:val="000000"/>
          <w:sz w:val="28"/>
        </w:rPr>
        <w:t xml:space="preserve">
      пункт 3 изложить в следующей редакции: </w:t>
      </w:r>
      <w:r>
        <w:br/>
      </w:r>
      <w:r>
        <w:rPr>
          <w:rFonts w:ascii="Times New Roman"/>
          <w:b w:val="false"/>
          <w:i w:val="false"/>
          <w:color w:val="000000"/>
          <w:sz w:val="28"/>
        </w:rPr>
        <w:t xml:space="preserve">
      «3. При банкротстве организаций и индивидуальных предпринимателей, являющихся субъектами естественной монополии либо имеющих важное стратегическое значение для экономики республики, способных оказать влияние на жизнь, здоровье граждан, национальную безопасность или окружающую среду, в том числе организаций, пакеты акций (доли участия) которых отнесены к стратегическим объектам в соответствии с законодательством Республики Казахстан, а также признанных банкротами по инициативе государства, Правительство Республики Казахстан в целях защиты интересов граждан и государства вправе устанавливать особые условия и порядок реализации имущественной массы и дополнительные требования к покупателям объектов имущественной массы, а также принять решение о приобретении национальным управляющим холдингом имущественной массы при банкротстве организаций, пакеты акций (доли участия) которых отнесены к стратегическим объектам в соответствии с законодательством Республики Казахстан, или организаций, имеющих важное стратегическое значение для экономики республики.»; </w:t>
      </w:r>
      <w:r>
        <w:br/>
      </w:r>
      <w:r>
        <w:rPr>
          <w:rFonts w:ascii="Times New Roman"/>
          <w:b w:val="false"/>
          <w:i w:val="false"/>
          <w:color w:val="000000"/>
          <w:sz w:val="28"/>
        </w:rPr>
        <w:t xml:space="preserve">
      2) подпункт 5) пункта 2 статьи 41 изложить в следующей редакции: </w:t>
      </w:r>
      <w:r>
        <w:br/>
      </w:r>
      <w:r>
        <w:rPr>
          <w:rFonts w:ascii="Times New Roman"/>
          <w:b w:val="false"/>
          <w:i w:val="false"/>
          <w:color w:val="000000"/>
          <w:sz w:val="28"/>
        </w:rPr>
        <w:t>
      «5) информацию об отношении деятельности к сфере естественной монополии или о том, что данный должник является субъектом рынка, занимающим монопольное положение на товарном рынке;»;</w:t>
      </w:r>
      <w:r>
        <w:br/>
      </w:r>
      <w:r>
        <w:rPr>
          <w:rFonts w:ascii="Times New Roman"/>
          <w:b w:val="false"/>
          <w:i w:val="false"/>
          <w:color w:val="000000"/>
          <w:sz w:val="28"/>
        </w:rPr>
        <w:t>
      3) в статье 42:</w:t>
      </w:r>
      <w:r>
        <w:br/>
      </w:r>
      <w:r>
        <w:rPr>
          <w:rFonts w:ascii="Times New Roman"/>
          <w:b w:val="false"/>
          <w:i w:val="false"/>
          <w:color w:val="000000"/>
          <w:sz w:val="28"/>
        </w:rPr>
        <w:t xml:space="preserve">
      в пункте 2: </w:t>
      </w:r>
      <w:r>
        <w:br/>
      </w:r>
      <w:r>
        <w:rPr>
          <w:rFonts w:ascii="Times New Roman"/>
          <w:b w:val="false"/>
          <w:i w:val="false"/>
          <w:color w:val="000000"/>
          <w:sz w:val="28"/>
        </w:rPr>
        <w:t>
      подпункт 5) изложить в следующей редакции:</w:t>
      </w:r>
      <w:r>
        <w:br/>
      </w:r>
      <w:r>
        <w:rPr>
          <w:rFonts w:ascii="Times New Roman"/>
          <w:b w:val="false"/>
          <w:i w:val="false"/>
          <w:color w:val="000000"/>
          <w:sz w:val="28"/>
        </w:rPr>
        <w:t>
      «5) заключение уполномоченного органа, осуществляющего руководство в сферах естественных монополий, представляемое им в срок, не превышающий десяти календарных дней с момента получения письменного уведомления должника об обращении в суд о признании его банкротом, в случае, если должник является субъектом естественной монополии;»</w:t>
      </w:r>
      <w:r>
        <w:br/>
      </w:r>
      <w:r>
        <w:rPr>
          <w:rFonts w:ascii="Times New Roman"/>
          <w:b w:val="false"/>
          <w:i w:val="false"/>
          <w:color w:val="000000"/>
          <w:sz w:val="28"/>
        </w:rPr>
        <w:t>
      подпункт 6) исключить;</w:t>
      </w:r>
      <w:r>
        <w:br/>
      </w:r>
      <w:r>
        <w:rPr>
          <w:rFonts w:ascii="Times New Roman"/>
          <w:b w:val="false"/>
          <w:i w:val="false"/>
          <w:color w:val="000000"/>
          <w:sz w:val="28"/>
        </w:rPr>
        <w:t xml:space="preserve">
      4) часть вторую статьи 64 изложить в следующей редакции: </w:t>
      </w:r>
      <w:r>
        <w:br/>
      </w:r>
      <w:r>
        <w:rPr>
          <w:rFonts w:ascii="Times New Roman"/>
          <w:b w:val="false"/>
          <w:i w:val="false"/>
          <w:color w:val="000000"/>
          <w:sz w:val="28"/>
        </w:rPr>
        <w:t>
      «Для организаций, являющихся субъектами естественных монополий либо имеющих важное стратегическое значение для экономики республики, способных оказать влияние на жизнь, здоровье граждан, национальную безопасность или окружающую среду, суд вправе продлить срок реабилитационной процедуры до двух лет.»;</w:t>
      </w:r>
      <w:r>
        <w:br/>
      </w:r>
      <w:r>
        <w:rPr>
          <w:rFonts w:ascii="Times New Roman"/>
          <w:b w:val="false"/>
          <w:i w:val="false"/>
          <w:color w:val="000000"/>
          <w:sz w:val="28"/>
        </w:rPr>
        <w:t>
      5) в статье 73:</w:t>
      </w:r>
      <w:r>
        <w:br/>
      </w:r>
      <w:r>
        <w:rPr>
          <w:rFonts w:ascii="Times New Roman"/>
          <w:b w:val="false"/>
          <w:i w:val="false"/>
          <w:color w:val="000000"/>
          <w:sz w:val="28"/>
        </w:rPr>
        <w:t xml:space="preserve">
      часть вторую пункта 1 изложить в следующей редакции: </w:t>
      </w:r>
      <w:r>
        <w:br/>
      </w:r>
      <w:r>
        <w:rPr>
          <w:rFonts w:ascii="Times New Roman"/>
          <w:b w:val="false"/>
          <w:i w:val="false"/>
          <w:color w:val="000000"/>
          <w:sz w:val="28"/>
        </w:rPr>
        <w:t>
      «Изменения и дополнения в план реабилитации организаций, являющихся субъектами естественных монополий либо имеющих важное стратегическое значение для экономики республики, способных оказать влияние на жизнь, здоровье граждан, национальную безопасность или окружающую среду, должны согласовываться с соответствующим центральным исполнительным органом, соответствующим территориальным органом Комитета национальной безопасности Республики Казахстан, а по градообразующим юридическим лицам – с соответствующим местным исполнительным органом области, города республиканского значения и столицы.»;</w:t>
      </w:r>
      <w:r>
        <w:br/>
      </w:r>
      <w:r>
        <w:rPr>
          <w:rFonts w:ascii="Times New Roman"/>
          <w:b w:val="false"/>
          <w:i w:val="false"/>
          <w:color w:val="000000"/>
          <w:sz w:val="28"/>
        </w:rPr>
        <w:t xml:space="preserve">
      часть первую пункта 8 изложить в следующей редакции: </w:t>
      </w:r>
      <w:r>
        <w:br/>
      </w:r>
      <w:r>
        <w:rPr>
          <w:rFonts w:ascii="Times New Roman"/>
          <w:b w:val="false"/>
          <w:i w:val="false"/>
          <w:color w:val="000000"/>
          <w:sz w:val="28"/>
        </w:rPr>
        <w:t>
      «8. План реабилитации организаций, являющихся субъектами естественной монополии либо имеющих важное стратегическое значение для экономики республики, способных оказать влияние на жизнь, здоровье граждан, национальную безопасность или окружающую среду, должен согласовываться с соответствующим центральным исполнительным органом, соответствующим территориальным органом Комитета национальной безопасности Республики Казахстан, а по градообразующим юридическим лицам – с соответствующим местным исполнительным органом области, города республиканского значения и столицы.».</w:t>
      </w:r>
    </w:p>
    <w:p>
      <w:pPr>
        <w:spacing w:after="0"/>
        <w:ind w:left="0"/>
        <w:jc w:val="both"/>
      </w:pPr>
      <w:r>
        <w:rPr>
          <w:rFonts w:ascii="Times New Roman"/>
          <w:b w:val="false"/>
          <w:i w:val="false"/>
          <w:color w:val="000000"/>
          <w:sz w:val="28"/>
        </w:rPr>
        <w:t>      18.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ноября 2015 года «О доступе к информации» (Ведомости Парламента Республики Казахстан, 2015 г., № 22-I, ст. 138; Закон Республики Казахстан от 6 апреля 2016 года «О внесении изменений и дополнений в некоторые законодательные акты Республики Казахстан по вопросам оказания государственных услуг», опубликованный в газетах «Егемен Қазақстан» и «Казахстанская правда» 8 апреля 2016 г.):</w:t>
      </w:r>
      <w:r>
        <w:br/>
      </w:r>
      <w:r>
        <w:rPr>
          <w:rFonts w:ascii="Times New Roman"/>
          <w:b w:val="false"/>
          <w:i w:val="false"/>
          <w:color w:val="000000"/>
          <w:sz w:val="28"/>
        </w:rPr>
        <w:t>
      1) подпункт 5) статьи 8 изложить в следующей редакции:</w:t>
      </w:r>
      <w:r>
        <w:br/>
      </w:r>
      <w:r>
        <w:rPr>
          <w:rFonts w:ascii="Times New Roman"/>
          <w:b w:val="false"/>
          <w:i w:val="false"/>
          <w:color w:val="000000"/>
          <w:sz w:val="28"/>
        </w:rPr>
        <w:t>
      «5) юридические лица, являющиеся субъектами рынка, занимающими монопольное положение, – в части информации, касающейся цен на производимые (реализуемые) ими товары (работы, услуги);»;</w:t>
      </w:r>
      <w:r>
        <w:br/>
      </w:r>
      <w:r>
        <w:rPr>
          <w:rFonts w:ascii="Times New Roman"/>
          <w:b w:val="false"/>
          <w:i w:val="false"/>
          <w:color w:val="000000"/>
          <w:sz w:val="28"/>
        </w:rPr>
        <w:t>
      2) пункт 11 статьи 16 изложить в следующей редакции:</w:t>
      </w:r>
      <w:r>
        <w:br/>
      </w:r>
      <w:r>
        <w:rPr>
          <w:rFonts w:ascii="Times New Roman"/>
          <w:b w:val="false"/>
          <w:i w:val="false"/>
          <w:color w:val="000000"/>
          <w:sz w:val="28"/>
        </w:rPr>
        <w:t>
      «11. На интернет-ресурсах субъектов рынка, занимающих монопольное положение, размещаются нормативные правовые акты, регламентирующие вопросы ценообразования на товары, производимые и реализуемые субъектами рынка, занимающими монопольное положение, а также цены на производимые (реализуемые) ими товары (работы, услуги).».</w:t>
      </w:r>
    </w:p>
    <w:p>
      <w:pPr>
        <w:spacing w:after="0"/>
        <w:ind w:left="0"/>
        <w:jc w:val="both"/>
      </w:pPr>
      <w:r>
        <w:rPr>
          <w:rFonts w:ascii="Times New Roman"/>
          <w:b w:val="false"/>
          <w:i w:val="false"/>
          <w:color w:val="000000"/>
          <w:sz w:val="28"/>
        </w:rPr>
        <w:t>      19.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апреля 2016 года «О почте» (опубликованный в газетах «Егемен Қазақстан» и «Казахстанская правда» 21 апреля 2016 г.):</w:t>
      </w:r>
      <w:r>
        <w:br/>
      </w:r>
      <w:r>
        <w:rPr>
          <w:rFonts w:ascii="Times New Roman"/>
          <w:b w:val="false"/>
          <w:i w:val="false"/>
          <w:color w:val="000000"/>
          <w:sz w:val="28"/>
        </w:rPr>
        <w:t xml:space="preserve">
      1) пункт 2 статьи 8 изложить в следующей редакции: </w:t>
      </w:r>
      <w:r>
        <w:br/>
      </w:r>
      <w:r>
        <w:rPr>
          <w:rFonts w:ascii="Times New Roman"/>
          <w:b w:val="false"/>
          <w:i w:val="false"/>
          <w:color w:val="000000"/>
          <w:sz w:val="28"/>
        </w:rPr>
        <w:t>
      «2. Предельный уровень цен на субсидируемые универсальные услуги в области почты регулируется уполномоченным органом в порядке, определенном уполномоченным органом.».</w:t>
      </w:r>
      <w:r>
        <w:br/>
      </w:r>
      <w:r>
        <w:rPr>
          <w:rFonts w:ascii="Times New Roman"/>
          <w:b w:val="false"/>
          <w:i w:val="false"/>
          <w:color w:val="000000"/>
          <w:sz w:val="28"/>
        </w:rPr>
        <w:t>
      </w:t>
      </w:r>
      <w:r>
        <w:rPr>
          <w:rFonts w:ascii="Times New Roman"/>
          <w:b/>
          <w:i w:val="false"/>
          <w:color w:val="000000"/>
          <w:sz w:val="28"/>
        </w:rPr>
        <w:t>Статья 2</w:t>
      </w:r>
      <w:r>
        <w:rPr>
          <w:rFonts w:ascii="Times New Roman"/>
          <w:b w:val="false"/>
          <w:i w:val="false"/>
          <w:color w:val="000000"/>
          <w:sz w:val="28"/>
        </w:rPr>
        <w:t xml:space="preserve">. </w:t>
      </w:r>
      <w:r>
        <w:br/>
      </w:r>
      <w:r>
        <w:rPr>
          <w:rFonts w:ascii="Times New Roman"/>
          <w:b w:val="false"/>
          <w:i w:val="false"/>
          <w:color w:val="000000"/>
          <w:sz w:val="28"/>
        </w:rPr>
        <w:t>
      Настоящий Закон вводится в действие с 1 января 2017 года.</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