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c13c" w14:textId="1bac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2016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"Комитет финансового контроля Министерства финансов Республики Казахстан" в государственное учреждение "Комитет внутреннего государственного аудита Министерства финансов Республики Казахстан", а также его территориальные подразделения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868 "О создании республиканского государственного предприятия на праве хозяйственного ведения "Центр по исследованию финансовых нарушений" Счетного комитета по контролю за исполнением республиканского бюджета" (САПП Республики Казахстан, 2007 г., № 36, ст. 408):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предметами деятельности предприятия определить осуществление прикладных научных исследований, а также переподготовку и повышение квалификации работников органов государственного аудита и финансового контроля.";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Комитет внутреннего государственного аудита Министерства финансов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 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межотраслевая координация в области бюджетного планирования, исполнения бюджета, ведения бухгалтерского учета и финансовой отчетности, бюджетного учета и бюджетной отчетности по исполнению республиканского бюджета и в пределах своей компетенции местных бюджетов, Национального фонда Республики Казахстан, в области государственных закупок, сфере управления республиканским имуществом, государственное регулирование в области реабилитации и банкротства (за исключением банков, страховых (перестраховочных) организаций и накопительных пенсионных фондов), противодействия легализации (отмыванию) доходов, полученных преступным путем, и финансированию терроризма, организации и проведения единых государственных закупок по бюджетным программам либо товарам, работам, услугам, определяемым уполномоченным органом, а также участие в формировании и реализации налоговой политики и политики в области таможенного дела, а также по предупреждению, выявлению, пресечению, раскрытию и расследованию экономических и финансовых преступлений и правонарушений в пределах, предусмотренных законодательством.";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государственное регулирование в сфере таможенного дела, государственного и гарантированного государством заимствования, бюджетного кредитования, управления республиканским имуществом, управления правительственным и гарантированным государством долгом и долгом перед государством, государственных закупок, осуществления внутреннего государственного аудита и финансового контроля, государственного регулирования в области реабилитации и банкротства (за исключением банков, страховых (перестраховочных) организаций и накопительных пенсионных фондов);";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межотраслевая координация и методологическое руководство в области государственных закупок, исполнения республиканского и местных бюджетов, бухгалтерского и бюджетного учета, внутреннего государственного аудита и финансового контроля, финансовой и бюджетной отчетности;";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разработка и утверждение совместно со Счетным комитетом по контролю за исполнением республиканского бюджета процедурных стандартов государственного аудита и финансового контроля;";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разработка и утверждение процедурных стандартов внутреннего государственного аудита и финансового контроля по согласованию со Счетным комитетом по контролю за исполнением республиканского бюджета;";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составление и представление годового отчета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 и органы государственного аудита и финансового контроля, обеспечение координации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и ежемесячное представление отчетов об исполнении государственного, консолидированного, республиканского и местных бюджетов в Правительство Республики Казахстан, центральный уполномоченный орган по государственному планированию и уполномоченный орган по внутреннему государственному аудиту, отчета об исполнении республиканского бюджета – в Счетный комитет по контролю за исполнением республиканского бюджета;";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определение потребности в кадрах Министерства финансов Республики Казахстан, его ведомств и их территориальных подразделений по финансовым и экономическим специальностям;";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"45) утверждение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участие в разработке, внедрении и эксплуатации информационных систем государственных органов в сфере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правил работы веб-портала государственных закупок в случае возникновения технических сбоев работы веб-портала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правил использования веб-портала государственных закупок;";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48-1), 48-2), 48-3), 48-4), 48-5), 48-6), 48-7), 48-8), 48-9), 48-10), 48-11)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разработка перечня товаров, работ, услуг, приобретаемых в соответствии с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разработка правил осуществления государственных закупок с применением особого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разработка правил установления изъятий из национального режима при осуществлении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48-4) утверждение типовых договоров государственных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48-5) утверждение правил переподготовки и повышения квалификации работников, осуществляющих свою деятельность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48-6) утверждение перечня товаров, работ, услуг ежедневной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48-7) утверждение перечня бюджетных программ и (или) товаров, работ, услуг, по которым организация и проведение государственных закупок выполняются единым организатором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48-8) определение единого оператора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48-9) утверждение правил подготовки ежегодного отчета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48-10) утверждение перечня товаров, работ, услуг, по которым государственные закупки осуществляются способом конкурса с предварительным квалификационным отбором;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48-11) утверждение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согласование классификатора нарушений, разрабатываемого и утверждаемого Счетным комитетом по контролю за исполнением республиканского бюджета;";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по согласованию с уполномоченным органом по делам государственной службы разработка и утверждение типовых квалификационных требований к категориям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"Б";";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55-1), 55-2), 55-3), 55-4)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разработка по согласованию со Счетным комитетом по контролю за исполнением республиканского бюджета правил проведения внутреннего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55-2) разработка и утверждение правил проведения камерального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разработка и утверждение типового положения о службах внутреннего аудита;";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разработка и утверждение методики оценки управления бюджетными средствами и ее методологическое сопровождение, а также общая координация оценки эффективности деятельности государственных органов по управлению бюджетными средствами;";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"72) разработка и утверждение совместно с уполномоченным органом по предпринимательству актов, касающихся критериев оценки степени риска для отбора проверяемых субъектов (объектов) при проведении выборочной проверки, и проверочных листов для однородных групп проверяемых субъектов (объектов)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"113) утверждение правил осуществления государственных закупок;";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"99) осуществление аудита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увеличением сметной стоимости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республиканского и местных бюджетов, кредитов, связанных грантов, государственных и гарантированных государством займов, а также займов, привлекаемых под поручительство государства, активов государства и субъектов квазигосударственного сектора по поручениям Президента Республики Казахстан, Правительства Республики Казахстан, депутатским запросам, а также по результатам мониторинга данных информационных систем центрального уполномоченного органа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условий и процедур передачи объектов для целей реализации государственно-частного партнерства, предоставления бюджетных кредитов, финансирования исполнения государственных обязательств по проектам государственно-частного партнерства, в том числе государственных концессионных обязательств, государственных гарантий и поручительств государства, а также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условий и процедур предоставления, использования государственных займов в случаях, предусмотренных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законодательства Республики Казахстан о государственных закупках, государственном имуществе, бухгалтерском учете и финансовой отчетности, аудиторской деятельности на основе системы управления рисками;";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99-1), 99-2) и 99-3)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"99-1) осуществление камерального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и Правилами проведения камерального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99-2) организация деятельности по подтверждению знаний кандидатов в государственные аудиторы, которые будут осуществлять внутренний государственный аудит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99-3) организация деятельности по подготовке, переподготовке и повышению квалификации государственных аудиторов, осуществляющих внутренний государственный аудит;";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"100) проведение ежегодного аудита финансовой отчетности администраторов бюджетных программ и государственных учреждений, за исключением Национального Банка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осуществление на системной основе мониторинга данных в аудиторском заключении рекомендаций и направленных для обязательного исполнения предписаний;";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106-1) следующего содержания: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"106-1) осуществление внепланового аудита в соответствии с законодательством о государственном аудите и финансовом контроле;";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107-2)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"107-2) принятие решения об отмене либо отказе в отмене итогов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"109) вынесение обязательного для исполнения всеми государственными органами, организациями и должностными лицами предписания об устранении выявленных нарушений и о рассмотрении ответственности лиц их допустивших;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направление требования объектам государственного аудита о предоставлении сведений и необходимых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в случаях выявления признаков уголовных или административных правонарушений в действиях должностных лиц объекта государственного аудита и финансового контроля, передача материалов с соответствующими аудиторскими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размещение материалов государственного аудита и финансового контроля, отчетности в единой базе данных по государственному аудиту и финансовому контролю, а также в согласованные сроки осуществление обмена информацией о перечнях объектов государственного аудита и финансового контроля на соответствующий год до их утверждения;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в целях координации деятельности служб внутреннего аудита, входящих в систему органов государственного аудита и финансового контроля: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предоставления службам внутреннего аудита методологической и консультационной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отчетной информации служб внутреннего аудита по проведенному государственному аудиту и финансовому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эффективности деятельности служб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информации в службы внутреннего аудита по рисковым объектам, рекомендованным системой управления рисками для проведения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Правительству Республики Казахстан ежегодного отчета о деятельности служб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руководителям государственных органов предложений о рассмотрении ответственности руководителей, государственных аудиторов служб внутреннего аудита;";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"118) направление исков в суд: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закупках, за исключением договоров о государственных закупках, по которым обязательства исполнены надлежащим образом;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государственного контроля в пределах компетенции в области аудиторской деятельности и деятельности аккредитованных профессиональных аудиторских организаций и аудиторских организаций;";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"130-1) взаимодействие с органами государственного аудита и финансового контроля и правоохранительными органами по вопросам контроля за соблюдением законодательства Республики Казахстан о государственных закупках;";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130-2)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"130-2) оценка эффективности деятельности государственных органов по управлению бюджетными средствами;";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"179) осуществление приватизации республиканского имущества, в том числе принятие решения о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"235-1) организация и проведение государственных закупок по перечню бюджетных программ и (или) товаров, работ, услуг, определяемому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235-2)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задания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проекта конкурсной документации (аукционной документации)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утверждение состава конкурсной комиссии (аукционной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конкурсную документацию (аукционную документацию);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веб-портале государственных закупок объявления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заказчику запросов и замечаний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победителя государственных закупок способом конкурса (аукциона);";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235-9)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"235-9)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закупках;";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финансов Республики Казахстан и его ведомств: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инспекций Комитета финансового контроля Министерства финансов Республики Казахстан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органов Комитета внутреннего государственного аудита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внутреннего государственного аудита по Восточно-Казахстанской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внутреннего государственного аудита по Западно-Казахстанской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внутреннего государственного аудита по Северо-Казахстанской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внутреннего государственного аудита по Южно-Казахстанской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Казахстан.".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подписания, за исключением абзаца тридцать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который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264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-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Комитета внутреннего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аудита Министерства финансов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Инспекцию финансового контроля по Акмолинской области Комитета финансового контроля Министерства финансов Республики Казахстан в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Инспекцию финансового контроля по Актюбинской области Комитета финансового контроля Министерства финансов Республики Казахстан в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Инспекцию финансового контроля по Алматинской области Комитета финансового контроля Министерства финансов Республики Казахстан в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Инспекцию финансового контроля по Атырауской области Комитета финансового контроля Министерства финансов Республики Казахстан в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Инспекцию финансового контроля по Восточно-Казахстанской области Комитета финансового контроля Министерства финансов Республики Казахстан в Департамент внутреннего государственного аудита по Восточно-Казахстанской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Инспекцию финансового контроля по Жамбылской области Комитета финансового контроля Министерства финансов Республики Казахстан в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Инспекцию финансового контроля по Западно-Казахстанской области Комитета финансового контроля Министерства финансов Республики Казахстан в Департамент внутреннего государственного аудита по Западно-Казахстанской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Инспекцию финансового контроля по Карагандинской области Комитета финансового контроля Министерства финансов Республики Казахстан в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Инспекцию финансового контроля по Костанайской области Комитета финансового контроля Министерства финансов Республики Казахстан в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Инспекцию финансового контроля по Кызылординской области Комитета финансового контроля Министерства финансов Республики Казахстан в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Инспекцию финансового контроля по Мангистауской области Комитета финансового контроля Министерства финансов Республики Казахстан в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Инспекцию финансового контроля по Павлодарской области Комитета финансового контроля Министерства финансов Республики Казахстан в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Инспекцию финансового контроля по Северо-Казахстанской области Комитета финансового контроля Министерства финансов Республики Казахстан в Департамент внутреннего государственного аудита по Северо-Казахстанской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Инспекцию финансового контроля по Южно-Казахстанской области Комитета финансового контроля Министерства финансов Республики Казахстан в Департамент внутреннего государственного аудита по Южно-Казахстанской области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Инспекцию финансового контроля по городу Алматы Комитета финансового контроля Министерства финансов Республики Казахстан в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Инспекцию финансового контроля по городу Астане Комитета финансового контроля Министерства финансов Республики Казахстан в 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