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89df" w14:textId="dc88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2016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2016 года № 265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202 «О создании Совета по экономической политике» (САПП Республики Казахстан, 2003 г., № 9, ст. 101).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2003 года № 590 «О внесении изменений и дополнения в постановление Правительства Республики Казахстан от 25 февраля 2003 года № 202» (САПП Республики Казахстан, 2003 г., № 27, ст. 255).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2004 года № 869 «О внесении изменений в постановление Правительства Республики Казахстан от 25 февраля 2003 года № 202» (САПП Республики Казахстан, 2004 г., № 30, ст. 409).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2005 года № 158 «О внесении изменений в постановление Правительства Республики Казахстан от 25 февраля 2003 года № 202» (САПП Республики Казахстан, 2005 г., № 9, ст. 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2006 года № 193 «О внесении изменений в постановление Правительства Республики Казахстан от 25 февраля 2003 года № 202» (САПП Республики Казахстан, 2006 г., № 10, ст. 93-94).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2006 года № 473 «О внесении изменений в постановление Правительства Республики Казахстан от 25 февраля 2003 года № 202» (САПП Республики Казахстан, 2006 г., № 19, ст. 189).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2006 года № 1117 «О внесении изменений в постановление Правительства Республики Казахстан от 25 февраля 2003 года № 202» (САПП Республики Казахстан, 2006 г., № 42, ст. 469).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2007 года № 32 «О внесении изменений в постановление Правительства Республики Казахстан от 25 февраля 2003 года № 202» (САПП Республики Казахстан, 2007 г., № 1, ст. 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2007 года № 157 «О внесении дополнений в постановление Правительства Республики Казахстан от 25 февраля 2003 года № 202» (САПП Республики Казахстан, 2007 г., № 6, ст. 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15 октября 2007 года № 948 «О внесении изменений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2007 г., № 38, ст. 441).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2008 года № 326 «О внесении изменений в постановление Правительства Республики Казахстан от 25 февраля 2003 года № 202» (САПП Республики Казахстан, 2008 г., № 19, ст. 174).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2008 года № 999 «О внесении изменений в постановление Правительства Республики Казахстан от 25 февраля 2003 года № 202» (САПП Республики Казахстан, 2008 г., № 42, ст. 467).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2009 года № 343 «О внесении изменений в постановление Правительства Республики Казахстан от 25 февраля 2003 года № 202» (САПП Республики Казахстан, 2009 г., № 16, ст. 128).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2009 года № 1021 «О внесении изменений в постановление Правительства Республики Казахстан от 25 февраля 2003 года № 202» (САПП Республики Казахстан, 2009 г., № 32, ст. 296).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2010 года № 382 «О внесении изменений в постановление Правительства Республики Казахстан от 25 февраля 2003 года № 202» (САПП Республики Казахстан, 2010 г., № 32, ст. 255).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«О внесении изменений в некоторые решения Правительства Республики Казахстан и распоряжения Премьер-Министра Республики Казахстан» (САПП Республики Казахстан, 2011 г., № 43, ст. 566).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2011 года № 1383 «О внесении изменений в постановление Правительства Республики Казахстан от 25 февраля 2003 года № 202 «О создании Совета по экономической политике» (САПП Республики Казахстан, 2012 г., № 3, ст. 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«О внесении изменений в некоторые решения Правительства Республики Казахстан» (САПП Республики Казахстан, 2012 г., № 23, ст. 320).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 от 27 октября 2009 года № 151-р, утвержденных постановлением Правительства Республики Казахстан от 2 февраля 2012 года № 194 «О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151-р» (САПП Республики Казахстан, 2012 г., № 31, ст. 412).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2012 г., № 79, ст. 1166).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2013 г., № 38, ст. 552).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830 «О внесении изменений в постановление Правительства Республики Казахстан от 25 февраля 2003 года № 202 «О создании Совета по экономической политике» (САПП Республики Казахстан, 2013 г., № 49, ст. 680).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2014 года № 2 «О внесении изменений в постановление Правительства Республики Казахстан от 25 февраля 2003 года № 202 «О создании Совета по экономической политике» (САПП Республики Казахстан, 2014 г., № 1, ст.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349 «О внесении изменений в постановление Правительства Республики Казахстан от 25 февраля 2003 года № 202 «О создании Совета по экономической политике» (САПП Республики Казахстан, 2014 г., № 27, ст. 223).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2014 года № 934 «О внесении изменений в постановление Правительства Республики Казахстан от 25 февраля 2003 года № 202 «О создании Совета по экономической политике» (САПП Республики Казахстан, 2014 г., № 52-53, ст. 531).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