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9b7e" w14:textId="0229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31 декабря 2015 года № 1153 "О Плане законопроектных работ Правительства Республики Казахстан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2016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1153 «О Плане законопроектных работ Правительства Республики Казахстан на 2016 год»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2016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4031"/>
        <w:gridCol w:w="1192"/>
        <w:gridCol w:w="1192"/>
        <w:gridCol w:w="1400"/>
        <w:gridCol w:w="1630"/>
        <w:gridCol w:w="3363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физической культуры и спорта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Мусайбеков С.Ж.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расшифровку аббревиатур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«МКС – Министерство культуры и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