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fb45" w14:textId="230f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2016 года № 288.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мая 2016 года № 288 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"/>
    <w:p>
      <w:pPr>
        <w:spacing w:after="0"/>
        <w:ind w:left="0"/>
        <w:jc w:val="both"/>
      </w:pPr>
      <w:bookmarkStart w:name="z4" w:id="3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27.12.2018 </w:t>
      </w:r>
      <w:r>
        <w:rPr>
          <w:rFonts w:ascii="Times New Roman"/>
          <w:b w:val="false"/>
          <w:i w:val="false"/>
          <w:color w:val="000000"/>
          <w:sz w:val="28"/>
        </w:rPr>
        <w:t>№ 895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постановлением Правительства РК от 27.12.2018 </w:t>
      </w:r>
      <w:r>
        <w:rPr>
          <w:rFonts w:ascii="Times New Roman"/>
          <w:b w:val="false"/>
          <w:i w:val="false"/>
          <w:color w:val="000000"/>
          <w:sz w:val="28"/>
        </w:rPr>
        <w:t>№ 895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Утратил силу постановлением Правительства РК от 27.12.2018 </w:t>
      </w:r>
      <w:r>
        <w:rPr>
          <w:rFonts w:ascii="Times New Roman"/>
          <w:b w:val="false"/>
          <w:i w:val="false"/>
          <w:color w:val="000000"/>
          <w:sz w:val="28"/>
        </w:rPr>
        <w:t>№ 895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февраля 2012 года № 207 "Об утверждении Правил присвоения статуса международных школ" (САПП Республики Казахстан, 2012 г., № 33, ст. 422):</w:t>
      </w:r>
    </w:p>
    <w:bookmarkEnd w:id="4"/>
    <w:bookmarkStart w:name="z6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статуса международных школ, утвержденных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Присвоение статуса международных школ осуществляется с целью совершенствования и интеграции опыта международного образования в систему образования Республики Казахстан, создания правовой базы для сложившейся практики функционирования школ, реализующих самостоятельно разработанные общеобразовательные учебные программы дошкольного, начального, основного среднего и общего среднего образования в Республике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реализация интегрированных образовательных программ, самостоятельно разработанных с учетом требований государственного общеобязательного стандарта образования Республики Казахстан и международных общеобразовательных учебных программ;";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содержание общеобразовательных учебных программ (основные цели программы, исходные теоретико-методологические положения, средства контроля, мониторинга и обеспечения качества обучения учащихся, перечень учебно-методических разработок, обеспечивающих программу организации образования);".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25.08.2017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06.09.2023 </w:t>
      </w:r>
      <w:r>
        <w:rPr>
          <w:rFonts w:ascii="Times New Roman"/>
          <w:b w:val="false"/>
          <w:i w:val="false"/>
          <w:color w:val="00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