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32a5" w14:textId="0eb3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2016 года № 305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(САПП Республики Казахстан, 2015 г., № 87-88, ст. 631)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608"/>
        <w:gridCol w:w="2418"/>
        <w:gridCol w:w="3069"/>
        <w:gridCol w:w="2172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Помощникам воспитателей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с дезинфицирующими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от БДО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строки, порядковый номер 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5589"/>
        <w:gridCol w:w="2410"/>
        <w:gridCol w:w="3060"/>
        <w:gridCol w:w="2210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оказание экстренной медицинской помощи по ликвидации последствий чрезвычайных ситуаций природного и техногенного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БДО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5589"/>
        <w:gridCol w:w="2410"/>
        <w:gridCol w:w="3060"/>
        <w:gridCol w:w="2210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Спасателям профессиональных аварийно-спасательных служб и формирований в зависимости от стажа работы при выслуге лет свыше: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Надбавка за выслугу лет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ДО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