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e10" w14:textId="5355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координационного центра по специальным экономическим зонам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310. Утратило силу постановлением Правительства Республики Казахстан от 3 июля 2019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июля 2011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акционерное общество "Национальная компания "KAZAKH INVEST" Единым координационным центром по специальным экономическим зонам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01.03.2017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