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03a6" w14:textId="b990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"Некоторые вопросы республиканского государственного учреждения "Служба центральных 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«Некоторые вопросы республиканского государственного учреждения «Служба центральных коммуникаций».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вопросы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«Служба центральных коммуникаций»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республиканское государственное учреждение «Служба центральных коммуникаций» при Президенте Республики Казахстан путем передачи в ведение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«Служба центральных коммуникаций» (далее - учреждение) Министерство информации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обеспечить взаимодействие информационной работы центральных исполнительных органов и государственных органов, непосредственно подчиненных и подотчетных Президенту Республики Казахстан, акимов городов Астаны и Алматы, областей с учреждением для осуществления функций по информационному сопровождению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указы Президента Республики Казахстан (далее – изменения).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2012 года № 403 «О создании республиканского государственного учреждения «Служба центральных коммуникаций» при Президенте Республики Казахстан и внесении дополнений в некоторые указы Президента Республики Казахстан», за исключением пункта 1 (САПП Республики Казахстан, 2012 г., № 74, ст. 1067);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 ноября 2012 года № 420 «Об утверждении устава республиканского государственного учреждения «Служба центральных коммуникаций» при Президенте Республики Казахстан и внесении дополнений в Указ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подписания, за исключением пункта 4 настоящего Указа и пункта 2 изменений, которые вводятся в действие со дня перерегистрации в установленном порядке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2016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14"/>
        <w:gridCol w:w="3052"/>
        <w:gridCol w:w="4214"/>
        <w:gridCol w:w="2520"/>
      </w:tblGrid>
      <w:tr>
        <w:trPr>
          <w:trHeight w:val="30" w:hRule="atLeast"/>
        </w:trPr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«Службы центральных коммуникаций»</w:t>
            </w:r>
          </w:p>
        </w:tc>
        <w:tc>
          <w:tcPr>
            <w:tcW w:w="3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Администрации</w:t>
            </w:r>
          </w:p>
        </w:tc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Указе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 (САПП Республики Казахстан, 2004 г., № 19, ст. 234) (с пометкой «Для служебного пользования»).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«Об утверждении Реестра должностей политических и административных государственных служащих» (САПП Республики Казахстан, 2015 г., № 70-71, ст. 520):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и административных государственных служащих,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1. Политические государственные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«Директор «Службы центральных коммуникаций», его заместители»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«О некоторых вопросах прохождения государственной службы» (САПП Республики Казахстан, 2015 г., № 72-73-74,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принесения присяги государственными служащими,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2) пункта 4 слова «директор Службы центральных коммуникаций, его заместители;»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