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7130" w14:textId="6327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2016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2016 года № 198 «Об образовании Академии правосудия при Верховном Суде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бюджетных программ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2016 года № 330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показателей республиканского бюджета на 2016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05"/>
        <w:gridCol w:w="2221"/>
        <w:gridCol w:w="7703"/>
        <w:gridCol w:w="2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-206 553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