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cef" w14:textId="caf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2016 года № 354.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2016–2017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2016–2017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2016–2017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2016–2017 учебный год.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образования и науки Республики Казахстан совместно с заинтересованными государственными органами принять меры по </w:t>
      </w:r>
      <w:r>
        <w:rPr>
          <w:rFonts w:ascii="Times New Roman"/>
          <w:b w:val="false"/>
          <w:i w:val="false"/>
          <w:color w:val="000000"/>
          <w:sz w:val="28"/>
        </w:rPr>
        <w:t>размещению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и послевузовским образованием, а также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и профессиональным</w:t>
      </w:r>
      <w:r>
        <w:rPr>
          <w:rFonts w:ascii="Times New Roman"/>
          <w:b w:val="false"/>
          <w:i w:val="false"/>
          <w:color w:val="000000"/>
          <w:sz w:val="28"/>
        </w:rPr>
        <w:t>, послесредним образованием в организациях образования, финансируемых из республиканского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2016 года № 354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высшим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финансируемых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бюджета, на 2016–2017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Государственный образовательный заказ с изменениями, внесенными постановлениями Правительства РК от 07.11.2016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32"/>
        <w:gridCol w:w="508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национальных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 станско- Британском техническом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Технические науки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5В090000 -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5В100000 - Военное дело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5В110000 - Здравоохранение и социальное обеспечение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5В120000 -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5В130000 - Здравоохранение и социальное обеспечение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Технические науки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Сельскохозяйственные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5В130000 - Здравоохранение и социальное обеспечение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 А. Ясави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Афганистана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 В. Ломоносова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Афганистана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 А. Ясави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1"/>
        <w:gridCol w:w="2014"/>
        <w:gridCol w:w="1483"/>
        <w:gridCol w:w="3522"/>
      </w:tblGrid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слушателя в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1"/>
        <w:gridCol w:w="2234"/>
        <w:gridCol w:w="1600"/>
        <w:gridCol w:w="2865"/>
      </w:tblGrid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5В070300 -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5В071900 - Радиотехника, электроника и телекоммуникация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 (обучение граждан Республики Таджикистан)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5В050103 - Педагогика и 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5В090500 - 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(сокращенная форма обучения)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5В030300 - 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5В100100 - Пожарная безопасность (обучение граждан Кыргызской Республики)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5В103100 - Защита в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5В103200 - Командная тактическая сила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168"/>
        <w:gridCol w:w="7629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2016 года № 354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1296"/>
        <w:gridCol w:w="1297"/>
        <w:gridCol w:w="2030"/>
        <w:gridCol w:w="2031"/>
        <w:gridCol w:w="2031"/>
        <w:gridCol w:w="2031"/>
      </w:tblGrid>
      <w:tr>
        <w:trPr>
          <w:trHeight w:val="30" w:hRule="atLeast"/>
        </w:trPr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 В. Ломоносова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Академии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 органов при Генеральной прокуратуре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2016-2017 учебный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993"/>
        <w:gridCol w:w="1542"/>
        <w:gridCol w:w="4492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3622"/>
        <w:gridCol w:w="6482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2016-2017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35"/>
        <w:gridCol w:w="2482"/>
        <w:gridCol w:w="2482"/>
        <w:gridCol w:w="2482"/>
        <w:gridCol w:w="248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993"/>
        <w:gridCol w:w="1542"/>
        <w:gridCol w:w="4492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Академия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раздела в редакции постановления Правительства РК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Подраздел в редакции постановления Правительства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г.).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в магистратуру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резидентуру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589"/>
        <w:gridCol w:w="2715"/>
        <w:gridCol w:w="2715"/>
        <w:gridCol w:w="2715"/>
        <w:gridCol w:w="2716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614"/>
        <w:gridCol w:w="1808"/>
        <w:gridCol w:w="1805"/>
        <w:gridCol w:w="1805"/>
        <w:gridCol w:w="1806"/>
        <w:gridCol w:w="1806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Прием в докторантуру PhD в организации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администратором бюджетных программ которых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образования и науки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960"/>
        <w:gridCol w:w="4284"/>
        <w:gridCol w:w="4285"/>
      </w:tblGrid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Прием в докторантуру PhD в организации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администратором бюджетных программ которых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культуры и спорта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862"/>
        <w:gridCol w:w="5258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Прием в докторантуру PhD в организации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администратором бюджетных программ которых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009"/>
        <w:gridCol w:w="927"/>
        <w:gridCol w:w="2027"/>
        <w:gridCol w:w="2027"/>
        <w:gridCol w:w="2027"/>
        <w:gridCol w:w="2028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докторантуру PhD Академии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Генеральной Прокуратуре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администратором бюджетных программ которой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Генеральная Прокуратура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Подраздел в редакции постановления Правительства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548"/>
        <w:gridCol w:w="5548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Прием в докторантуру PhD в организации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администратором бюджетных программ которых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Академия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разделом в соответствии с постановлением Правительства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г.).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5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2016 года № 354</w:t>
            </w:r>
          </w:p>
        </w:tc>
      </w:tr>
    </w:tbl>
    <w:bookmarkStart w:name="z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бюджета, на 2016-2017 учебный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в редакции постановления Правительства РК от 16.06.2017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3572"/>
        <w:gridCol w:w="6164"/>
      </w:tblGrid>
      <w:tr>
        <w:trPr>
          <w:trHeight w:val="30" w:hRule="atLeast"/>
        </w:trPr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2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специальности</w:t>
            </w:r>
          </w:p>
          <w:bookmarkEnd w:id="2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специальности (морская техника)</w:t>
            </w:r>
          </w:p>
          <w:bookmarkEnd w:id="3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сельского хозяйства, ветеринарии и экологии</w:t>
            </w:r>
          </w:p>
          <w:bookmarkEnd w:id="3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</w:t>
            </w:r>
          </w:p>
          <w:bookmarkEnd w:id="3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заведениях Министерства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2016-2017 учебный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эстрадно-цирковой колледж им. Ж. Елебекова"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"Алматинское хореографическое училище им. А. Селезнева"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"Алматинский колледж декоративно-прикладного искусства им. О. Тансыкбаева"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"Алматинский музыкальный колледж им. П. Чайковского"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2016 года № 354</w:t>
            </w:r>
          </w:p>
        </w:tc>
      </w:tr>
    </w:tbl>
    <w:bookmarkStart w:name="z1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послесредним образованием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финансируемых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на 2016-2017 учебный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738"/>
        <w:gridCol w:w="8824"/>
      </w:tblGrid>
      <w:tr>
        <w:trPr>
          <w:trHeight w:val="3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