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f7ff" w14:textId="509f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перечня уполномоченных лиц, осуществляющих оценку деятельности политических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2016 года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перечня уполномоченных лиц, осуществляющих оценку деятельности политических государственных служащих».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перечня уполномоченных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оценку деятельности политических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«О государственной службе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уполномоченных лиц, осуществляющих оценку деятельности политических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 2016 года 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Перечень уполномоченных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оценку деятельности политических государственных служащих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6"/>
        <w:gridCol w:w="6574"/>
      </w:tblGrid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политических государственных служащих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Уполномоченное лицо, осуществляющее оценку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и члены Конституционного Совета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не оценивается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Председатель, заместитель Председателя, секретарь и члены Центральной избирательной комиссии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не оценивается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Республики Казахстан 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секретарь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Администрации Президента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Банка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Президента – Секретарь Совета Безопасности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Высшего Судебного Совета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национальной безопасности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Чрезвычайные и полномочные послы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 представители Республики Казахстан при международных организациях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Полномочные представители Республики Казахстан при международных организациях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Президента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Советники Президента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и заместители Премьер-Министра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Республики Казахстан либо по его поручению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 государственные служащие центральных и местных исполнительных органов, назначаемые Президентом Республики Казахстан, за исключением лиц, оцениваемых непосредственно Президентом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 либо по его поручению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 государственные служащие государственных органов, непосредственно подчиненных и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 либо по его поручению Руководитель Администрации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подотчетных Президенту Республики Казахстан, назначаемые Президентом Республики Казахстан, за исключением лиц, оцениваемых непосредственно Президентом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по правам человека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представители Президента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Архива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 Первого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Библиотеки Первого Президента Республики Казахстан – Лидера 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 государственного учреждения «Қоғамдық келісім»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 либо по его поручению 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 государственные служащие, назначаемые Правительством Республики Казахстан и Премьер-Министром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заместители и заместители министров (вице-министры) Республики Казахстан, за исключением первых заместителей и заместителей министров Республики Казахстан, назначаемых Президентом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 по представлению соответствующего 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Счетного комитета по контролю за исполнением республиканского бюджета,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назначаемые палатами Парламента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Медицинского центра Управления делами Президента Республики Казахстан и его заместители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Директора Архива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Директора Музея Первого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директор, заместители Директора Библиотеки Первого Президента Республики Казахстан – Лидера Нации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Первые заместители и заместители заведующих отделами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руководителей иных структурных подразделений Администрации Президента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инспекторы структурных подразделений Администрации Президента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Первые заместители и заместители акимов областей, столицы и города республиканского значения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столицы и города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городов, являющихся административными центрами областей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аппарата Сената Парламента Республики Казахстан 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Сената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Мажилиса Парламента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Руководителя аппарата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Сената</w:t>
            </w:r>
          </w:p>
        </w:tc>
      </w:tr>
      <w:tr>
        <w:trPr>
          <w:trHeight w:val="12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Сената Парламента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 Казахстан по представлению Руководителя аппарата Сената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Руководителя аппарата Мажилиса Парламента Республики Казахстан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Мажилиса Парламента Республики Казахстан по представлению Руководителя аппарата Мажилиса Парламента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