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2b03" w14:textId="6e62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2016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1 января 2016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49-1 и 49-2,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253"/>
        <w:gridCol w:w="3065"/>
        <w:gridCol w:w="2458"/>
        <w:gridCol w:w="1819"/>
        <w:gridCol w:w="2688"/>
        <w:gridCol w:w="972"/>
      </w:tblGrid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научно-реставрационных и консервационных работ на памятниках истории и культуры Республики Казахстан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сохранению памятников истории и культуры республиканского значения путем воссоздания и реставрации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и спорта Республики Казахстан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«Казреставрация»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«Повышение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382 278</w:t>
            </w:r>
          </w:p>
        </w:tc>
      </w:tr>
      <w:tr>
        <w:trPr>
          <w:trHeight w:val="16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 и систематизация изучения культурного наследия казахского народа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разработке Генерального плана, определяющего пути возрождения музеев-заповедников, определение границ территории, зон охраны и создание базы данных объектов, включенных в предварительный список ЮНЕСКО. 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«Великий Шелковый путь»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и спорта Республики Казахстан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«Казреставрация»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30 039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2016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