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5db8" w14:textId="f095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представителях Правительства Республики Казахстан в Правлении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2016 года № 379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1995 года «О Национальном Банке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представителем от Правительства Республики Казахстан в Правлении Национального Банка Республики Казахстан Министра национальной экономики Республики Казахстан Бишимбаева Куандыка Валихановича.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Освободить от обязанностей представителя Правительства Республики Казахстан в Правлении Национального Банка Республики Казахстан Досаева Ерболата Аскарбековича.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