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b013" w14:textId="cb3b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декабря 2014 года № 1378 "Об утверждении Программы по развитию сферы услуг в Республике Казахстан до 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2016 года № 400. Утратило силу постановлением Правительства Республики Казахстан от 14 июня 2018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14.06.2018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2014 года № 1378 "Об утверждении Программы по развитию сферы услуг в Республике Казахстан до 2020 года" следующие изменения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Ответственным центральным и местным исполнительным органам представлять информацию о ходе реализации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утвержденными Указом Президента Республики Казахстан от 4 марта 2010 года № 931.";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сферы услуг в Республике Казахстан до 2020 года, утвержденной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строку "Сроки реализации"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1030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Цели, целевые индикаторы, задачи и показатели результатов реализации программы"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Цели, целевые индикаторы, задачи и показатели результатов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является формирование конкурентоспособной сферы услуг путем повышения качества, доступности, увеличения производительности и экспорта сферы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цели будет измеряться следующими целевыми индикаторами: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547"/>
        <w:gridCol w:w="329"/>
        <w:gridCol w:w="1151"/>
        <w:gridCol w:w="1151"/>
        <w:gridCol w:w="1151"/>
        <w:gridCol w:w="1151"/>
        <w:gridCol w:w="1151"/>
        <w:gridCol w:w="1151"/>
        <w:gridCol w:w="1151"/>
        <w:gridCol w:w="148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Производительность труда в сфере услуг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тенге/чел.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сферы услуг в ВВП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занятых в сфере услуг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Рост экспорта услуг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2013 года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поставленной цели предусматривается решение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Развитие торгового сектора сферы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106"/>
        <w:gridCol w:w="323"/>
        <w:gridCol w:w="1193"/>
        <w:gridCol w:w="1193"/>
        <w:gridCol w:w="1193"/>
        <w:gridCol w:w="1193"/>
        <w:gridCol w:w="1193"/>
        <w:gridCol w:w="1193"/>
        <w:gridCol w:w="1193"/>
        <w:gridCol w:w="449"/>
      </w:tblGrid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за исполнение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Прирост стационарных торговых объектов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2013 года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Обеспеченность торговыми площадями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 на 1000 жителей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Развитие услуг в секторе транспорта и логистики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841"/>
        <w:gridCol w:w="425"/>
        <w:gridCol w:w="1131"/>
        <w:gridCol w:w="1131"/>
        <w:gridCol w:w="1131"/>
        <w:gridCol w:w="1132"/>
        <w:gridCol w:w="1132"/>
        <w:gridCol w:w="1132"/>
        <w:gridCol w:w="1132"/>
        <w:gridCol w:w="426"/>
      </w:tblGrid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сектора транспорта и логистики в ВВП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Обеспеченность складскими площадями класса А и B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 на 1000 жителей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Объем транзитных грузов по территории Республики Казахстан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Развитие рынка туристических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946"/>
        <w:gridCol w:w="299"/>
        <w:gridCol w:w="1102"/>
        <w:gridCol w:w="1102"/>
        <w:gridCol w:w="1217"/>
        <w:gridCol w:w="1217"/>
        <w:gridCol w:w="1217"/>
        <w:gridCol w:w="1218"/>
        <w:gridCol w:w="1218"/>
        <w:gridCol w:w="415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Количество обслуженных посетителей местами размещения по: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въездному туризму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2012 года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внутреннему туризму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2012 года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Прирост объема услуг, оказанных местами размещения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2012 года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Развитие услуг в секторе операций с недвижимым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660"/>
        <w:gridCol w:w="482"/>
        <w:gridCol w:w="1283"/>
        <w:gridCol w:w="1283"/>
        <w:gridCol w:w="1284"/>
        <w:gridCol w:w="1284"/>
        <w:gridCol w:w="1284"/>
        <w:gridCol w:w="1284"/>
        <w:gridCol w:w="1284"/>
        <w:gridCol w:w="483"/>
      </w:tblGrid>
      <w:tr>
        <w:trPr>
          <w:trHeight w:val="3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за исполнение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сектора операций с недвижимым имуществом в ВВП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5. Развитие профессиональных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646"/>
        <w:gridCol w:w="472"/>
        <w:gridCol w:w="1256"/>
        <w:gridCol w:w="1256"/>
        <w:gridCol w:w="1256"/>
        <w:gridCol w:w="1256"/>
        <w:gridCol w:w="1256"/>
        <w:gridCol w:w="1256"/>
        <w:gridCol w:w="1256"/>
        <w:gridCol w:w="999"/>
      </w:tblGrid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сектора профессиональных услуг в ВВП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МЗСР, МНЭ, МОН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6. Развитие услуг сектора информации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660"/>
        <w:gridCol w:w="482"/>
        <w:gridCol w:w="1283"/>
        <w:gridCol w:w="1283"/>
        <w:gridCol w:w="1284"/>
        <w:gridCol w:w="1284"/>
        <w:gridCol w:w="1284"/>
        <w:gridCol w:w="1284"/>
        <w:gridCol w:w="1418"/>
        <w:gridCol w:w="483"/>
      </w:tblGrid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сектора информации и связи в ВВП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Средняя скорость фиксированного широкополосного доступа в Интернет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МИК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Охват населения Интернетом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МИК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7. Развитие финансовых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656"/>
        <w:gridCol w:w="479"/>
        <w:gridCol w:w="1274"/>
        <w:gridCol w:w="1274"/>
        <w:gridCol w:w="1274"/>
        <w:gridCol w:w="1274"/>
        <w:gridCol w:w="1274"/>
        <w:gridCol w:w="1275"/>
        <w:gridCol w:w="1275"/>
        <w:gridCol w:w="834"/>
      </w:tblGrid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за исполнение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сектора финансовых услуг в ВВП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стат. данные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Уровень финансовой грамотности населения Республики Казахстан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НБ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8. Развитие услуг в секторе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408"/>
        <w:gridCol w:w="381"/>
        <w:gridCol w:w="959"/>
        <w:gridCol w:w="959"/>
        <w:gridCol w:w="960"/>
        <w:gridCol w:w="960"/>
        <w:gridCol w:w="1713"/>
        <w:gridCol w:w="960"/>
        <w:gridCol w:w="1713"/>
        <w:gridCol w:w="299"/>
      </w:tblGrid>
      <w:tr>
        <w:trPr>
          <w:trHeight w:val="30" w:hRule="atLeast"/>
        </w:trPr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сектора образовательных услуг в ВВП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 ные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казахстанских учеников в международной программе по оценке образовательных достижений учащихся (PISA) в области чтения, математики и естествознания: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PISA-2015: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PISA-2018: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обслуженных посетителей (нерезидентов) для целей образования и профессиональной подготовки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9. Развитие услуг в секторе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5"/>
        <w:gridCol w:w="493"/>
        <w:gridCol w:w="1312"/>
        <w:gridCol w:w="1312"/>
        <w:gridCol w:w="1312"/>
        <w:gridCol w:w="1312"/>
        <w:gridCol w:w="1312"/>
        <w:gridCol w:w="1312"/>
        <w:gridCol w:w="1313"/>
        <w:gridCol w:w="494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Доля сектора медицинских услуг в ВВП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стат. данные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10. Совершенствование институциональных основ регулирования сферы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644"/>
        <w:gridCol w:w="364"/>
        <w:gridCol w:w="1342"/>
        <w:gridCol w:w="1342"/>
        <w:gridCol w:w="1342"/>
        <w:gridCol w:w="1342"/>
        <w:gridCol w:w="1342"/>
        <w:gridCol w:w="1342"/>
        <w:gridCol w:w="1343"/>
        <w:gridCol w:w="505"/>
      </w:tblGrid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за исполнение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образцовых фабрик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слушателей массовых онлайн-курсов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МОН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вышеназванных задач будут приняты меры по отдельным секторам сферы услуг.";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целей и задач Программы, соответствующие меры":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"Совершенствование системы образования проводится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и науки на 2016 – 2019 годы, утвержденной Указом Президента Республики Казахстан от 1 марта 2016 года № 205, главными целями которой являются повышение конкурентоспособности образования и науки, развитие человеческого капитала для устойчивого роста экономики.";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дополнение к действующей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"Денсаулық" на 2016 – 2019 годы, утвержденной Указом Президента Республики Казахстан от 15 января 2016 года № 176, предлагаются следующие меры.";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Этапы реализации Программы" исключить;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Необходимые ресурсы":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Программы в 2015 – 2019 годах будут дополнительно направлены средства республиканского и местных бюджетов, а также другие,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на 2015 – 2019 годы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"8. План мероприятий по реализации Программы по развитию сферы услуг в Республике Казахстан до 2020 года" исключить;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указанную Программу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 №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услуг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Программы по развитию сферы услуг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 до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51"/>
        <w:gridCol w:w="715"/>
        <w:gridCol w:w="275"/>
        <w:gridCol w:w="1264"/>
        <w:gridCol w:w="1140"/>
        <w:gridCol w:w="842"/>
        <w:gridCol w:w="842"/>
        <w:gridCol w:w="1383"/>
        <w:gridCol w:w="842"/>
        <w:gridCol w:w="1383"/>
        <w:gridCol w:w="374"/>
        <w:gridCol w:w="374"/>
        <w:gridCol w:w="37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конкурентоспособной сферы услуг путем повышения качества, доступности, увеличения производительности и экспорта сферы услуг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сфере услуг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тенге/чел.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сферы услуг в ВВП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занятых в сфере услуг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экспорта услуг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2013 года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МОН, МЗСР, МЭ, 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торгового сектора сферы услуг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прирост стационарных торговых объектов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2013 года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понятийного аппарата и первичных требований к современным торговым объектам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 2-3 пилотными объектами (рынками) с целью их преобразования в стационарные торговые объекты в городах Астане, Алматы и Шымкенте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и тестирование 2-3 пилотных проектов с целью их преобразования в стационарные торговые объекты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2015- июнь 2016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строительства и модернизации торговых объектов современного образца в перечень приоритетных видов деятельности для реализации инвестиционных проектов, а также в перечень приоритетных отраслей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 для обеспечения доступных источников финансирования предприятий, развивающих современные торговые форматы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нефинансовых мер по развитию отечественных ритейл-компаний и сетей в регионах страны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организации поддержки франчайзинговых программ крупными ритейлерами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"ФРП "Даму"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2: обеспеченность торговыми площадями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 на 1000 жителей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реестра торговых объектов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паспортизации торговых объектов по регионам в соответствии с новой классификацией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программы развития территорий по вопросам включения показателей и мероприятий по развитию стационарных торговых объектов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независимых платформ B2B для развития электронной коммерции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для продвижения B2B платформ и организация обучающих программ для поставщиков и покупателей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2015-2016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услуг в секторе транспорта и логистики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доля сектора транспорта и логистики в ВВП, 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реестра транспортно-логистических центров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акиматы областей, городов Астаны и Алматы, АО "НК "КТЖ"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 строительства транспортно-логистических центров на принципах ГЧП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акиматы областей, городов Астаны и Алматы, АО "НК "КТЖ" (по согласованию), АО "ФНБ "Самрук-Казына"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2: обеспеченность складскими площадями класса А и B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 на 1000 жителей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имеющихся складов категории А и складов с различным температурным режимом хранения по регионам Казахстана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целевой потребности в складах категории А и складов с температурным режимом хранения по регионам Казахстана с учетом внутренних и транзитных потребностей (с привлечением логистических компаний)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с субъектами предпринимательства по созданию складов категории А и складов с температурным режимом хранения с учетом определенной целевой потребности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3: объем транзитных грузов по территории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методики формирования железнодорожных тарифов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АО "НК "КТЖ" (по согласованию),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 операторов железнодорожных вагонов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2015-2019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АО "НК "КТЖ" (по согласованию),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введении единого транспортного документа при осуществлении мультимодальных перевозок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2015-2019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законодательных мер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эффективности использования вагонного парка;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государственных органов и участников перевозочного процесса на международных стыковых станциях;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механизма субсидирования железнодорожных пассажирских перевозок с учетом привлечения частных инвестиций, для обновления пассажирского подвижного состава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законопроекта и вынесение на МВК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между местными исполнительными органами и операторами геолокационных систем по обмену информацией и актуализации данных (яндекс карты, карты Mail.ru, Google карты, Kaznavi)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Развитие рынка туристических услуг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количество обслуженных посетителей местами размещения по: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въездному туризму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2012 года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внутреннему туризму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2012 года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концептуального подхода по развитию детско-юношеского туризма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МОН и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МОН, МНЭ,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реализации проекта в формате "Обучение обучающих" для гидов в Центральной Азии по Великому Шелковому пути совместно с Всемирной туристской организацией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региональных интернет-ресурсов информацией о местных достопримечательностях и туристском потенциале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июль, 2015-2019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2: прирост объема услуг, оказанных местами размещения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уровню 2012 года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мультиязычной горячей линии для туристов (приветствие, экстренные вызовы, отзывы, предложения и другое)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проведении конкурса на разработку лучшего туристского приложения для смартфонов для городов Астаны и Алматы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НПП (по согласованию), акиматы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реализации региональных системных и мастер планов развития туристской отрасли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2015-2019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Развитие услуг в секторе 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доля сектора операции с недвижимым имуществом в ВВП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развитию инвестиционных фондов недвижимости для привлечения физических и юридических лиц в инвестирование на рынке недвижимости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АО "НУХ "Байтерек"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ответственности в секторе оказания риэлторских услуг с учетом перехода на саморегулирование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прозрачности в секторе недвижимости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Развитие профессиональных услуг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доля сектора профессиональных услуг в ВВП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МЗСР, МНЭ, МОН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поддержке предприятий, оказывающих профессиональные услуги в базовых секторах (нефтегазосервис, геологоразведка, агроконсалтинг в сельском хозяйстве)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компаний международного уровня по оказанию профессиональных услуг в базовых секторах (например, juniors в геологоразведке, инжиниринговые компании и прочее)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2015-2019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компенсации обучения и получению международной сертификации в сфере профессиональных услуг (аудит, финансовые услуги, архитектура и дизайн)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МЗСР, МФ,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опубликование списка иностранных компаний, ведущих деятельность на территории Казахстана, для прохождения практики студентов казахстанских ВУЗов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списка на сайте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МЭ, МНЭ, акиматы областей, городов Астаны и Алматы,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регулированию процесса принятия студентов на практику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6. Развитие услуг сектора информации и связи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доля сектора информации и связи в ВВП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экспортного потенциала казахстанских ИТ-компаний на базе специальной экономической зоны "Парк инновационных технологий" и за счет создания инновационных центров на базе АОО "Назарбаев Университет"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2015-2019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АОО "Назарбаев Университет"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отечественных "облачных" технологий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развитию отдельной отрасли законодательства – информационное право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МЮ, АО "НИТ"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необходимости внедрения камер видеонаблюдения во всех центрах обслуживания населения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в законодательство о разрешениях и уведомлениях в части безальтернативного оказания электронных услуг лицензирования через портал "электронное правительство"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2: средняя скорость фиксированного широкополосного доступа в Интернет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повышению скорости фиксированного широкополосного доступа в Интернет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2015-2019 годы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3: охват населения Интернетом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широкополосного доступа по технологии FTTH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7. Развитие финансовых услуг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доля сектора финансовых услуг в ВВП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оказания страховыми компаниями онлайн-услуг по страхованию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МФ, МИР,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АО "Государственное кредитное бюро" доступа к базам данных и информационным системам государственных органов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МФ, МИР,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2: уровень финансовой грамотности населения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финансовой грамотности населения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бесплатных курсов по повышению финансовой грамотности населения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2015-декабрь 2019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специализированного интернет-ресурса по поддержке финансовой грамотности населения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8. Развитие услуг в секторе образования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доля сектора образовательных услуг в ВВП страны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 повышения квалификации и стажировок для участников внедрения дуального обучения на принципах ГЧП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МНЭ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2: результаты казахстанских учеников в международной программе по оценке образовательных достижений учащихся (PISA) в области чтения, математики и естествознания: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PISA-2015: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PISA-2018: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портала на принципах ГЧП для загрузки видео уроков учителей с регионов по школьной программе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МНЭ, акиматы областей, городов Астаны и Алматы, АОО "Назарбаев Интеллектуальные школы"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3: количество обслуженных посетителей (нерезидентов) для целей образования и профессиональной подготовки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изучению экспортного потенциала учебных заведений Казахстана (в разрезе специальностей) и формирование реестра потенциальных ВУЗов-экспортеров образовательных услуг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создания механизма привлечения иностранных студентов за счет внебюджетных средств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МФ, МИД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визовых и миграционных процедур с целью привлечения иностранных студентов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КПМ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МИД, МЗСР,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9. Развитие услуг в секторе здравоохранения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доля сектора медицинских услуг в ВВП страны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конкурентной среды в сфере оказания медицинских услуг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технологий высокоспециализированной медицинской помощи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10. Совершенствование институциональных основ регулирования сферы услуг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1: количество образцовых фабрик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внедрению образовательных организаций нового образца, направленных на повышение эффективности сотрудников – образцовые фабрики в секторах туризма, строительства, операций с недвижимостью, транспорта и логистики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НПП (по согласованию)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 образцовых фабрик в секторах туризма, строительства, операций с недвижимостью, транспорта и логистики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МНЭ, МИР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 2: количество слушателей массовых онлайн-курсов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партнерского соглашения между Казахстаном и ведущей организацией по проведению МООК и определение приоритетных направлений обучения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рекламной кампании по продвижению МООК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медиа-плана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2016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массовых онлайн-курсов на основе ГЧП с привлечением международных организаций (по опыту Курсера)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 Казахстан ведущих международных организаций, проводящих сертификацию и аттестацию персонала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МОН, МИР, МФ, МЗСР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гармонизации национальной системы статистического учета отраслей сферы услуг с международной системой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2015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МИД, МЗСР, МОН, МЭ, МФ, НБ (по согласованию), акиматы областей, городов Астаны и Алматы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5"/>
        <w:gridCol w:w="344"/>
        <w:gridCol w:w="10691"/>
      </w:tblGrid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Премьер-Министра Республики Казахстан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Банк Республики Казахстан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Темір жолы"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"Национальные информационные технологии"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внутренний продукт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государственно-частное партнерство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Program for International Student Assessment (Международная программа по оценке образовательных достижений учащихся) 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МООК</w:t>
            </w:r>
          </w:p>
        </w:tc>
        <w:tc>
          <w:tcPr>
            <w:tcW w:w="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открытые онлайн-курсы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