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b91" w14:textId="5c4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402.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2008 г., № 49, ст. 556)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666"/>
        <w:gridCol w:w="4978"/>
      </w:tblGrid>
      <w:tr>
        <w:trPr>
          <w:trHeight w:val="30" w:hRule="atLeast"/>
        </w:trPr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за полученные товары из государственных резервов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