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763d" w14:textId="5b77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 (Global Environment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2016 года № 412. Утратило силу постановлением Правительства Республики Казахстан от 18 октября 2018 года №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18.10.2018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Национальным координатором от Республики Казахстан по Глобальному экологическому фонду (Global Environment Facility) вице-министра энергетики Республики Казахстан Садибекова Гани Калыбаевича.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2014 года № 1289 "О назначении Национального координатора от Республики Казахстан по Глобальному экологическому фонду (Global Environment Facility)".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