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bf86" w14:textId="0ceb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Монголии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2016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произошедшей чрезвычайной ситуацией в Монголии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2016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200000 (двести тысяч) долларам США, по официальному курсу Национального Банка Республики Казахстан на день конвертации для оказания официальной гуманитарной помощи Монголии.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 name: MINISTRY OF FINANCE OF MONGOLIA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 No: 340101868003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Beneficiary’s Bank: State Bank of Mongolia, Ulaanbaatar, Mongolia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Swift code: STBMMNUBC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Correspondent bank: COMMERZBANK AG, FRANKFURT AM MAIN,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GERMANY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Swift code: COBADEFF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Account No: 400878514900 USD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