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9bc4" w14:textId="9129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2016 год и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2016 года № 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 указов Президента Республики Казахстан от 6 мая 2016 года 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дальнейшему совершенствованию системы государственного управления Республики Казахстан» и от 1 июня 2016 года 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«Некоторые вопросы республиканского государственного учреждения «Служба центральных коммуникаций»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республиканских бюджетных инвестиций,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«II. Бюджетные инвестиции, планируемые посредством участия государства в уставном капитале юридических лиц»: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функциональную группу 12 «Транспорт и коммуникации»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757"/>
        <w:gridCol w:w="757"/>
        <w:gridCol w:w="734"/>
        <w:gridCol w:w="5818"/>
        <w:gridCol w:w="1640"/>
        <w:gridCol w:w="1849"/>
        <w:gridCol w:w="1850"/>
      </w:tblGrid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11 707 344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16 283 122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7 717 560
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2 410 272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6 208 391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1 398 597
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2 410 272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6 208 391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1 398 597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10 074 731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6 318 963
</w:t>
            </w:r>
          </w:p>
        </w:tc>
      </w:tr>
      <w:tr>
        <w:trPr>
          <w:trHeight w:val="15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 для внедрения и развития цифрового телерадиовещания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9 297 072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10 074 731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6 318 963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заданий на 2016 год, утвержденном указанным постановлением, строки, порядковые номера 51 - 60,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513"/>
        <w:gridCol w:w="3791"/>
        <w:gridCol w:w="1915"/>
        <w:gridCol w:w="1894"/>
        <w:gridCol w:w="1894"/>
        <w:gridCol w:w="1510"/>
      </w:tblGrid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в сети Интернет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социально-экономической и общественно- политической жизни страны. Популяризация казахоязычных СМИ в Интернете, развитие отечественных интернет-СМИ. Развитие государственного языка. Освещение деятельности Премьер-Министра и Правительства Республики Казахстан в интернете. Сбор мультимедийного контента Казахстана. Повышение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традиций, освещение хода реализации Стратегии «Казахстан-2050».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«Проведение государственной информационной политики»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2016387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АО «Агентство «Хабар»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«Хабар», «KazakhTV», «24KZ», а также «Білім және Мәдениет»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 «Хабар»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«Проведение государственной информационной политики»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13525164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АО «РТРК «Казахстан»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«Казахстан», «Балапан», «KazSport», «Первый канал Евразия», областные телеканалы, «Казахское радио», радио «Шалкар», радио «Астана», радио «Classic»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 канская телерадиокорпорация «Казахстан»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«Проведение государственной информационной политики»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18209937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национальный филиал межгосударственной телерадиокомпании «Мир»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«Мир», «Мир 24»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филиал межгосударственной телерадиокомпании «Мир» в Республике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«Проведение государственной информационной политики»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307 086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транспондеров и распространение государственных и негосударственных теле-, радиоканалов через АО «Казтелерадио»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спутникового ресурса для распространения теле- и радиоканалов через Национальную спутниковую сеть телерадиовещания. Услуги по аренде спутникового ресурса и распространению государственных и негосударственных теле- и радиоканалов в составе бесплатного пакета спутниковой сети телерадиовещания. Услуги по распространению теле- и радиоканалов в сети цифрового эфирного вещания, а также оплата текущих расходов по внедрению цифрового эфирного вещания. Резервирование спутникового ресурса на спутнике «Kazsat-2» для распространения теле- и радиоканалов на сеть цифровых передатчиков эфирного вещания и сеть аналоговых передатчиков эфирного вещания. Услуги по распространению информации, публикуемой в периодических печатных изданиях, а также в сети интернет-ресурсов собственников периодических печатных изданий, через сеть телерадиовещания. Услуги по распространению государственных и негосударственных теле- и радиоканалов в сети интернет.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«Казтелерадио»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«Проведение государственной информационной политики»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4233350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«Жас оркен»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«Ұлан», «Дружные ребята», журналы «Ақ желкен», «Балдырған»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«Жас оркен»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«Проведение государственной информационной политики»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102 566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«Қазақ газеттері»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«Ана тілі», «Экономика», «Ұйғыр айвази», журналы «Мысль», «Ақиқат», «Үркер»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«Қазақ газеттері»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«Проведение  государственной информационной политики»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695 815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средств массовой информации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 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«Центр анализа и информации» Министерства информации и коммуникаций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«Проведение государственной информационной политики»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670 067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«Егемен Қазақстан»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«Егемен Қазақстан»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 канская газета «Егемен Қазақстан»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«Проведение государственной информационной политики»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877 536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 ной информационной политики через АО «Республиканская газета «Казахстанская правда»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«Казахстанская правда»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 канская газета «Казахстанская правда»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«Проведение государственной информационной политики»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721 152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Министерством информации и коммуникаций Республики Казахстан внести изменения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2016 года № 438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Корректировка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показателей республиканского бюджета на 2016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665"/>
        <w:gridCol w:w="2295"/>
        <w:gridCol w:w="7726"/>
        <w:gridCol w:w="2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-1 294 401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-489 046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-489 046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-805 355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-805 355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-41 417 629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-41 417 629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41 417 629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41 417 629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1 294 401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-65 226 855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«электронного правительства», инфокоммуникационной инфраструктуры и информационной безопасности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-55 929 783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 для развития и внедрения цифрового телерадиовещания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-9 297 072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1 294 401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реализация политики государства в сфере связи, информатизации и информации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1 294 401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правительства», инфокоммуникационной инфраструктуры и информационной безопасности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55 929 783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 для внедрения и развития цифрового телерадиовещания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