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5d06" w14:textId="6405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и от 26 декабря 2015 года № 1081дсп "О некоторых вопросах Министерства по делам государственной службы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2016 года № 441. Утратило силу постановлением Правительства Республики Казахстан от 27 октября 2016 года №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10019"/>
        <w:gridCol w:w="1980"/>
      </w:tblGrid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 с учетом его территориальных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26 декабря 2015 года № 1081дсп «О некоторых вопросах Министерства по делам государственной службы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1081»;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«Для служебного пользования», «Экз. № ___»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по делам государственной службы,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подпунктами 1-1) и 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разработка перечня уполномоченных лиц, осуществляющих оценку деятельности политических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утверждение методики расчета стоимости переподготовки и повышения квалификации государственных служащих;»;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подпунктами 34), 35), 36) и 37)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«34) ежегодное формирование Национального доклада о состоянии государственной службы в Республике Казахстан и внесение его в порядке, установленном законодательством Республики Казахстан, в Правительство Республики Казахстан для последующего представления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разработка порядка прикомандирования государственных служащих к международным и иным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разработка порядка исчисления стажа работы государственных служащих, дающего право на установление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разработка порядка карьерного планирования для административных государственных служащих корпуса «А».»;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«9) подготовка и внесение в Правительство Республики Казахстан для последующего представления Президенту Республики Казахстан ежегодного Национального доклада о противодействии коррупции;»;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составление протоколов и рассмотрение дел об административных правонарушениях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предупреждение, выявление, пресечение, раскрытие и расследование коррупционных преступлений;»;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участие в подготовке ежегодного Национального доклада о противодействии коррупции, вносимого в Правительство Республики Казахстан для последующего представления Президенту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проведение анализа практики оперативно-розыскной и следственной деятельности, досудебного расследования по коррупционным преступлениям;»;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осуществление собирания (приобретения), постоянного хранения и использования архивных документов в специальном государственном архиве;»;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Министерство координирует деятельность ведомства и взаимодействует с ведомством по всем вопросам, отнесенным к их компетенции, за исключением вопросов оперативно-розыскной деятельности, досудебного производства и производства по делам об административных правонарушениях, связанным с обеспечением их уголовно-процессуальной деятельности.».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