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a29a" w14:textId="8dda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14 сентября 2012 года № 1197 "Об утверждении Перечней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специальных экономических зон"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июля 2016 года № 444. Утратило силу постановлением Правительства Республики Казахстан от 4 декабря 2018 года № 802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04.12.2018 </w:t>
      </w:r>
      <w:r>
        <w:rPr>
          <w:rFonts w:ascii="Times New Roman"/>
          <w:b w:val="false"/>
          <w:i w:val="false"/>
          <w:color w:val="ff0000"/>
          <w:sz w:val="28"/>
        </w:rPr>
        <w:t>№ 802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сентября 2012 года № 1197 "Об утверждении Перечней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специальных экономических зон" (САПП Республики Казахстан, 2012 г., № 71, ст. 1029) следующие изменения и дополнения:</w:t>
      </w:r>
    </w:p>
    <w:bookmarkEnd w:id="0"/>
    <w:bookmarkStart w:name="z2" w:id="1"/>
    <w:p>
      <w:pPr>
        <w:spacing w:after="0"/>
        <w:ind w:left="0"/>
        <w:jc w:val="both"/>
      </w:pPr>
      <w:r>
        <w:rPr>
          <w:rFonts w:ascii="Times New Roman"/>
          <w:b w:val="false"/>
          <w:i w:val="false"/>
          <w:color w:val="000000"/>
          <w:sz w:val="28"/>
        </w:rPr>
        <w:t>
      1) в заголовок внесены изменения на казахском языке, текст на русском языке не изменяется;</w:t>
      </w:r>
    </w:p>
    <w:bookmarkEnd w:id="1"/>
    <w:bookmarkStart w:name="z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внесены изменения на казахском языке, текст на русском языке не изменяется;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"Бурабай";";</w:t>
      </w:r>
    </w:p>
    <w:bookmarkStart w:name="z6" w:id="4"/>
    <w:p>
      <w:pPr>
        <w:spacing w:after="0"/>
        <w:ind w:left="0"/>
        <w:jc w:val="both"/>
      </w:pPr>
      <w:r>
        <w:rPr>
          <w:rFonts w:ascii="Times New Roman"/>
          <w:b w:val="false"/>
          <w:i w:val="false"/>
          <w:color w:val="000000"/>
          <w:sz w:val="28"/>
        </w:rPr>
        <w:t>
      дополнить подпунктами 7), 8), 9) и 10) следующего содержания:</w:t>
      </w:r>
    </w:p>
    <w:bookmarkEnd w:id="4"/>
    <w:p>
      <w:pPr>
        <w:spacing w:after="0"/>
        <w:ind w:left="0"/>
        <w:jc w:val="both"/>
      </w:pPr>
      <w:r>
        <w:rPr>
          <w:rFonts w:ascii="Times New Roman"/>
          <w:b w:val="false"/>
          <w:i w:val="false"/>
          <w:color w:val="000000"/>
          <w:sz w:val="28"/>
        </w:rPr>
        <w:t>
      "7) перечень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"Павлодар";</w:t>
      </w:r>
    </w:p>
    <w:p>
      <w:pPr>
        <w:spacing w:after="0"/>
        <w:ind w:left="0"/>
        <w:jc w:val="both"/>
      </w:pPr>
      <w:r>
        <w:rPr>
          <w:rFonts w:ascii="Times New Roman"/>
          <w:b w:val="false"/>
          <w:i w:val="false"/>
          <w:color w:val="000000"/>
          <w:sz w:val="28"/>
        </w:rPr>
        <w:t>
      8) перечень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"Сарыарка";</w:t>
      </w:r>
    </w:p>
    <w:p>
      <w:pPr>
        <w:spacing w:after="0"/>
        <w:ind w:left="0"/>
        <w:jc w:val="both"/>
      </w:pPr>
      <w:r>
        <w:rPr>
          <w:rFonts w:ascii="Times New Roman"/>
          <w:b w:val="false"/>
          <w:i w:val="false"/>
          <w:color w:val="000000"/>
          <w:sz w:val="28"/>
        </w:rPr>
        <w:t>
      9) перечень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"Хоргос – Восточные ворота";</w:t>
      </w:r>
    </w:p>
    <w:p>
      <w:pPr>
        <w:spacing w:after="0"/>
        <w:ind w:left="0"/>
        <w:jc w:val="both"/>
      </w:pPr>
      <w:r>
        <w:rPr>
          <w:rFonts w:ascii="Times New Roman"/>
          <w:b w:val="false"/>
          <w:i w:val="false"/>
          <w:color w:val="000000"/>
          <w:sz w:val="28"/>
        </w:rPr>
        <w:t>
      10) перечень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"Химический парк Тараз".";</w:t>
      </w:r>
    </w:p>
    <w:bookmarkStart w:name="z51"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"Астана – новый город", утвержденном указанным постановлением:</w:t>
      </w:r>
    </w:p>
    <w:bookmarkEnd w:id="5"/>
    <w:bookmarkStart w:name="z7" w:id="6"/>
    <w:p>
      <w:pPr>
        <w:spacing w:after="0"/>
        <w:ind w:left="0"/>
        <w:jc w:val="both"/>
      </w:pPr>
      <w:r>
        <w:rPr>
          <w:rFonts w:ascii="Times New Roman"/>
          <w:b w:val="false"/>
          <w:i w:val="false"/>
          <w:color w:val="000000"/>
          <w:sz w:val="28"/>
        </w:rPr>
        <w:t>
      в заголовок внесены изменения на казахском языке, текст на русском языке не изменяется;</w:t>
      </w:r>
    </w:p>
    <w:bookmarkEnd w:id="6"/>
    <w:bookmarkStart w:name="z8" w:id="7"/>
    <w:p>
      <w:pPr>
        <w:spacing w:after="0"/>
        <w:ind w:left="0"/>
        <w:jc w:val="both"/>
      </w:pPr>
      <w:r>
        <w:rPr>
          <w:rFonts w:ascii="Times New Roman"/>
          <w:b w:val="false"/>
          <w:i w:val="false"/>
          <w:color w:val="000000"/>
          <w:sz w:val="28"/>
        </w:rPr>
        <w:t>
      после строки:</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2"/>
        <w:gridCol w:w="2908"/>
      </w:tblGrid>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дополнить строками следующего содержания:</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8"/>
        <w:gridCol w:w="7742"/>
      </w:tblGrid>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платина: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необработанная или в виде порошка:</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слитках с содержанием не менее 999,5 частей платины на 1000 частей сплава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трубки и пустотелые болванки; тонкие листы и полосы (фольга) толщиной не более 0,15 мм, не считая любой основы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палладий:</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необработанный или в виде порошка: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родий</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необработанный или в виде порошка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иридий, осмий и рутений:</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необработанные или в виде порошка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зола, содержащая драгоценный металл или соединения драгоценного металла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золото, включая металл, плакированный золотом, но исключая отходы, содержащие другие драгоценные металлы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платина, включая металл, плакированный платиной, но исключая отходы, содержащие другие драгоценные металлы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ЮВЕЛИРНЫЕ ИЗДЕЛИЯ, ИЗДЕЛИЯ ЗОЛОТЫХ И СЕРЕБРЯНЫХ ДЕЛ МАСТЕРОВ И ДРУГИЕ ИЗДЕЛИЯ</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Ювелирные изделия и их части из драгоценных металлов или металлов, плакированных драгоценными металлами: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драгоценных металлов, имеющих или не имеющих гальванического покрытия, плакированных или не плакированных драгоценными металлами: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серебра, имеющего или не имеющего гальванического покрытия, плакированного или не плакированного другими драгоценными металлами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7113 20 000 0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драгоценных металлов или металлов, плакированных драгоценными металлами:</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драгоценных металлов, имеющих или не имеющих гальванического покрытия, плакированных или не плакированных драгоценными металлами: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прочих драгоценных металлов, имеющих или не имеющих гальванического покрытия, плакированных или не плакированных драгоценными металлами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перечне</w:t>
      </w:r>
      <w:r>
        <w:rPr>
          <w:rFonts w:ascii="Times New Roman"/>
          <w:b w:val="false"/>
          <w:i w:val="false"/>
          <w:color w:val="000000"/>
          <w:sz w:val="28"/>
        </w:rPr>
        <w:t xml:space="preserve">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"Морпорт Актау", утвержденном указанным постановлением:</w:t>
      </w:r>
    </w:p>
    <w:bookmarkEnd w:id="9"/>
    <w:bookmarkStart w:name="z11" w:id="10"/>
    <w:p>
      <w:pPr>
        <w:spacing w:after="0"/>
        <w:ind w:left="0"/>
        <w:jc w:val="both"/>
      </w:pPr>
      <w:r>
        <w:rPr>
          <w:rFonts w:ascii="Times New Roman"/>
          <w:b w:val="false"/>
          <w:i w:val="false"/>
          <w:color w:val="000000"/>
          <w:sz w:val="28"/>
        </w:rPr>
        <w:t>
           в заголовок внесены изменения на казахском языке, текст на русском языке не изменяется;</w:t>
      </w:r>
    </w:p>
    <w:bookmarkEnd w:id="10"/>
    <w:bookmarkStart w:name="z12" w:id="11"/>
    <w:p>
      <w:pPr>
        <w:spacing w:after="0"/>
        <w:ind w:left="0"/>
        <w:jc w:val="both"/>
      </w:pPr>
      <w:r>
        <w:rPr>
          <w:rFonts w:ascii="Times New Roman"/>
          <w:b w:val="false"/>
          <w:i w:val="false"/>
          <w:color w:val="000000"/>
          <w:sz w:val="28"/>
        </w:rPr>
        <w:t>
           после строки:</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9"/>
        <w:gridCol w:w="1941"/>
      </w:tblGrid>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дополнить строками следующего содержания:</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1053"/>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ОРГАНО-HЕОРГАНИЧЕСКИЕ СОЕДИНЕНИЯ, ГЕТЕРОЦИКЛИЧЕСКИЕ СОЕДИНЕНИЯ, НУКЛЕИНОВЫЕ КИСЛОТЫ И ИХ СОЛИ, СУЛЬФОНАМИДЫ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фурановое кольцо (гидрированное или негидрированное):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1-гидрокси-4-[1-(4-гидрокси-3-метоксикарбонил-1-нафтил)-3-оксо-1Н,3Н-бензо[де]изохромен-1-ил]-6-октадецилокси-2-нафтойная кислота; 3</w:t>
            </w:r>
            <w:r>
              <w:rPr>
                <w:rFonts w:ascii="Times New Roman"/>
                <w:b w:val="false"/>
                <w:i w:val="false"/>
                <w:color w:val="000000"/>
                <w:vertAlign w:val="superscript"/>
              </w:rPr>
              <w:t>,</w:t>
            </w:r>
            <w:r>
              <w:rPr>
                <w:rFonts w:ascii="Times New Roman"/>
                <w:b w:val="false"/>
                <w:i w:val="false"/>
                <w:color w:val="000000"/>
                <w:sz w:val="20"/>
              </w:rPr>
              <w:t>-хлор-6</w:t>
            </w:r>
            <w:r>
              <w:rPr>
                <w:rFonts w:ascii="Times New Roman"/>
                <w:b w:val="false"/>
                <w:i w:val="false"/>
                <w:color w:val="000000"/>
                <w:vertAlign w:val="superscript"/>
              </w:rPr>
              <w:t>,</w:t>
            </w:r>
            <w:r>
              <w:rPr>
                <w:rFonts w:ascii="Times New Roman"/>
                <w:b w:val="false"/>
                <w:i w:val="false"/>
                <w:color w:val="000000"/>
                <w:sz w:val="20"/>
              </w:rPr>
              <w:t>-циклогексиламиноспиро[изобензофуран-1(3Н),9</w:t>
            </w:r>
            <w:r>
              <w:rPr>
                <w:rFonts w:ascii="Times New Roman"/>
                <w:b w:val="false"/>
                <w:i w:val="false"/>
                <w:color w:val="000000"/>
                <w:vertAlign w:val="superscript"/>
              </w:rPr>
              <w:t>,</w:t>
            </w:r>
            <w:r>
              <w:rPr>
                <w:rFonts w:ascii="Times New Roman"/>
                <w:b w:val="false"/>
                <w:i w:val="false"/>
                <w:color w:val="000000"/>
                <w:sz w:val="20"/>
              </w:rPr>
              <w:t>-ксантен]-3-он; 6</w:t>
            </w:r>
            <w:r>
              <w:rPr>
                <w:rFonts w:ascii="Times New Roman"/>
                <w:b w:val="false"/>
                <w:i w:val="false"/>
                <w:color w:val="000000"/>
                <w:vertAlign w:val="superscript"/>
              </w:rPr>
              <w:t>,</w:t>
            </w:r>
            <w:r>
              <w:rPr>
                <w:rFonts w:ascii="Times New Roman"/>
                <w:b w:val="false"/>
                <w:i w:val="false"/>
                <w:color w:val="000000"/>
                <w:sz w:val="20"/>
              </w:rPr>
              <w:t>-(N-этил-n-толуидино)-2</w:t>
            </w:r>
            <w:r>
              <w:rPr>
                <w:rFonts w:ascii="Times New Roman"/>
                <w:b w:val="false"/>
                <w:i w:val="false"/>
                <w:color w:val="000000"/>
                <w:vertAlign w:val="superscript"/>
              </w:rPr>
              <w:t>,</w:t>
            </w:r>
            <w:r>
              <w:rPr>
                <w:rFonts w:ascii="Times New Roman"/>
                <w:b w:val="false"/>
                <w:i w:val="false"/>
                <w:color w:val="000000"/>
                <w:sz w:val="20"/>
              </w:rPr>
              <w:t>-метилспиро[изобензофуран-1(3Н), 9</w:t>
            </w:r>
            <w:r>
              <w:rPr>
                <w:rFonts w:ascii="Times New Roman"/>
                <w:b w:val="false"/>
                <w:i w:val="false"/>
                <w:color w:val="000000"/>
                <w:vertAlign w:val="superscript"/>
              </w:rPr>
              <w:t>,</w:t>
            </w:r>
            <w:r>
              <w:rPr>
                <w:rFonts w:ascii="Times New Roman"/>
                <w:b w:val="false"/>
                <w:i w:val="false"/>
                <w:color w:val="000000"/>
                <w:sz w:val="20"/>
              </w:rPr>
              <w:t>-ксантен]-3-он; метил-6-докосилокси-1-гидрокси-4-[1-(4-гидрокси-3-метил-1-фенантрил)-3-оксо-1Н,3Н-нафто[1,8-cd]пиран-1-ил]нафталин-2-карбоксилат</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2932 91 000 0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изосафрол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2932 92 000 0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1-(1,3-бензодиоксол-5-ил) пропан-2-он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2932 93 000 0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пиперональ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2932 94 000 0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сафрол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2932 95 000 0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тетрагидроканнабинолы (все изомеры)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2935 00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3-(1-[7-(гексадецилсульфониламино)-1Н-индол-3-ил]-3-оксо-1Н,3Н-нафто[1,8-cd]-пиран-1-ил)-N,N-диметил-1Н-индол-7-сульфонамид; метосулам (ISO)</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2935 00 900 0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ПРОВИТАМИНЫ, ВИТАМИНЫ И ГОРМОНЫ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и их производные в чистом виде: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w:t>
            </w:r>
            <w:r>
              <w:rPr>
                <w:rFonts w:ascii="Times New Roman"/>
                <w:b w:val="false"/>
                <w:i w:val="false"/>
                <w:color w:val="000000"/>
                <w:sz w:val="20"/>
              </w:rPr>
              <w:t xml:space="preserve"> и его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2</w:t>
            </w:r>
            <w:r>
              <w:rPr>
                <w:rFonts w:ascii="Times New Roman"/>
                <w:b w:val="false"/>
                <w:i w:val="false"/>
                <w:color w:val="000000"/>
                <w:sz w:val="20"/>
              </w:rPr>
              <w:t xml:space="preserve"> и его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w:t>
            </w:r>
            <w:r>
              <w:rPr>
                <w:rFonts w:ascii="Times New Roman"/>
                <w:b w:val="false"/>
                <w:i w:val="false"/>
                <w:color w:val="000000"/>
                <w:vertAlign w:val="subscript"/>
              </w:rPr>
              <w:t>3</w:t>
            </w:r>
            <w:r>
              <w:rPr>
                <w:rFonts w:ascii="Times New Roman"/>
                <w:b w:val="false"/>
                <w:i w:val="false"/>
                <w:color w:val="000000"/>
                <w:sz w:val="20"/>
              </w:rPr>
              <w:t xml:space="preserve"> или витамин B</w:t>
            </w:r>
            <w:r>
              <w:rPr>
                <w:rFonts w:ascii="Times New Roman"/>
                <w:b w:val="false"/>
                <w:i w:val="false"/>
                <w:color w:val="000000"/>
                <w:vertAlign w:val="subscript"/>
              </w:rPr>
              <w:t>5</w:t>
            </w:r>
            <w:r>
              <w:rPr>
                <w:rFonts w:ascii="Times New Roman"/>
                <w:b w:val="false"/>
                <w:i w:val="false"/>
                <w:color w:val="000000"/>
                <w:sz w:val="20"/>
              </w:rPr>
              <w:t>), ее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6</w:t>
            </w:r>
            <w:r>
              <w:rPr>
                <w:rFonts w:ascii="Times New Roman"/>
                <w:b w:val="false"/>
                <w:i w:val="false"/>
                <w:color w:val="000000"/>
                <w:sz w:val="20"/>
              </w:rPr>
              <w:t xml:space="preserve"> и его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12</w:t>
            </w:r>
            <w:r>
              <w:rPr>
                <w:rFonts w:ascii="Times New Roman"/>
                <w:b w:val="false"/>
                <w:i w:val="false"/>
                <w:color w:val="000000"/>
                <w:sz w:val="20"/>
              </w:rPr>
              <w:t xml:space="preserve"> и его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прочие и их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2936 29 000 1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природные концентраты: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полипептидные гормоны, белковые гормоны и гликопротеиновые гормоны, их производные и структурные аналоги: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его производные и структурные аналоги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и его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стероидные гормоны, их производные и структурные аналоги: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и преднизолон (дегидрогидрокортизон)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кортикостероидных гормонов</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эстрогены и прогестины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ГЛИКОЗИДЫ И АЛКАЛОИДЫ РАСТИТЕЛЬНОГО ПРОИСХОЖДЕНИЯ, ПРИРОДНЫЕ ИЛИ СИНТЕЗИРОВАННЫЕ, ИХ СОЛИ, ПРОСТЫЕ И СЛОЖНЫЕ ЭФИРЫ И ПРОЧИЕ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природные или синтезированные, их соли, простые и сложные эфиры и прочие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2938 90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гликозиды наперстянки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глицирризиновая кислота и глицирризинаты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опия и их производные; соли этих соединений: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эфедрины и их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и аминофиллин (теофиллинэтилендиамин) и их производные; соли этих соединений: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спорыньи ржи и их производные; соли этих соединений: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ОРГАНИЧЕСКИЕ СОЕДИНЕНИЯ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пенициллины и их производные, имеющие структуру пенициллановой кислоты; соли этих соединений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стрептомицины и их производные; соли этих соединений: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дигидрострептомицин, его соли, сложные эфиры и гидраты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2941 20 800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стрептомицин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тетрациклины и их производные; соли этих соединений: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окситетрациклин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тетрациклина гидрохлорид</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2941 40 000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хлорамфеникол и его производные; соли этих соединений: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левомицетин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эритромицин и его производные; соли этих соединений: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эритромицин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канамицина сульфат</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линкомицин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желез или прочих органов или их секретов:</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3001 20 100 0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3001 90 910 0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гепарин и его соли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сыворотки иммунные: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против яда змей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человеческого происхождения:</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факторы свертываемости крови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для людей: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прочие антибиотики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гормоны или прочие соединения товарной позиции 2937, но не содержащие антибиотиков:</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инсулин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3003 39 000 0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алкалоиды или их производные, но не содержащие гормоны или прочие соединения товарной позиции 2937 или антибиотики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гормоны или прочие соединения товарной позиции 2937, но не содержащие антибиотики: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инсулин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кортикостероидные гормоны, их производные или структурные аналоги: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алкалоиды или их производные, но не содержащие гормоны, прочие соединения товарной позиции 2937 или антибиотики: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3004 40 000 9</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лекарственные средства прочие, содержащие витамины или другие соединения товарной позиции 2936: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марля и изделия из марли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упомянутая в примечании 4 к данной группе: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стерильные хирургические или стоматологические адгезионные барьеры, рассасывающиеся или нерассасывающиеся:</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3006 10 300 1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трикотажного полотна машинного или ручного вязания, кроме ворсового полотна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рентгеногpафических обследований; реагенты диагностические, предназначенные для введения больным</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химические контрацептивные на основе гормонов, прочих соединений товарной позиции 2937 или спермицидов:</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3006 60 100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гормонов или прочих соединений товарной позиции 2937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3006 91 000 0</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идентифицируемые как приспособления для стомического использования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перечне</w:t>
      </w:r>
      <w:r>
        <w:rPr>
          <w:rFonts w:ascii="Times New Roman"/>
          <w:b w:val="false"/>
          <w:i w:val="false"/>
          <w:color w:val="000000"/>
          <w:sz w:val="28"/>
        </w:rPr>
        <w:t xml:space="preserve">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"Парк инновационных технологий", утвержденном указанным постановлением:</w:t>
      </w:r>
    </w:p>
    <w:bookmarkEnd w:id="13"/>
    <w:bookmarkStart w:name="z15" w:id="14"/>
    <w:p>
      <w:pPr>
        <w:spacing w:after="0"/>
        <w:ind w:left="0"/>
        <w:jc w:val="both"/>
      </w:pPr>
      <w:r>
        <w:rPr>
          <w:rFonts w:ascii="Times New Roman"/>
          <w:b w:val="false"/>
          <w:i w:val="false"/>
          <w:color w:val="000000"/>
          <w:sz w:val="28"/>
        </w:rPr>
        <w:t>
      в заголовок внесены изменения на казахском языке, текст на русском языке не изменяется;</w:t>
      </w:r>
    </w:p>
    <w:bookmarkEnd w:id="14"/>
    <w:bookmarkStart w:name="z16" w:id="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перечне</w:t>
      </w:r>
      <w:r>
        <w:rPr>
          <w:rFonts w:ascii="Times New Roman"/>
          <w:b w:val="false"/>
          <w:i w:val="false"/>
          <w:color w:val="000000"/>
          <w:sz w:val="28"/>
        </w:rPr>
        <w:t xml:space="preserve">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"Оңтүстік", утвержденном указанным постановлением:</w:t>
      </w:r>
    </w:p>
    <w:bookmarkEnd w:id="15"/>
    <w:bookmarkStart w:name="z17" w:id="16"/>
    <w:p>
      <w:pPr>
        <w:spacing w:after="0"/>
        <w:ind w:left="0"/>
        <w:jc w:val="both"/>
      </w:pPr>
      <w:r>
        <w:rPr>
          <w:rFonts w:ascii="Times New Roman"/>
          <w:b w:val="false"/>
          <w:i w:val="false"/>
          <w:color w:val="000000"/>
          <w:sz w:val="28"/>
        </w:rPr>
        <w:t>
      в заголовок внесены изменения на казахском языке, текст на русском языке не изменяется;</w:t>
      </w:r>
    </w:p>
    <w:bookmarkEnd w:id="16"/>
    <w:bookmarkStart w:name="z18" w:id="17"/>
    <w:p>
      <w:pPr>
        <w:spacing w:after="0"/>
        <w:ind w:left="0"/>
        <w:jc w:val="both"/>
      </w:pPr>
      <w:r>
        <w:rPr>
          <w:rFonts w:ascii="Times New Roman"/>
          <w:b w:val="false"/>
          <w:i w:val="false"/>
          <w:color w:val="000000"/>
          <w:sz w:val="28"/>
        </w:rPr>
        <w:t>
      после строки:</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0"/>
        <w:gridCol w:w="4540"/>
      </w:tblGrid>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дополнить строками следующего содержания:</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9812"/>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3902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6б к данной группе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cополимеры винилацетата:</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после строки:</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0"/>
        <w:gridCol w:w="3710"/>
      </w:tblGrid>
      <w:tr>
        <w:trPr>
          <w:trHeight w:val="30" w:hRule="atLeast"/>
        </w:trPr>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негидрилизованные ацитатные группы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дополнить строками следующего содержания:</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0372"/>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после строки:</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9088"/>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дополнить строками следующего содержания:</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1"/>
        <w:gridCol w:w="7109"/>
      </w:tblGrid>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полимеров этилена</w:t>
            </w:r>
          </w:p>
        </w:tc>
      </w:tr>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толщина не более 0,125 мм:*</w:t>
            </w:r>
          </w:p>
        </w:tc>
      </w:tr>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r>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после строки:</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9188"/>
      </w:tblGrid>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дополнить строками следующего содержания:</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4"/>
        <w:gridCol w:w="6156"/>
      </w:tblGrid>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нейлоновые или из других полиамидов:</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полиэфирные: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текстурированные нити:</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более 50 текс</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одиночные, некрученые или с круткой не более 50 кр/м:</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нейлоновые или из других полиамидов</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одиночные, с круткой более 50 кр/м:</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многокруточные (крученые) или однокруточные: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после строки:</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7"/>
        <w:gridCol w:w="7803"/>
      </w:tblGrid>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 недублированные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дополнить строками следующего содержания:</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8"/>
        <w:gridCol w:w="7252"/>
      </w:tblGrid>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5603 11 100 0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w:t>
            </w:r>
            <w:r>
              <w:rPr>
                <w:rFonts w:ascii="Times New Roman"/>
                <w:b w:val="false"/>
                <w:i w:val="false"/>
                <w:color w:val="000000"/>
                <w:vertAlign w:val="superscript"/>
              </w:rPr>
              <w:t>2</w:t>
            </w:r>
            <w:r>
              <w:rPr>
                <w:rFonts w:ascii="Times New Roman"/>
                <w:b w:val="false"/>
                <w:i w:val="false"/>
                <w:color w:val="000000"/>
                <w:sz w:val="20"/>
              </w:rPr>
              <w:t>, но не более 70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5603 12 100 0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5603 13 100 0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5603 91 100 0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w:t>
            </w:r>
            <w:r>
              <w:rPr>
                <w:rFonts w:ascii="Times New Roman"/>
                <w:b w:val="false"/>
                <w:i w:val="false"/>
                <w:color w:val="000000"/>
                <w:vertAlign w:val="superscript"/>
              </w:rPr>
              <w:t>2</w:t>
            </w:r>
            <w:r>
              <w:rPr>
                <w:rFonts w:ascii="Times New Roman"/>
                <w:b w:val="false"/>
                <w:i w:val="false"/>
                <w:color w:val="000000"/>
                <w:sz w:val="20"/>
              </w:rPr>
              <w:t>, но не более 70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5603 92 100 0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5603 93 100 0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после строки:</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6"/>
        <w:gridCol w:w="7404"/>
      </w:tblGrid>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84 24 10 000 0</w:t>
            </w:r>
          </w:p>
          <w:p>
            <w:pPr>
              <w:spacing w:after="20"/>
              <w:ind w:left="20"/>
              <w:jc w:val="both"/>
            </w:pPr>
            <w:r>
              <w:rPr>
                <w:rFonts w:ascii="Times New Roman"/>
                <w:b w:val="false"/>
                <w:i w:val="false"/>
                <w:color w:val="000000"/>
                <w:sz w:val="20"/>
              </w:rPr>
              <w:t>
8424 20 000 0</w:t>
            </w:r>
          </w:p>
          <w:p>
            <w:pPr>
              <w:spacing w:after="20"/>
              <w:ind w:left="20"/>
              <w:jc w:val="both"/>
            </w:pPr>
            <w:r>
              <w:rPr>
                <w:rFonts w:ascii="Times New Roman"/>
                <w:b w:val="false"/>
                <w:i w:val="false"/>
                <w:color w:val="000000"/>
                <w:sz w:val="20"/>
              </w:rPr>
              <w:t>
8424 30</w:t>
            </w:r>
          </w:p>
          <w:p>
            <w:pPr>
              <w:spacing w:after="20"/>
              <w:ind w:left="20"/>
              <w:jc w:val="both"/>
            </w:pPr>
            <w:r>
              <w:rPr>
                <w:rFonts w:ascii="Times New Roman"/>
                <w:b w:val="false"/>
                <w:i w:val="false"/>
                <w:color w:val="000000"/>
                <w:sz w:val="20"/>
              </w:rPr>
              <w:t>
8424 81 100 0</w:t>
            </w:r>
          </w:p>
          <w:p>
            <w:pPr>
              <w:spacing w:after="20"/>
              <w:ind w:left="20"/>
              <w:jc w:val="both"/>
            </w:pPr>
            <w:r>
              <w:rPr>
                <w:rFonts w:ascii="Times New Roman"/>
                <w:b w:val="false"/>
                <w:i w:val="false"/>
                <w:color w:val="000000"/>
                <w:sz w:val="20"/>
              </w:rPr>
              <w:t>
8424 81 300 0</w:t>
            </w:r>
          </w:p>
          <w:p>
            <w:pPr>
              <w:spacing w:after="20"/>
              <w:ind w:left="20"/>
              <w:jc w:val="both"/>
            </w:pPr>
            <w:r>
              <w:rPr>
                <w:rFonts w:ascii="Times New Roman"/>
                <w:b w:val="false"/>
                <w:i w:val="false"/>
                <w:color w:val="000000"/>
                <w:sz w:val="20"/>
              </w:rPr>
              <w:t>
8424 89 000</w:t>
            </w:r>
          </w:p>
          <w:p>
            <w:pPr>
              <w:spacing w:after="20"/>
              <w:ind w:left="20"/>
              <w:jc w:val="both"/>
            </w:pPr>
            <w:r>
              <w:rPr>
                <w:rFonts w:ascii="Times New Roman"/>
                <w:b w:val="false"/>
                <w:i w:val="false"/>
                <w:color w:val="000000"/>
                <w:sz w:val="20"/>
              </w:rPr>
              <w:t>
8424 90 000 0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пулверизаторы и аналогичные устройства; пароструйные или пескоструйные и аналогичные метальные устройства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дополнить строками следующего содержания:</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8"/>
        <w:gridCol w:w="6372"/>
      </w:tblGrid>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транспортировки текстильных волокон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после строки:</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10096"/>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дополнить строками следующего содержания:</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1"/>
        <w:gridCol w:w="7129"/>
      </w:tblGrid>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печатные, используемые для печати посредством пластин, цилиндров и других печатных форм товарной позиции 8442:</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8443 19 200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печати на текстильных материалах: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после строки:</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3"/>
        <w:gridCol w:w="2627"/>
      </w:tblGrid>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дополнить строками следующего содержания:</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8"/>
        <w:gridCol w:w="4982"/>
      </w:tblGrid>
      <w:tr>
        <w:trPr>
          <w:trHeight w:val="30" w:hRule="atLeast"/>
        </w:trPr>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8446 10 000 0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изготовления тканей шириной не более 30 см</w:t>
            </w:r>
          </w:p>
        </w:tc>
      </w:tr>
      <w:tr>
        <w:trPr>
          <w:trHeight w:val="30" w:hRule="atLeast"/>
        </w:trPr>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челночные для изготовления тканей шириной более 30 см:</w:t>
            </w:r>
          </w:p>
        </w:tc>
      </w:tr>
      <w:tr>
        <w:trPr>
          <w:trHeight w:val="30" w:hRule="atLeast"/>
        </w:trPr>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8446 21 000 0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двигателя</w:t>
            </w:r>
          </w:p>
        </w:tc>
      </w:tr>
      <w:tr>
        <w:trPr>
          <w:trHeight w:val="30" w:hRule="atLeast"/>
        </w:trPr>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8446 30 000 0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бесчелночные для изготовления тканей шириной более 30 см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после строки:</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1130"/>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глажения,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дополнить строками следующего содержания:</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0"/>
        <w:gridCol w:w="6510"/>
      </w:tblGrid>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8451 10 000 0</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сухой чистки</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гладильные машины и прессы (включая прессы для термофиксации материалов):</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электрическим нагревом, мощностью:</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8451 30 100 0</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2500 Вт</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8451 30 300 0</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2500 Вт</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промывки, беления или крашения:</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8451 40 000 1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промывки шерсти</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8451 40 000 2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крашения пряжи</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8451 50 000 0</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наматывания, разматывания, складывания, резки или прокалывания текстильных тканей</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8451 80 100 0</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используемые в производстве линолеума или других напольных покрытий для нанесения пасты на тканую или другую основу</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8451 80 300</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отделки:</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8451 80 300 1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стригальные машины для стрижки ворса</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8451 80 800 1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газоопальные машины для обработки тканей с рабочей шириной не менее 180 см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после строки:</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9816"/>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дополнить строками следующего содержания:</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9144"/>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швейные машины (только с закрытым стежком) с головками, масса которых не более 16 кг без двигателя или 17 кг с двигателем; головки швейных машин (только с закрытым стежком) массой не более 16 кг без двигателя или 17 кг с двигателем:</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8452 10 110 0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швейные машины стоимостью (без рам, столиков или тумбочек) более 65 евро</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8452 10 900 0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швейные машины прочие и головки швейных машин прочие</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швейные машины прочие:</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для швейных машин:</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8452 30 100 0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единственной плоской гранью на хвостовике</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основания и футляры, предназначенные специально для швейных машин, и их части; части швейных машин прочие:</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основания и футляры, предназначенные специально для швейных машин, и их части</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швейных машин прочие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перечне</w:t>
      </w:r>
      <w:r>
        <w:rPr>
          <w:rFonts w:ascii="Times New Roman"/>
          <w:b w:val="false"/>
          <w:i w:val="false"/>
          <w:color w:val="000000"/>
          <w:sz w:val="28"/>
        </w:rPr>
        <w:t xml:space="preserve">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"Национальный индустриальный нефтехимический технопарк", утвержденном указанным постановлением:</w:t>
      </w:r>
    </w:p>
    <w:bookmarkEnd w:id="37"/>
    <w:bookmarkStart w:name="z39" w:id="38"/>
    <w:p>
      <w:pPr>
        <w:spacing w:after="0"/>
        <w:ind w:left="0"/>
        <w:jc w:val="both"/>
      </w:pPr>
      <w:r>
        <w:rPr>
          <w:rFonts w:ascii="Times New Roman"/>
          <w:b w:val="false"/>
          <w:i w:val="false"/>
          <w:color w:val="000000"/>
          <w:sz w:val="28"/>
        </w:rPr>
        <w:t>
           в заголовок внесены изменения на казахском языке, текст на русском языке не изменяется;</w:t>
      </w:r>
    </w:p>
    <w:bookmarkEnd w:id="38"/>
    <w:bookmarkStart w:name="z40" w:id="3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перечне</w:t>
      </w:r>
      <w:r>
        <w:rPr>
          <w:rFonts w:ascii="Times New Roman"/>
          <w:b w:val="false"/>
          <w:i w:val="false"/>
          <w:color w:val="000000"/>
          <w:sz w:val="28"/>
        </w:rPr>
        <w:t xml:space="preserve">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"Бурабай", утвержденном указанным постановлением:</w:t>
      </w:r>
    </w:p>
    <w:bookmarkEnd w:id="39"/>
    <w:bookmarkStart w:name="z41" w:id="40"/>
    <w:p>
      <w:pPr>
        <w:spacing w:after="0"/>
        <w:ind w:left="0"/>
        <w:jc w:val="both"/>
      </w:pPr>
      <w:r>
        <w:rPr>
          <w:rFonts w:ascii="Times New Roman"/>
          <w:b w:val="false"/>
          <w:i w:val="false"/>
          <w:color w:val="000000"/>
          <w:sz w:val="28"/>
        </w:rPr>
        <w:t>
           в заголовок внесены изменения на казахском языке, текст на русском языке не изменяется;</w:t>
      </w:r>
    </w:p>
    <w:bookmarkEnd w:id="40"/>
    <w:bookmarkStart w:name="z42" w:id="41"/>
    <w:p>
      <w:pPr>
        <w:spacing w:after="0"/>
        <w:ind w:left="0"/>
        <w:jc w:val="both"/>
      </w:pPr>
      <w:r>
        <w:rPr>
          <w:rFonts w:ascii="Times New Roman"/>
          <w:b w:val="false"/>
          <w:i w:val="false"/>
          <w:color w:val="000000"/>
          <w:sz w:val="28"/>
        </w:rPr>
        <w:t xml:space="preserve">
           9) дополнить перечнем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"Павлодар",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1"/>
    <w:bookmarkStart w:name="z43" w:id="42"/>
    <w:p>
      <w:pPr>
        <w:spacing w:after="0"/>
        <w:ind w:left="0"/>
        <w:jc w:val="both"/>
      </w:pPr>
      <w:r>
        <w:rPr>
          <w:rFonts w:ascii="Times New Roman"/>
          <w:b w:val="false"/>
          <w:i w:val="false"/>
          <w:color w:val="000000"/>
          <w:sz w:val="28"/>
        </w:rPr>
        <w:t xml:space="preserve">
           10) дополнить перечнем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"Сарыарка",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2"/>
    <w:bookmarkStart w:name="z44" w:id="43"/>
    <w:p>
      <w:pPr>
        <w:spacing w:after="0"/>
        <w:ind w:left="0"/>
        <w:jc w:val="both"/>
      </w:pPr>
      <w:r>
        <w:rPr>
          <w:rFonts w:ascii="Times New Roman"/>
          <w:b w:val="false"/>
          <w:i w:val="false"/>
          <w:color w:val="000000"/>
          <w:sz w:val="28"/>
        </w:rPr>
        <w:t xml:space="preserve">
           11) дополнить перечнем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"Хоргос – Восточные ворота",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3"/>
    <w:bookmarkStart w:name="z45" w:id="44"/>
    <w:p>
      <w:pPr>
        <w:spacing w:after="0"/>
        <w:ind w:left="0"/>
        <w:jc w:val="both"/>
      </w:pPr>
      <w:r>
        <w:rPr>
          <w:rFonts w:ascii="Times New Roman"/>
          <w:b w:val="false"/>
          <w:i w:val="false"/>
          <w:color w:val="000000"/>
          <w:sz w:val="28"/>
        </w:rPr>
        <w:t xml:space="preserve">
           12) дополнить перечнем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специальной экономической зоны "Химический парк Тараз",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44"/>
    <w:bookmarkStart w:name="z46" w:id="4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444</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2012 года № 1197</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облагаемых налогом на добавленную стоимость по нулевой</w:t>
      </w:r>
      <w:r>
        <w:br/>
      </w:r>
      <w:r>
        <w:rPr>
          <w:rFonts w:ascii="Times New Roman"/>
          <w:b/>
          <w:i w:val="false"/>
          <w:color w:val="000000"/>
        </w:rPr>
        <w:t>ставке, реализуемых на территории специальной экономической</w:t>
      </w:r>
      <w:r>
        <w:br/>
      </w:r>
      <w:r>
        <w:rPr>
          <w:rFonts w:ascii="Times New Roman"/>
          <w:b/>
          <w:i w:val="false"/>
          <w:color w:val="000000"/>
        </w:rPr>
        <w:t>зоны, полностью потребляемых при осуществлении деятельности,</w:t>
      </w:r>
      <w:r>
        <w:br/>
      </w:r>
      <w:r>
        <w:rPr>
          <w:rFonts w:ascii="Times New Roman"/>
          <w:b/>
          <w:i w:val="false"/>
          <w:color w:val="000000"/>
        </w:rPr>
        <w:t>отвечающей целям создания специальной</w:t>
      </w:r>
      <w:r>
        <w:br/>
      </w:r>
      <w:r>
        <w:rPr>
          <w:rFonts w:ascii="Times New Roman"/>
          <w:b/>
          <w:i w:val="false"/>
          <w:color w:val="000000"/>
        </w:rPr>
        <w:t>экономической зоны "Павлодар"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1502"/>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поваренная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химических превращений (разделение натрия и хлора) с последующим использованием для производства других продуктов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2501 00 510 0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сера сырая или нерафинированная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порошка или чешуек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всех видов, окрашенные или неокрашенные, кроме металлоносных песков группы 26: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и глины каолиновые прочие, кальцинированные или некальцинированные: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каолиновые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неразмолотые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 макадам из шлака, дросса или аналогичных промышленных отходов, включающий или не включающий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галька, гравий, щебень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 доломит и прочие известняковые камни, разбитые или дробленые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небольшое количество других оксидов, добавляемых перед агломерацией; прочие оксиды магния, с примесями или без примесей: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магния природный (магнезит)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магния, кроме кальцинированного природного карбоната магния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магнезия обожженная до спекания (агломерированная)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небольшое количество ускорителей или замедлителей: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гашеная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гидравлическая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25 23 90 000 0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гидравлические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w:t>
            </w:r>
            <w:r>
              <w:rPr>
                <w:rFonts w:ascii="Times New Roman"/>
                <w:b w:val="false"/>
                <w:i w:val="false"/>
                <w:color w:val="000000"/>
                <w:vertAlign w:val="subscript"/>
              </w:rPr>
              <w:t>3</w:t>
            </w:r>
            <w:r>
              <w:rPr>
                <w:rFonts w:ascii="Times New Roman"/>
                <w:b w:val="false"/>
                <w:i w:val="false"/>
                <w:color w:val="000000"/>
                <w:sz w:val="20"/>
              </w:rPr>
              <w:t>BO</w:t>
            </w:r>
            <w:r>
              <w:rPr>
                <w:rFonts w:ascii="Times New Roman"/>
                <w:b w:val="false"/>
                <w:i w:val="false"/>
                <w:color w:val="000000"/>
                <w:vertAlign w:val="subscript"/>
              </w:rPr>
              <w:t>3</w:t>
            </w:r>
            <w:r>
              <w:rPr>
                <w:rFonts w:ascii="Times New Roman"/>
                <w:b w:val="false"/>
                <w:i w:val="false"/>
                <w:color w:val="000000"/>
                <w:sz w:val="20"/>
              </w:rPr>
              <w:t xml:space="preserve"> в пересчете на сухой продукт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неагломерированный, кроме гагата: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пылевидный или непылевидный, но неагломерированный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агломерированный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каменного угля: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электродов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лигнита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ароматических углеводородов прочие, 65 об.% которых или более (включая потери) перегоняется при температуре 250 С по методу ASTM D 86: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неочищенные масла: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неочищенные легкие масла, 90 об.% которых или более перегоняется при температуре до 200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осерненные легкие масла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основные продукты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2707 99 700 0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получения продуктов товарной позиции 2803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пековый: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игольчатый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газовый конденсат природный: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газовый конденсат стабильный плотностью при 20 </w:t>
            </w:r>
            <w:r>
              <w:rPr>
                <w:rFonts w:ascii="Times New Roman"/>
                <w:b w:val="false"/>
                <w:i w:val="false"/>
                <w:color w:val="000000"/>
                <w:vertAlign w:val="superscript"/>
              </w:rPr>
              <w:t>0</w:t>
            </w:r>
            <w:r>
              <w:rPr>
                <w:rFonts w:ascii="Times New Roman"/>
                <w:b w:val="false"/>
                <w:i w:val="false"/>
                <w:color w:val="000000"/>
                <w:sz w:val="20"/>
              </w:rPr>
              <w:t>С не менее 650 кг/м</w:t>
            </w:r>
            <w:r>
              <w:rPr>
                <w:rFonts w:ascii="Times New Roman"/>
                <w:b w:val="false"/>
                <w:i w:val="false"/>
                <w:color w:val="000000"/>
                <w:vertAlign w:val="superscript"/>
              </w:rPr>
              <w:t>3</w:t>
            </w:r>
            <w:r>
              <w:rPr>
                <w:rFonts w:ascii="Times New Roman"/>
                <w:b w:val="false"/>
                <w:i w:val="false"/>
                <w:color w:val="000000"/>
                <w:sz w:val="20"/>
              </w:rPr>
              <w:t>, но не более 850 кг/м</w:t>
            </w:r>
            <w:r>
              <w:rPr>
                <w:rFonts w:ascii="Times New Roman"/>
                <w:b w:val="false"/>
                <w:i w:val="false"/>
                <w:color w:val="000000"/>
                <w:vertAlign w:val="superscript"/>
              </w:rPr>
              <w:t>3</w:t>
            </w:r>
            <w:r>
              <w:rPr>
                <w:rFonts w:ascii="Times New Roman"/>
                <w:b w:val="false"/>
                <w:i w:val="false"/>
                <w:color w:val="000000"/>
                <w:sz w:val="20"/>
              </w:rPr>
              <w:t xml:space="preserve"> и с содержанием серы не более 1,0 мас.%9)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нефть сырая плотностью при 20 </w:t>
            </w:r>
            <w:r>
              <w:rPr>
                <w:rFonts w:ascii="Times New Roman"/>
                <w:b w:val="false"/>
                <w:i w:val="false"/>
                <w:color w:val="000000"/>
                <w:vertAlign w:val="superscript"/>
              </w:rPr>
              <w:t>0</w:t>
            </w:r>
            <w:r>
              <w:rPr>
                <w:rFonts w:ascii="Times New Roman"/>
                <w:b w:val="false"/>
                <w:i w:val="false"/>
                <w:color w:val="000000"/>
                <w:sz w:val="20"/>
              </w:rPr>
              <w:t>С не менее 906 кг/м</w:t>
            </w:r>
            <w:r>
              <w:rPr>
                <w:rFonts w:ascii="Times New Roman"/>
                <w:b w:val="false"/>
                <w:i w:val="false"/>
                <w:color w:val="000000"/>
                <w:vertAlign w:val="superscript"/>
              </w:rPr>
              <w:t>3</w:t>
            </w:r>
            <w:r>
              <w:rPr>
                <w:rFonts w:ascii="Times New Roman"/>
                <w:b w:val="false"/>
                <w:i w:val="false"/>
                <w:color w:val="000000"/>
                <w:sz w:val="20"/>
              </w:rPr>
              <w:t>, но не более 967 кг/м</w:t>
            </w:r>
            <w:r>
              <w:rPr>
                <w:rFonts w:ascii="Times New Roman"/>
                <w:b w:val="false"/>
                <w:i w:val="false"/>
                <w:color w:val="000000"/>
                <w:vertAlign w:val="superscript"/>
              </w:rPr>
              <w:t>3</w:t>
            </w:r>
            <w:r>
              <w:rPr>
                <w:rFonts w:ascii="Times New Roman"/>
                <w:b w:val="false"/>
                <w:i w:val="false"/>
                <w:color w:val="000000"/>
                <w:sz w:val="20"/>
              </w:rPr>
              <w:t xml:space="preserve"> и с содержанием серы не менее 1,98 мас.%, но не более 2,34 мас.% 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нефть сырая плотностью при 20 </w:t>
            </w:r>
            <w:r>
              <w:rPr>
                <w:rFonts w:ascii="Times New Roman"/>
                <w:b w:val="false"/>
                <w:i w:val="false"/>
                <w:color w:val="000000"/>
                <w:vertAlign w:val="superscript"/>
              </w:rPr>
              <w:t>0</w:t>
            </w:r>
            <w:r>
              <w:rPr>
                <w:rFonts w:ascii="Times New Roman"/>
                <w:b w:val="false"/>
                <w:i w:val="false"/>
                <w:color w:val="000000"/>
                <w:sz w:val="20"/>
              </w:rPr>
              <w:t>С не менее 694,7 кг/м</w:t>
            </w:r>
            <w:r>
              <w:rPr>
                <w:rFonts w:ascii="Times New Roman"/>
                <w:b w:val="false"/>
                <w:i w:val="false"/>
                <w:color w:val="000000"/>
                <w:vertAlign w:val="superscript"/>
              </w:rPr>
              <w:t>3</w:t>
            </w:r>
            <w:r>
              <w:rPr>
                <w:rFonts w:ascii="Times New Roman"/>
                <w:b w:val="false"/>
                <w:i w:val="false"/>
                <w:color w:val="000000"/>
                <w:sz w:val="20"/>
              </w:rPr>
              <w:t>, но не более 980 кг/м</w:t>
            </w:r>
            <w:r>
              <w:rPr>
                <w:rFonts w:ascii="Times New Roman"/>
                <w:b w:val="false"/>
                <w:i w:val="false"/>
                <w:color w:val="000000"/>
                <w:vertAlign w:val="superscript"/>
              </w:rPr>
              <w:t>3</w:t>
            </w:r>
            <w:r>
              <w:rPr>
                <w:rFonts w:ascii="Times New Roman"/>
                <w:b w:val="false"/>
                <w:i w:val="false"/>
                <w:color w:val="000000"/>
                <w:sz w:val="20"/>
              </w:rPr>
              <w:t xml:space="preserve"> и с содержанием серы не менее 0,04 мас.%, но не более 5 мас.% 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нефть сырая плотностью при 20 </w:t>
            </w:r>
            <w:r>
              <w:rPr>
                <w:rFonts w:ascii="Times New Roman"/>
                <w:b w:val="false"/>
                <w:i w:val="false"/>
                <w:color w:val="000000"/>
                <w:vertAlign w:val="superscript"/>
              </w:rPr>
              <w:t>0</w:t>
            </w:r>
            <w:r>
              <w:rPr>
                <w:rFonts w:ascii="Times New Roman"/>
                <w:b w:val="false"/>
                <w:i w:val="false"/>
                <w:color w:val="000000"/>
                <w:sz w:val="20"/>
              </w:rPr>
              <w:t>С не менее 694,7 кг/м</w:t>
            </w:r>
            <w:r>
              <w:rPr>
                <w:rFonts w:ascii="Times New Roman"/>
                <w:b w:val="false"/>
                <w:i w:val="false"/>
                <w:color w:val="000000"/>
                <w:vertAlign w:val="superscript"/>
              </w:rPr>
              <w:t>3</w:t>
            </w:r>
            <w:r>
              <w:rPr>
                <w:rFonts w:ascii="Times New Roman"/>
                <w:b w:val="false"/>
                <w:i w:val="false"/>
                <w:color w:val="000000"/>
                <w:sz w:val="20"/>
              </w:rPr>
              <w:t>, но не более 887,6 кг/м</w:t>
            </w:r>
            <w:r>
              <w:rPr>
                <w:rFonts w:ascii="Times New Roman"/>
                <w:b w:val="false"/>
                <w:i w:val="false"/>
                <w:color w:val="000000"/>
                <w:vertAlign w:val="superscript"/>
              </w:rPr>
              <w:t>3</w:t>
            </w:r>
            <w:r>
              <w:rPr>
                <w:rFonts w:ascii="Times New Roman"/>
                <w:b w:val="false"/>
                <w:i w:val="false"/>
                <w:color w:val="000000"/>
                <w:sz w:val="20"/>
              </w:rPr>
              <w:t xml:space="preserve"> и с содержанием серы не менее 0,04 мас.%, но не более 1,5 мас.% 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нефть сырая плотностью при 20 </w:t>
            </w:r>
            <w:r>
              <w:rPr>
                <w:rFonts w:ascii="Times New Roman"/>
                <w:b w:val="false"/>
                <w:i w:val="false"/>
                <w:color w:val="000000"/>
                <w:vertAlign w:val="superscript"/>
              </w:rPr>
              <w:t>0</w:t>
            </w:r>
            <w:r>
              <w:rPr>
                <w:rFonts w:ascii="Times New Roman"/>
                <w:b w:val="false"/>
                <w:i w:val="false"/>
                <w:color w:val="000000"/>
                <w:sz w:val="20"/>
              </w:rPr>
              <w:t>С не менее 750 кг/м</w:t>
            </w:r>
            <w:r>
              <w:rPr>
                <w:rFonts w:ascii="Times New Roman"/>
                <w:b w:val="false"/>
                <w:i w:val="false"/>
                <w:color w:val="000000"/>
                <w:vertAlign w:val="superscript"/>
              </w:rPr>
              <w:t>3</w:t>
            </w:r>
            <w:r>
              <w:rPr>
                <w:rFonts w:ascii="Times New Roman"/>
                <w:b w:val="false"/>
                <w:i w:val="false"/>
                <w:color w:val="000000"/>
                <w:sz w:val="20"/>
              </w:rPr>
              <w:t>, но не более 900 кг/м</w:t>
            </w:r>
            <w:r>
              <w:rPr>
                <w:rFonts w:ascii="Times New Roman"/>
                <w:b w:val="false"/>
                <w:i w:val="false"/>
                <w:color w:val="000000"/>
                <w:vertAlign w:val="superscript"/>
              </w:rPr>
              <w:t>3</w:t>
            </w:r>
            <w:r>
              <w:rPr>
                <w:rFonts w:ascii="Times New Roman"/>
                <w:b w:val="false"/>
                <w:i w:val="false"/>
                <w:color w:val="000000"/>
                <w:sz w:val="20"/>
              </w:rPr>
              <w:t xml:space="preserve"> и с содержанием парафина не менее 4 мас.% 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дистилляты и продукты: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2710 12 110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легкие дистилляты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тримеры и тетрамеры пропилена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средние дистилляты: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2710 19 110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19 310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прочих целей: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не более 0,05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топливо жидкое: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19 510: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масла смазочные; масла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19 710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жидкости для гидравлических целей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для шестерен и масло для редукторов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составы для обработки металлов, масла для смазывания форм, антикоррозионные масла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электрические изоляционные масла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сжиженные: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пропан чистотой не менее 99 %: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качестве топлива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2711 12 910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2711 13 100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2711 14 000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и бутадиен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газообразном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вазелин нефтяной: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парафин с содержанием масел менее 0,75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парафин синтетический с молекулярной массой 460 и более, но не более 1560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озокерит, воск буроугольный или воск торфяной (природные продукты):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2712 90 310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нефтяной: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кальцинированный: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игольчатый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остатки от переработки нефти или нефтепродуктов, полученных из битуминозных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получения продуктов товарной позиции 2803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сланцы битуминозные или нефтеносные и песчаники битуминозные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и йод: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газы инертные: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щелочные или щелочно-земельные: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флягах нетто-массой 34,5 кг (стандартная масса), ценой на условиях FOB за каждую флягу не более 224 евро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 фосфорная кислота; полифосфорные кислоты определенного или неопределенного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пентаоксид дифосфора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дибора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неорганические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фторид водорода (кислота плавиковая)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 водорода (бpомистоводоpодная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цианид водорода (цианистоводородная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неметаллов с кислородом неорганические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диоксид серы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триоксид серы (серный ангидрид); триоксид димышьяка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оксиды азота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и оксид хлориды: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фосфоpа: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 трихлорид фосфора (хлористый фосфорил)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фосфора трихлорид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2812 10 160 0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фосфора пентахлорид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дисеры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серы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2812 10 940 0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фосген (карбонилхлорид)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тионила (тионилхлорид)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неметаллов; трисульфид фосфора технический: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фосфора, трисульфид фосфора технический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 или в водном растворе: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гидроксид калия (едкое кали); пероксиды натрия или калия: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гидpоксид натpия (сода каустическая):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 оксиды, гидроксиды и пероксиды стронция или бария: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и пероксид магния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оксида алюминия 98,5 мас.%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 от общей массы частиц размером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 или более от общей массы частиц размером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оксида алюминия менее 98,5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 от общей массы частиц размером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 или более от общей массы частиц размером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хрома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марганца: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марганца, содержащий 77 мас.% или более марганца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 красители минеральные, содержащие 70 мас.% или более химически связанного железа в пересчете на Fе</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минеральные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свинца; сурик свинцовый (красный и оранжевый):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монооксид свинца (глет свинцовый, массикот)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сурик свинцовый (красный и оранжевый)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 неорганические основания прочие; оксиды, гидроксиды и пероксиды металлов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ванадия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молибдена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сурьмы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гидроксид и пероксид кальция: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гидроксид кальция чистотой 98 % или более в пересчете на сухое вещество, в форме частиц, из которых: не более 1 мас.% имеют размер более 75 мкм и не более 4 мас.% имеют размер менее 1,3 мкм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и гидроксид бериллия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оксиды и гидроксиды вольфрама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кадмия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фторосиликаты, фтороалюминаты и прочие комплексные соли фтора: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аммония или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гексафтороцирконат дикалия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хлорид оксиды и хлорид гидроксиды; бромиды и бромид оксиды; йодиды и йодид оксиды: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аммония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кальция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безводный, с содержанием основного вещества не менее 98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олова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железа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оксиды и хлорид гидроксиды: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бромиды и бромид оксиды: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2827 51 000 0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йодиды и йодид оксиды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гипохлорит кальция технический; хлориты; гипобромиты: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гипохлорит кальция технический и гипохлориты кальция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и перхлораты; броматы и перброматы; йодаты и перйодаты: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броматы калия или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полисульфиды определенного или неопределенного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кальция, сурьмы или железа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тиосульфаты: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кадмия; хрома; цинка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 титана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квасцы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пероксосульфаты (персульфаты)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нитраты: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бария; бериллия; кадмия; кобальта; никеля; свинца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фосфонаты (фосфиты) и фосфаты; полифосфаты определенного или неопределенного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фосфинаты (гипофосфиты) и фосфонаты (фосфиты)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или динатpия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водоpодфосфат кальция (фосфат дикальция)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тpиаммония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пероксокарбонаты (перкарбонаты); карбонат аммония технический, содержащий карбамат аммония: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водоpодкаpбонат натрия (бикарбонат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магния;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пероксокарбонаты (перкарбонаты)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цианид оксиды, цианиды комплексные: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и цианид оксиды: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силикаты щелочных металлов технические: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метасиликаты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тетраборат динатрия (бура очищенная):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пентагидрат тетрабората динатрия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бораты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бораты натрия безводные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манганиты, манганаты и перманганаты: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цинкаты и ванадаты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драгоценные в коллоидном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серебра: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прочие; амальгамы: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феppо-уpан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плутоний и его соединения; сплавы, дисперсии (включая металлокерамику), продукты и смеси керамические, содержащие плутоний или соединения этих продуктов: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урана и плутония: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феppо-уpан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обедненный ураном-235, и его соединения; торий и его соединения; сплавы, дисперсии (включая металлокерамику), продукты и смеси керамические, содержащие уран, обедненный ураном-235, торий или соединения этих продуктов: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обедненный ураном-235; сплавы, дисперсии (включая металлокерамику), продукты и смеси керамические, содержащие уран, обедненный ураном-235, или соединения этого продукта: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торий; сплавы, дисперсии (включая металлокерамику), продукты и смеси керамические, содержащие торий, или соединения этого продукта: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необработанный, отходы и лом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прутки, уголки, формы и профили, листы, полосы или ленты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урана, обедненного ураном-235, или тория, смешанные или не смешанные вместе: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тория или урана, обедненного уpаном-235, смешанные или не смешанные вместе, кроме солей тория: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2844 30 911 0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урана, обедненного уpаном-235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элементы радиоактивные, изотопы и соединения, кроме указанных в субпозиции 2844 10, 2844 20 или 2844 30; сплавы, дисперсии (включая металлокерамику), продукты и смеси керамические, содержащие эти элементы, изотопы или соединения; остатки радиоактивные: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полученный из уpана-233 и его соединений; сплавы, дисперсии (включая металлокерамику), продукты и смеси керамические и соединения, полученные из уpана-233, или соединения этого продукта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искусственные радиоактивные изотопы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соединения искусственных радиоактивных изотопов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тяжелая вода (оксид дейтерия)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дейтерий и его соединения; водород и его соединения, обогащенные дейтерием; смеси и растворы, содержащие эти продукты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или органические, редкоземельных металлов, иттрия или скандия или смесей этих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определенного или неопределенного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 хрома; молибдена; ванадия; тантала; титана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гидриды; нитриды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азиды; силициды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ртути, неорганические или органические, определенного или неопределенного химического состава, кроме амальгам: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силикаты ртути двойные или комплексные, включая алюмосиликаты, и продукты и препараты химические, химической или смежных отраслей промышленности (включая препараты, состоящие из смеси природных продуктов), в другом месте не поименованные или не включенные, для производства авиационных двигателей</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 кондуктометрическая вода и вода аналогичной чистоты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жидкий воздух (с удалением или без удаления инертных газов); сжатый воздух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 и изопрен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бута-1,3-диен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–изопрен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циклоалканы, циклоалкены и циклотерпены: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углеводородов: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 хлорированные производные ациклических углеводородов: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 хлорированные производные ациклических углеводородов: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фторированные, бромированные или йодированные производные ациклических углеводородов: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фториды и йодиды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ациклических углеводородов, содержащие два или более различных галогена: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и дибромтетрафторэтаны: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пергалогенированные только фтором и хлором: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фтор и хлор: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фтор и бром: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циклановых, цикленовых или циклотерпеновых углеводородов: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–1,2,3,4,5,6-гексахлорциклогексан (ГХГ (ISO)), включая линдан (ISO,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 циклогексан; тетрабромциклооктаны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ароматических углеводородов: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w:t>
            </w:r>
          </w:p>
          <w:p>
            <w:pPr>
              <w:spacing w:after="20"/>
              <w:ind w:left="20"/>
              <w:jc w:val="both"/>
            </w:pPr>
            <w:r>
              <w:rPr>
                <w:rFonts w:ascii="Times New Roman"/>
                <w:b w:val="false"/>
                <w:i w:val="false"/>
                <w:color w:val="000000"/>
                <w:sz w:val="20"/>
              </w:rPr>
              <w:t>
или только нитрозогруппы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насыщенные: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(спирт н-бутиловый)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бутанолы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(трет-бутиловый спирт)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(спирт октиловый) и его изомеры: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ненасыщенные: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аллиловый спирт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полиспирты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 пропан-1,3-диол (триметилолпропан)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водном растворе: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 или менее D-маннита в пересчете на содержание D-глюцита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 или менее D-маннита в пересчете на содержание D-глюцита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 ациклических спиртов: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циклические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циклоалкановые, циклоалкеновые или циклотерпеновые: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стерины и инозиты: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 фенолоспирты: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w:t>
            </w:r>
          </w:p>
          <w:p>
            <w:pPr>
              <w:spacing w:after="20"/>
              <w:ind w:left="20"/>
              <w:jc w:val="both"/>
            </w:pPr>
            <w:r>
              <w:rPr>
                <w:rFonts w:ascii="Times New Roman"/>
                <w:b w:val="false"/>
                <w:i w:val="false"/>
                <w:color w:val="000000"/>
                <w:sz w:val="20"/>
              </w:rPr>
              <w:t>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нафтолы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ксиленолы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полифенолы; фенолоспирты: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галогеногруппы,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производные, содержащие только сульфогруппы, их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ациклические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простой трет-бутилэтиловый (этил-трет-бутиловый эфир, ETBE)</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ароматические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дифениловый простой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пентабромдифениловый простой; 1,2,4,5-тетрабром-3,6-бис (пентабромфенокси) бензол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 (2,4,6-трибромфенокси)этан, для производства</w:t>
            </w:r>
          </w:p>
          <w:p>
            <w:pPr>
              <w:spacing w:after="20"/>
              <w:ind w:left="20"/>
              <w:jc w:val="both"/>
            </w:pPr>
            <w:r>
              <w:rPr>
                <w:rFonts w:ascii="Times New Roman"/>
                <w:b w:val="false"/>
                <w:i w:val="false"/>
                <w:color w:val="000000"/>
                <w:sz w:val="20"/>
              </w:rPr>
              <w:t>
акрилонитрилбутадиенстирола (ABS)</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эфироспирты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2,2 -оксидиэтанол (диэтиленгликоль, дигликоль)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монобутиловые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моноалкиловые</w:t>
            </w:r>
          </w:p>
          <w:p>
            <w:pPr>
              <w:spacing w:after="20"/>
              <w:ind w:left="20"/>
              <w:jc w:val="both"/>
            </w:pPr>
            <w:r>
              <w:rPr>
                <w:rFonts w:ascii="Times New Roman"/>
                <w:b w:val="false"/>
                <w:i w:val="false"/>
                <w:color w:val="000000"/>
                <w:sz w:val="20"/>
              </w:rPr>
              <w:t>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 этанол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и кетонов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содержащие или не содержащие другую кислородсодержащую функциональную группу; полимеры альдегидов циклические; параформальдегид: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ациклические, не содержащие другую кислородсодержащую функциональную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нормальный изомер)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циклические, не содержащие другую кислородсодержащую функциональную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альдегидоспирты, альдегиды простых эфиров, альдегидофенолы и альдегиды, содержащие другую кислородсодержащую функциональную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альдегидов циклические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ациклические, не содержащие другую кислородсодержащую функциональную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циклоалкановые, циклоалкеновые или циклотерпеновые, не содержащие другую кислородсодержащую функциональную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ароматические, не содержащие другую кислородсодержащую функциональную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кетоноспирты и кетоноальдегиды: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(спирт диацетоновый)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муравьиная кислота,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 и ее соли; уксусный ангидрид: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уксусной кислоты сложные: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кислоты, валериановые кислоты, их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масляные кислоты, их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валериановые кислоты, их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пальмитиновая кислота, стеариновая кислота, их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монокарбоновые ненасыщенные, их ангидриды, галогенангидриды, пероксиды, пероксикислоты и производные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w:t>
            </w:r>
          </w:p>
          <w:p>
            <w:pPr>
              <w:spacing w:after="20"/>
              <w:ind w:left="20"/>
              <w:jc w:val="both"/>
            </w:pPr>
            <w:r>
              <w:rPr>
                <w:rFonts w:ascii="Times New Roman"/>
                <w:b w:val="false"/>
                <w:i w:val="false"/>
                <w:color w:val="000000"/>
                <w:sz w:val="20"/>
              </w:rPr>
              <w:t>
кислоты, их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ундециловые кислоты, их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кротоновая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ангидриды,галогенангидриды, пероксиды, пероксикислоты и их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монокарбоновые, их ангидриды, галогенангидриды, пероксиды, пероксикислоты и их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пероксид бензоила и бензоилхлорид: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пероксид бензоила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эфиры фенилуксусной кислоты сложные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поликарбоновые, их ангидриды, галогенангидриды, пероксиды, пероксикислоты и их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2917 13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азелаиновая кислота и себациновая кислота, их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себациновая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малоновая кислота,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w:t>
            </w:r>
          </w:p>
          <w:p>
            <w:pPr>
              <w:spacing w:after="20"/>
              <w:ind w:left="20"/>
              <w:jc w:val="both"/>
            </w:pPr>
            <w:r>
              <w:rPr>
                <w:rFonts w:ascii="Times New Roman"/>
                <w:b w:val="false"/>
                <w:i w:val="false"/>
                <w:color w:val="000000"/>
                <w:sz w:val="20"/>
              </w:rPr>
              <w:t>
пероксикислоты и их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поликарбоновые, их ангидриды, галогенангидриды, пероксиды, пероксикислоты и их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дибутилортофталаты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сложный эфир или ангидрид тетрабромфталевой кислоты; бензол-1,2,4-трикарбоновая кислота; изофталоилдихлорид, содержащий 0,8 мас.% или менее терефталоилдихлорида; нафталин-1,4,5,8-тетракарбоновая кислота; тетрахлорфталевый ангидрид; 3,5-бис(метоксикарбонил)бензол-сульфонат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холевая кислота, 3-a,12-a -дигидрокси- 5-b -холан-24-овая кислота (дезоксихолевая кислота), их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 (гидроксиметил) пропионовая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2,2-дифенил-2-гидроксиуксусная кислота (бензиловая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фенольную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o-ацетилсалициловая кислота,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2,6-диметоксибензойная кислота; дикамба (ISO); феноксиацетат натрия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эфиры тиофосфорные сложные (фосфоротиоаты) и их соли; их галогенированные, сульфированные, нитрованные или нитрозированные производные: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серной и угольной кислот сложные и их соли, их галогенированные, сульфированные, нитрованные или нитрозированные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фосфористой кислоты диметиловый (диметилфосфит)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 (триметоксифосфин)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диэтилфосфонат (диэтилгидрофосфит) (диэтилфосфит)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2920 90 850 0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аминной функциональной группой: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ациклические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2-(N,N-диэтиламин)этилхлорид гидрохлорид, 2-(N,N-диизопропиламин) этилхлорид гидрохлорид и 2-(N,N-диметиламин)этилхлорид гидрохлорид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ациклические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или полиамины циклоалкановые, циклоалкеновые или циклотерпеновые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и циклогексилдиметиламин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ароматические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анилина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(a?-нафтиламин), 2-нафтиламин (b?-нафтиламин)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ароматические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 м-, п-фенилендиамин, диаминотолуолы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 м-, п-фенилендиамин, диаминотолуолы и их галогенированные, сульфированные, нитрованные и нитрозированные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м-фенилендиамин чистотой 99 мас.% или более и содержащий: </w:t>
            </w:r>
          </w:p>
          <w:p>
            <w:pPr>
              <w:spacing w:after="20"/>
              <w:ind w:left="20"/>
              <w:jc w:val="both"/>
            </w:pPr>
            <w:r>
              <w:rPr>
                <w:rFonts w:ascii="Times New Roman"/>
                <w:b w:val="false"/>
                <w:i w:val="false"/>
                <w:color w:val="000000"/>
                <w:sz w:val="20"/>
              </w:rPr>
              <w:t>
- 1 мас.% или менее воды, - 200 мг/кг или менее о-фенилендиамина, и</w:t>
            </w:r>
          </w:p>
          <w:p>
            <w:pPr>
              <w:spacing w:after="20"/>
              <w:ind w:left="20"/>
              <w:jc w:val="both"/>
            </w:pPr>
            <w:r>
              <w:rPr>
                <w:rFonts w:ascii="Times New Roman"/>
                <w:b w:val="false"/>
                <w:i w:val="false"/>
                <w:color w:val="000000"/>
                <w:sz w:val="20"/>
              </w:rPr>
              <w:t>
- 450 мг/кг или менее п-фенилендиамина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м-фениленбис(метиламин); 2,2 -дихлор-4,4 -метилендианилин;</w:t>
            </w:r>
          </w:p>
          <w:p>
            <w:pPr>
              <w:spacing w:after="20"/>
              <w:ind w:left="20"/>
              <w:jc w:val="both"/>
            </w:pPr>
            <w:r>
              <w:rPr>
                <w:rFonts w:ascii="Times New Roman"/>
                <w:b w:val="false"/>
                <w:i w:val="false"/>
                <w:color w:val="000000"/>
                <w:sz w:val="20"/>
              </w:rPr>
              <w:t>
4,4 -би-о-толуидин; 1,8-нафталиндиамин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N-этилдиэтаноламин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 –метилиминодиэтанол (N-метилдиэтаноламин)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2-(N,N-диизопропиламин) этанол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аминонафтолы и прочие аминофенолы, кроме соединений, содержащих более одного типа кислородсодержащих функциональных групп, их простые и сложные эфиры;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аминогидроксинафталин-сульфокислоты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аминоальдегиды, аминокетоны и аминохиноны, кроме соединений, содержащих более одного типа кислородсодержащих функциональных групп;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аминокислоты, кроме соединений, содержащих более одного типа кислородсодержащих функциональных групп, и их сложные эфиры;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b-аланин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лецитины и фосфоаминолипиды прочие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ациклические (включая карбаматы ациклические)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циклические (включая карбаматы циклические)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имиды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 4,4, 5,5, 6,6 -октабром-N,N -этилендифталимид;</w:t>
            </w:r>
          </w:p>
          <w:p>
            <w:pPr>
              <w:spacing w:after="20"/>
              <w:ind w:left="20"/>
              <w:jc w:val="both"/>
            </w:pPr>
            <w:r>
              <w:rPr>
                <w:rFonts w:ascii="Times New Roman"/>
                <w:b w:val="false"/>
                <w:i w:val="false"/>
                <w:color w:val="000000"/>
                <w:sz w:val="20"/>
              </w:rPr>
              <w:t>
N,N?-этиленбис(4,5-дибромгексагидро-3,6-ме анфталимид)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имины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нитрильную группу: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w:t>
            </w:r>
          </w:p>
          <w:p>
            <w:pPr>
              <w:spacing w:after="20"/>
              <w:ind w:left="20"/>
              <w:jc w:val="both"/>
            </w:pPr>
            <w:r>
              <w:rPr>
                <w:rFonts w:ascii="Times New Roman"/>
                <w:b w:val="false"/>
                <w:i w:val="false"/>
                <w:color w:val="000000"/>
                <w:sz w:val="20"/>
              </w:rPr>
              <w:t>
(4-циано-2-диметиламино-4,4-дифенилбутан)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2928 00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другие азотсодержащие функциональные группы: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2930 40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каптафол (ISO) и метамидофос (ISO)</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и цистин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(INN) (2,2'- тиодиэтанол)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DL-2-гидрокси-4-(метилтио)масляная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2,2'-тиодиэтилбис[3-(3,5-ди-трет-бутил-4-гидроксифенил)пропионат]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смесь изомеров, состоящая из 4-метил-2,6-бис(метилтио)-м-фенилендиамина и 2-метил-4,6-бис(метилтио) -м-фенилендиамина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2-(N,N-диэтиламин)этантиол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метилфосфоноилдифторид (дифторангидрид метилфосфоновой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метилфосфоноилдихлорид (дихлорангидрид метилфосфоновой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 диоксафосфинан-5-ил)метил метилметилфосфонат; бис[(5-этил-2-метил-2-окси-1,3,2-диоксафосинан-5-ил)метил]метилфосфонат; 2,4,6-трипропил-1,3,5,2,4,6-триоксатрифосфинан 2,4,6-триоксид; диметилпропилфосфонат; диэтилэтилфосфонат; натрий 3-(тригидроксисилил)пропилметил-фосфонат; смеси, состоящие главным образом из метилфосфоновой кислоты и(аминоиминометил)мочевины (в соотношении 50:50)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фурановое кольцо (гидрированное или негидрированное):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 ил-1-нафтил)-3-оксо-1Н,3Н-бензо[де] изохромeн-1-ил]-6-октадецилокси-2-нафтойная кислота; 3'-хлор-6'-циклогексиламиноспиро[изобензо-</w:t>
            </w:r>
          </w:p>
          <w:p>
            <w:pPr>
              <w:spacing w:after="20"/>
              <w:ind w:left="20"/>
              <w:jc w:val="both"/>
            </w:pPr>
            <w:r>
              <w:rPr>
                <w:rFonts w:ascii="Times New Roman"/>
                <w:b w:val="false"/>
                <w:i w:val="false"/>
                <w:color w:val="000000"/>
                <w:sz w:val="20"/>
              </w:rPr>
              <w:t>
уран-1(3Н),9'-ксантен]-3-он; 6'-(N-этил-п-толуидино)-2'-метилспиро [изобензофуран-1(3Н), 9'-ксантен]-3-он; метил-6-докосилокси-1-гидрокси-4-[1-(4-гидрокси-3-метил-1-фенантрил)-3-оксо-1Н,3Н-нафто[1,8-cd]пиран-1-ил]нафталин-2-карбоксилат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пиразольное кольцо (гидрированное или негидрированное):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и его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имидазольное кольцо (гидрированное или негидрированное):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пиридиновое кольцо(гидрированное или негидрированное):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промежуточный продукт А, фенциклидин (INN) (PCP), феноперидин (INN), пипрадрол (INN), пиритрамид (INN), пропирам (INN) и тримеперидин (INN);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3,6-дихлорпиридин-2-карбоновая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 (3,5,6-трихлор-2-пиридилокси)ацетат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сложный метиловый эфир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производные хинолина; производные хинолинкарбоновой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пиримидиновое кольцо (гидрированное или негидрированное) или пиперазиновое кольцо: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триазиновое кольцо (гидрированное или негидрированное):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атразин (ISO); пропазин (ISO); симазин (ISO); гексагидро-1,3,5-тринитро-1,3,5триазин(гексоген,триметилентринитрамин)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(e?-капролактам)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Бензимидазол-2-тиол(меркаптобензимидазол); моноазипины; диозипины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Hуклеиновые кислоты и их соли, определенного или неопределенного химического состава; гетероциклические соединения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бензотиазольную кольцевую систему (гидрированную или негидрированную), без дальнейшей конденсации: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фенотиазиновую кольцевую систему (гидрированную или негидрированную), без дальнейшей конденсации: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и его тартраты и малеаты; фуразолидон (INN); 7-аминоцефалоспорановая кислота; соли и сложные эфиры (6R,7R)-3-ацетоксиметил-7-[(R)-2-формилокси-2-фенилацетамидо]-8-оксо-5-тиа-1-азабицикло[4,2,0]окт-2-ен-2-карбоновой кислоты; 1-[2-(1,3-диоксан-2-ил)этил]-2-метилпиридин бромид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2935 00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3-(1-[7-(гексадецилсульфониламино)-1Н-индол-3-ил]-3-оксо-1Н,3Н-нафто[1,8-cd]-пиран-1-ил)-N,N-диметил-1Н-индол-7-сульфонамид; метосулам (ISO)</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полипептидные гормоны, белковые гормоны и гликопротеиновые гормоны, их производные и структурные аналоги: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его производные и структурные аналоги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стероидные гормоны, их производные и структурные аналоги: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и преднизолон (дегидрогидрокортизон)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кортикостероидных гормонов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эстрогены и прогестины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природные или синтезированные, их соли, простые и сложные эфиры и прочие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гликозиды наперстянки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глицирризиновая кислота и глицирризинаты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опия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эфедрины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и аминофиллин (теофиллинэтилендиамин)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спорыньи ржи и их производные; соли этих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красящие вещества синтетические и препараты, изготовленные на их основе, указанные в примечании 3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дисперсные и препараты, изготовленные на их основе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основные и препараты, изготовленные на их основе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прямые и препараты, изготовленные на их основе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диоксида титана: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диоксида титана в пересчете на сухое вещество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соединений хрома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красящие вещества и препараты: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и препараты, изготовленные на его основе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и прочие пигменты и препараты, изготовленные на основе сульфида цинка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магнетит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пигменты и препараты, изготовленные на основе соединений кадмия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неорганические продукты, используемые в качестве люминофоров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пигменты, готовые глушители стекла, готовые краски и аналогичные препараты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эмали и глазури стекловидные, ангобы (шликеры) и аналогичные препараты: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ангобы (шликеры)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глянцы жидкие и аналогичные препараты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фритта стекловидная и прочее стекло в порошке, гранулах или хлопьях: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стекло в хлопьях длиной 0,1 мм или более, но не более 3,5 мм и толщиной 2 мкм или более, но не более 5 мкм; стекло в порошке или гранулах, содержащее 99 мас.% или более диоксида кремния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цитрусовых плодов: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апельсиновое: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кроме эфирных масел цитрусовых плодов: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 перечной (</w:t>
            </w:r>
            <w:r>
              <w:rPr>
                <w:rFonts w:ascii="Times New Roman"/>
                <w:b w:val="false"/>
                <w:i/>
                <w:color w:val="000000"/>
                <w:sz w:val="20"/>
              </w:rPr>
              <w:t>Mentha рiрerita</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видов мяты: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гвоздичное, неролиевое и иланг-иланговое: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содержащее 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гераниевое; жасминовое; ветиверии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лавандовое или лавандиновое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терпеновые побочные продукты детерпенизации эфирных масел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экстрагированные эфирные масла: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лакрицы и хмеля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алкил[оксиди(бензолсульфоната)] динатрия 30 мас.% или более, но не более 50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алкилэтоксисульфатов 30 мас.% или более, но не более 60 мас.% и алкиламиноксидов 5 мас.% или более, но не более 15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не в качестве основного компонента 70 мас.% или более нефти или нефтепродуктов, полученных из битуминозных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чистящие пасты и порошки и прочие чистящие средства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искусственный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коллоидный или полуколлоидный: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графит коллоидный в виде суспензии в масле; графит полуколлоидный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неочищенное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живичный, древесный или сульфатный: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древесный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сульфатный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сосновое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их производные; спирт канифольный и масла канифольные; переплавленные смолы: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и смоляные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канифоли, смоляных кислот или производных канифоли или смоляных кислот, кроме солей аддуктов канифоли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сложноэфирные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деготь древесный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хлорированных углеводородов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карбаматов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фосфорорганических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неорганические: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дитиокарбаматов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бензимидазолов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диазолов или триазолов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диазинов или морфолинов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гербициды, противовсходовые средства и регуляторы роста растений: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гербициды: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триазинов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амидов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карбаматов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противовсходовые средства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регуляторы роста растений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четвертичных аммониевых солей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галогенированных соединений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крахмалистых веществ: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менее 55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55 мас.% или более, но менее 70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70 мас.% или более, но менее 83 мас.%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83 мас. %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флюсы и препараты вспомогательные прочие для низкотемпературной пайки, высокотемпературной пайки или для сварки; порошки и пасты для низкотемпературной пайки, высокотемпературной пайки или для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используемые в качестве сердечников или покрытий для сварочных электродов и прутков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антидетонаторы: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соединений свинца: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тетраэтилсвинца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присадки к смазочным маслам: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вулканизации каучука готовые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3812 20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пластификаторы составные для каучука или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реакционная смесь, содержащая бензил-3-изобутирилокси-1-изопропил-2,2-диметилпропилфталат и бензил-3-изобутирилокси-2,2,4-триметилпентилфталат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антиоксиданты и стабилизаторы составные прочие для каучука или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антиоксиданты: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олигомеров 1,2-дигидро-2,2,4-триметилхинолина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бутилацетата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на носителях: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никель или его соединения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драгоценные металлы или их соединения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катализатор в виде зерен, 90 мас.% или более которых имеют размер не более 10 мкм, состоящий из смеси оксидов на носителе из силиката магния, содержащий: </w:t>
            </w:r>
          </w:p>
          <w:p>
            <w:pPr>
              <w:spacing w:after="20"/>
              <w:ind w:left="20"/>
              <w:jc w:val="both"/>
            </w:pPr>
            <w:r>
              <w:rPr>
                <w:rFonts w:ascii="Times New Roman"/>
                <w:b w:val="false"/>
                <w:i w:val="false"/>
                <w:color w:val="000000"/>
                <w:sz w:val="20"/>
              </w:rPr>
              <w:t xml:space="preserve">
- 20 мас.% или более, но не более 35 мас.% меди и </w:t>
            </w:r>
          </w:p>
          <w:p>
            <w:pPr>
              <w:spacing w:after="20"/>
              <w:ind w:left="20"/>
              <w:jc w:val="both"/>
            </w:pPr>
            <w:r>
              <w:rPr>
                <w:rFonts w:ascii="Times New Roman"/>
                <w:b w:val="false"/>
                <w:i w:val="false"/>
                <w:color w:val="000000"/>
                <w:sz w:val="20"/>
              </w:rPr>
              <w:t>
- 2 мас.% или более, но не более 3 мас.% висмута, и кажущимся удельным весом 0,2 или более, но не более 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катализатор, состоящий из этилтрифенилфосфонийацетата, в виде раствора в метаноле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Алкилбензолы смешанные и алкилнафталины смешанные, кроме продуктов товарной позиции 2707 или 2902: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алкилбензол линейный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легированный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монокарбоновые жирные кислоты; кислотные масла после рафинирования; промышленные жирные спирты: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монокарбоновые жирные кислоты; кислотные масла после рафинирования: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дистиллированные жирные кислоты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жирнокислотный дистиллят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жирные спирты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связующие вещества для производства литейных форм или литейных стержней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карбиды металлов неагломерированные, смешанные между собой или с другими металлическими связующими веществами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неогнеупорные строительные растворы и бетоны: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готовый для заливки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кроме сорбита субпозиции 2905 44: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содержащем 2 мас.% или менее D-маннита в пересчете на содержание D-глюцита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 мас.% или менее D-маннита в пересчете на содержание D-глюцита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содержащие галогенированные производные метана, этана или пропана: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cодержащие бромхлордифторметан, бромтрифторметан или дибромтетрафторэтаны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гидробромфторуглеводороды (ГБФУ)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тетрахлорид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1,1,1- трихлорэтан (метилхлороформ)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бромметан (метилбромид) или бромхлорметан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перфторуглеводороды (ПФУ) или гидрофторуглеводороды (ГФУ), но не содержащие хлорфторуглеводороды (ХФУ) или гидрохлорфторуглеводороды (ГХФУ)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препараты, содержащие оксиран (этиленоксид), полибромбифенилы (ПББ), полихлорбифенилы (ПХБ), полихлортерфенилы (ПХТ) или трис(2,3-дибромпропил)фосфат: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оксиран (этиленоксид)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(ПХБ), полихлортерфенилы (ПХТ) или полибромбифенилы (ПББ)</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трис(2,3-дибромпропил)фосфат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сульфонаты нефтяные, за исключением сульфонатов щелочных металлов, аммония или этаноламинов; тиофенированные сульфокислоты масел, полученных из битуминозных пород, и их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иониты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газопоглотители для вакуумных приборов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пиролигниты (например, кальция); тартрат кальция неочищенный; цитрат кальция неочищенный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кислоты нафтеновые, их соли, не растворимые в воде, и их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составы антикоррозионные, содержащие амины в качестве активных составляющих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растворители и разбавители сложные неорганические для лаков и аналогичных продуктов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препятствующие образованию накипи, и аналогичные продукты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для гальванизации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сложных моно-, ди- и три-эфиров жирных кислот и глицерина (эмульгаторы для жиров)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пластыри никотиновые (трансдермальные системы), предназначенные для того, чтобы помочь курильщикам бросить курить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продукты и составы, применяющиеся в фармакологии или хирургии: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промежуточные продукты процесса производства антибиотиков, получаемые из Streptomyces tenebrarius при ферментации, высушенные или невысушенные, для использования в производстве лекарственных средств товарной позиции 3004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промежуточные продукты производства солей монензина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вспомогательные продукты для литейных производств (кроме продуктов подсубпозиции 3824 10 000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огнезащитные, водозащитные и аналогичные защитные составы, применяемые в строительстве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пластинка ниобата лития, нелегированная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смесь аминов, полученная из димерных жирных кислот, с средней молекулярной массой 520 или более, но не более 550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3-(1-этил-1-метилпропил)изоксазол-5-иламин в виде раствора в толуоле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3824 90 870 0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смеси, состоящие главным образом из (5-этил-2-метил-2-окси-1,3,2-диоксафосфинан-5- ил)метил метилметилфосфоната и бис[(5-этил-2-метил-2-окси-1,3,2-диоксафосфинан-5-ил)метил]метилфосфоната, и смеси, состоящие главным образом из диметилметилфосфоната, оксирана и пентаоксида дифосфора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органические растворители: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галогенированные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растворы для травления металлов, гидравлические жидкости, тормозные жидкости и антифризы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отходы химической или смежных отраслей промышленности: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преимущественно органические составляющие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железа щелочной для очистки газа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моноалкиловые сложные эфиры жирных кислот, с содержанием сложных эфиров 96,5 об.% или более (FAMAE)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полиэтилен в одной из форм, упомянутых в примечании 6б к данной группе, с удельным весом 0,958 или более при температуре 23 </w:t>
            </w:r>
            <w:r>
              <w:rPr>
                <w:rFonts w:ascii="Times New Roman"/>
                <w:b w:val="false"/>
                <w:i w:val="false"/>
                <w:color w:val="000000"/>
                <w:vertAlign w:val="superscript"/>
              </w:rPr>
              <w:t>0</w:t>
            </w:r>
            <w:r>
              <w:rPr>
                <w:rFonts w:ascii="Times New Roman"/>
                <w:b w:val="false"/>
                <w:i w:val="false"/>
                <w:color w:val="000000"/>
                <w:sz w:val="20"/>
              </w:rPr>
              <w:t>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w:t>
            </w:r>
          </w:p>
          <w:p>
            <w:pPr>
              <w:spacing w:after="20"/>
              <w:ind w:left="20"/>
              <w:jc w:val="both"/>
            </w:pPr>
            <w:r>
              <w:rPr>
                <w:rFonts w:ascii="Times New Roman"/>
                <w:b w:val="false"/>
                <w:i w:val="false"/>
                <w:color w:val="000000"/>
                <w:sz w:val="20"/>
              </w:rPr>
              <w:t>
для производства сульфохлорированного полиэтилена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6б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фреоностойкий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6б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не смешанный с другими компонентами: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пастообразующая поливинилхлоридная эмульсионная смола (с содержанием влаги 0,2 мас.%; эмульгатора (соли алифатических и карбоновых кислот) 0,1 мас.%; щелочи 0,1 мас.%; винилхлорида 0,6 мас.%) для изготовления вспененного линолеума с химическим тиснением пенистого слоя и прозрачным слоем повышенной прочности (типа марок: пара-цимол "Инавил ЕП-724", "Инавил ЕП-705", "Сольвик 367HЦ")</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пастообразующие поливинилхлоридные эмульсионные, микросуспензионные и поливинилхлоридэкстендер смолы с массой сульфатной золы не более 0,25 %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винилиденхлорида: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6б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cополимеры винилацетата: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 2-этилгексилакрилата, содержащий 10 мас.% или более, но не более 11 мас.% 2-этилгексилакрилата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простые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гидроксильным числом не более 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1-хлор-2,3-эпоксипропана и оксида этилена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показателем текучести расплава не менее 9,0 г/10 мин, но не более 15 г/10 мин при температуре 250 </w:t>
            </w:r>
            <w:r>
              <w:rPr>
                <w:rFonts w:ascii="Times New Roman"/>
                <w:b w:val="false"/>
                <w:i w:val="false"/>
                <w:color w:val="000000"/>
                <w:vertAlign w:val="superscript"/>
              </w:rPr>
              <w:t>0</w:t>
            </w:r>
            <w:r>
              <w:rPr>
                <w:rFonts w:ascii="Times New Roman"/>
                <w:b w:val="false"/>
                <w:i w:val="false"/>
                <w:color w:val="000000"/>
                <w:sz w:val="20"/>
              </w:rPr>
              <w:t xml:space="preserve">C и нагрузке 1,2 кг или не менее 55 г/10 мин, но не более 70 г/10 мин при температуре 300 </w:t>
            </w:r>
            <w:r>
              <w:rPr>
                <w:rFonts w:ascii="Times New Roman"/>
                <w:b w:val="false"/>
                <w:i w:val="false"/>
                <w:color w:val="000000"/>
                <w:vertAlign w:val="superscript"/>
              </w:rPr>
              <w:t>0</w:t>
            </w:r>
            <w:r>
              <w:rPr>
                <w:rFonts w:ascii="Times New Roman"/>
                <w:b w:val="false"/>
                <w:i w:val="false"/>
                <w:color w:val="000000"/>
                <w:sz w:val="20"/>
              </w:rPr>
              <w:t>C и нагрузке 1,2 кг</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имеющий характеристическую вязкость 78 мл/г или выше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сложные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ненасыщенные: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конденсации или продукты полимеризации с перегруппировкой, химически модифицированные или немодифицированные: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в одной из форм, упомянутых в примечании 6б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п-крезола и дивинилбензола в виде раствора в N,N-диметилацетамиде с содержанием полимера 50 мас.% или более; гидрированные сополимеры винилтолуола и a-метилстерина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и ее химические производные в первичных формах, в другом месте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ацетаты целлюлозы: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сигаретных фильтров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 целлюлозы (включая коллодии):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коллодии и целлоидин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целлюлозы простые: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полимеров пропилена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оболочки искусственные (для колбасных изделий) из отвержденных протеинов или целлюлозных материалов: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жесткие: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 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трубки и шланги, гибкие, выдерживающие давление до 27,6 МПа: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 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неармированные или некомбинированные с другими материалами без фитингов: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неармированные или некомбинированные с другими материалами, фитингами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несоединенные аналогичным способом с другими материалами: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0,125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полиэтилена с удельным весом: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0,94: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0,125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 содержащая растворенный в воде поливиниловый спирт в качестве увлажняющего агента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 менее 6 мас.% пластификаторов: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полимеров: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 алкидных смол, полиаллильных сложных эфиров или полиэфиров сложных прочих: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полиэтилентерефталата: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0,35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целлюлозы или ее химических производных: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производных целлюлозы: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полиприсоединения: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пористые: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полимеризации с перегруппировкой, химически модифицированных или немодифицированных: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листы и плиты гофрированные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амино-альдегидных смол: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слоистых: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сумки (включая конические):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бутыли, бутылки, флаконы и аналогичные изделия: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2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2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в других формах: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натуральный, технически специфицированный (TSNR)</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бутадиенстирольный (SBR); карбоксилированный бутадиенстирольный каучук (XSBR):</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эмульсионной полимеризации (Е-SBR), в кипах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блок-сополимер бутадиена и стирола, получаемый путем полимеризации в растворе (SBS, термоэластопласт), в гранулах, крошке или порошке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полимеризации в растворе (S-SBR), в кипах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бутадиеновый (BR)</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 каучук галогенированный изобутиленизопреновый (CIIR или BIIR):</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изобутиленизопреновый (бутилкаучук) (IIR)</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хлоропреновый (хлорбутадиеновый) (CR):</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бутадиеннитрильный (NBR):</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изопреновый (IR)</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этиленпропилендиеновый несопряженный (EРDM)</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любого продукта товарной позиции 4001 с любым продуктом данной товарной позиции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продукты, модифицированные посредством включения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резиновая смесь, наполненная техническим углеродом или диоксидом кремния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 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протекторные заготовки для восстановления шин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пластины, листы и полосы или ленты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непористой резины: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полов и маты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или бельтинг, конвейерные: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металлом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текстильными материалами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ремни или бельтинг, приводные: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60 см, но не более 150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150 см, но не более 198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аналогичных видах; древесина в виде щепок или стружки; опилки и древесные отходы и скрап, неагломерированные или агломерированные в виде бревен, брикетов, гранул или аналогичных видах: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древесина в виде щепок или стружки: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древесные отходы и скрап, неагломерированные или агломерированные в виде бревен, брикетов, гранул или в аналогичных видах: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гранулы древесные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опилки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краской, травителями, креозотом или другими консервантами: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ясеня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хвойных пород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древесины тропических пород, указанных в примечании 2 к субпозициям данной группы: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тополя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березы: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бревна: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менее 15 см, но не более 24 см, длиной не менее 1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24 см, длиной не менее 1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ясеня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древесно-волокнистые средней плотности (MDF):</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0,5 г/см</w:t>
            </w:r>
            <w:r>
              <w:rPr>
                <w:rFonts w:ascii="Times New Roman"/>
                <w:b w:val="false"/>
                <w:i w:val="false"/>
                <w:color w:val="000000"/>
                <w:vertAlign w:val="superscript"/>
              </w:rPr>
              <w:t>3</w:t>
            </w:r>
            <w:r>
              <w:rPr>
                <w:rFonts w:ascii="Times New Roman"/>
                <w:b w:val="false"/>
                <w:i w:val="false"/>
                <w:color w:val="000000"/>
                <w:sz w:val="20"/>
              </w:rPr>
              <w:t>, но не более 0,8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не более 0,5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фанера клееная прочая, состоящая исключительно из листов древесины (кроме бамбука), толщина каждого из которых не более 6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имеющая, по крайней мере, один наружный слой из древесины тропических пород, указанных в примечании 2 к субпозициям данной группы: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брусковые, многослойные и реечные столярные плиты: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по крайней мере, один слой из древесно-стружечной плиты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лиственных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ящики, коробки, упаковочные клети или корзины, барабаны и аналогичная тара; кабельные барабаны: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ящики, коробки, упаковочные клети или корзины, барабаны и аналогичная тара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кабельные барабаны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паллеты, поддоны и прочие погрузочные щиты; обечайки: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паллеты или поддоны плоские; обечайки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панели, плитки и аналогичные изделия, без орнамента: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 плиты, кирпичи и аналогичные изделия: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строительные блоки и кирпичи: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облегченного бетона (с основой из битой пемзы, гранулированного шлака и т.д.)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магнезит, доломит или хромит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кремнезема (SiO</w:t>
            </w:r>
            <w:r>
              <w:rPr>
                <w:rFonts w:ascii="Times New Roman"/>
                <w:b w:val="false"/>
                <w:i w:val="false"/>
                <w:color w:val="000000"/>
                <w:vertAlign w:val="subscript"/>
              </w:rPr>
              <w:t>2</w:t>
            </w:r>
            <w:r>
              <w:rPr>
                <w:rFonts w:ascii="Times New Roman"/>
                <w:b w:val="false"/>
                <w:i w:val="false"/>
                <w:color w:val="000000"/>
                <w:sz w:val="20"/>
              </w:rPr>
              <w:t>) или смеси или соединения этих продуктов: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или смеси или соединения глинозема с кремнеземом (SiO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керамические для лабораторных, химических или других технических целей: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стеклокерамики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и кирпичи, используемые в строительстве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протравленный,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прокатанный по четырем граням или в прямоугольном закрытом калибре, шириной не более 1250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 но не более 15 мм, шириной: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шириной: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 и толщиной 4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холодной прокатки (обжатия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 но менее 0,5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холодной прокатки (обжатия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свинцом, включая свинцово-оловянный сплав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оксидами хрома или хромом и оксидами хрома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алюминиево-цинковыми сплавами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0,25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покрытый иным способом: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оксидами хрома или хромом и оксидами хрома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хромом или никелем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медью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гальваническим или другим покрытием алюминиево-цинковыми сплавами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армирования бетона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0,06 мас.% или менее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0,06 мас.%, но менее 0,25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0,25 мас.% или более, но не более 0,75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используемые для армирования бетона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прочие, диаметром: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без дальнейшей обработки, кроме холодной деформации или отделки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0,25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0,25 мас.% или более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менее 80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широкополочные двутавры: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180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180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горячей прокатки, горячего волочения или экструдирования,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поперечным сечением, которое можно вписать в квадрат со стороной 80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холодной деформации или отделки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плоского проката: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угловые профили, швеллеры, С-, Z-, омега-образные или незамкнутые профили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профилированные (ребристые) листы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выемки, выступы, борозды или другие деформации, полученные в процессе прокатки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прочими недрагоценными металлами: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покрытая медью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коррозионностойкая в слитках или прочих первичных формах; полуфабрикаты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квадратного поперечного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содержащий: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0,35 мм, но менее 3 мм, содержащий: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0,35 мм, содержащий: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но не более 9,5%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не менее 215 мм, но не более 590 мм, толщиной не менее 0,18 мм, но не более 0,27 мм, содержащий не менее 3,5%, но не более 9,5%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стали прочие; уголки, фасонные и специальные профили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горячей прокатки, горячего волочения или экструдирования: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менее 80 мм, содержащие: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25 мм или более, но менее 80 мм, содержащие: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менее 25 мм, содержащие: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содержащие: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 содержащие: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деформации или отделки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2,5 мас.% или более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28 мас.% или более, но не более 31 мас.% никеля и 20 мас.% или более, но не более 22 мас.% хрома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2,5 мас.% никеля: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13 мас.% или более, но не более 25 мас.% хрома и 3,5 мас.% или более, но не более 6 мас.% алюминия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600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4,75 мм или более, но не более 10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4,75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менее 600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4,75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прокатки (обжатия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прочих легированных сталей: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0,0008 мас.% или более бора с содержанием любого другого элемента менее минимального количества, упомянутого в примечании 1е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7227 90 950 0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быстрорежущей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 горячекатаные по четырем граням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горячей прокатки, горячего волочения или экструдирования: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 80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80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7228 30 700 0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 прокатанные по четырем граням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7228 30 890 0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ковки,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80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7228 80 000 0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пустотелые для буровых работ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прочих легированных сталей: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 используемые в системах, работающих под давлением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высокогеpметичными резьбовыми соединениями</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517 МПа и более, с высокогеpметичными резьбовыми соединениями</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339,7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508 мм 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железа или нелегированной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прецизионные трубы: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с нарезанной резьбой или на которые может быть нарезана резьба (газовые трубы):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наружным диаметром: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168,3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другой легированной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прямые и с равномерной толщиной стенки из легированной стали, содержащей не менее 0,9 мас.%, но не более 1,15 мас.% углерода, не менее 0,5 мас.%, но не более 2 мас.% хрома и, если присутствует, не более 0,5 мас.% молибдена, длиной: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4,5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прецизионные трубы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прямые, с равномерной толщиной стенки из легированной стали, содержащей не менее 0,9 мас.%, но не более 1,15 мас.% углерода, не менее 0,5 мас.%, но не более 2 мас.% хрома и, если присутствует, не более 0,5 мас.% молибдена, длиной: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прямошовные, изготовленные методом дуговой сварки под флюсом: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w:t>
            </w:r>
            <w:r>
              <w:rPr>
                <w:rFonts w:ascii="Times New Roman"/>
                <w:b w:val="false"/>
                <w:i w:val="false"/>
                <w:color w:val="000000"/>
                <w:vertAlign w:val="subscript"/>
              </w:rPr>
              <w:t>2</w:t>
            </w:r>
            <w:r>
              <w:rPr>
                <w:rFonts w:ascii="Times New Roman"/>
                <w:b w:val="false"/>
                <w:i w:val="false"/>
                <w:color w:val="000000"/>
                <w:sz w:val="20"/>
              </w:rPr>
              <w:t>) и более</w:t>
            </w:r>
            <w:r>
              <w:rPr>
                <w:rFonts w:ascii="Times New Roman"/>
                <w:b w:val="false"/>
                <w:i w:val="false"/>
                <w:color w:val="000000"/>
                <w:vertAlign w:val="sub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 и ударной вязкостью металла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-34 </w:t>
            </w:r>
            <w:r>
              <w:rPr>
                <w:rFonts w:ascii="Times New Roman"/>
                <w:b w:val="false"/>
                <w:i w:val="false"/>
                <w:color w:val="000000"/>
                <w:vertAlign w:val="superscript"/>
              </w:rPr>
              <w:t>0</w:t>
            </w:r>
            <w:r>
              <w:rPr>
                <w:rFonts w:ascii="Times New Roman"/>
                <w:b w:val="false"/>
                <w:i w:val="false"/>
                <w:color w:val="000000"/>
                <w:sz w:val="20"/>
              </w:rPr>
              <w:t>С и ниже</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пределом текучести 290 МПа (что соответствует 29,6 кгс/мм</w:t>
            </w:r>
            <w:r>
              <w:rPr>
                <w:rFonts w:ascii="Times New Roman"/>
                <w:b w:val="false"/>
                <w:i w:val="false"/>
                <w:color w:val="000000"/>
                <w:vertAlign w:val="superscript"/>
              </w:rPr>
              <w:t>2)</w:t>
            </w:r>
            <w:r>
              <w:rPr>
                <w:rFonts w:ascii="Times New Roman"/>
                <w:b w:val="false"/>
                <w:i w:val="false"/>
                <w:color w:val="000000"/>
                <w:sz w:val="20"/>
              </w:rPr>
              <w:t xml:space="preserve"> и выше,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утяжеляющей бетонной оболочкой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сварные прямошовные: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методом электроконтактной сварки токами высокой частоты (ТВЧ), наружным диаметром более 406,4 мм, но не более 530 мм,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w:t>
            </w:r>
            <w:r>
              <w:rPr>
                <w:rFonts w:ascii="Times New Roman"/>
                <w:b w:val="false"/>
                <w:i w:val="false"/>
                <w:color w:val="000000"/>
                <w:vertAlign w:val="superscript"/>
              </w:rPr>
              <w:t>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 насосно-компрессорные, используемые при бурении нефтяных или газовых скважин: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 с толщиной стенки: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с нарезанной резьбой или на которые может быть нарезана резьба (газовые трубы):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наружным диаметром: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168,3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другой легированной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некруглого поперечного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квадратного или прямоугольного поперечного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не более 2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более 2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прочего некруглого поперечного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литые: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нековкого чугуна: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системах, работающих под давлением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наружным диаметром не более 609,6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наружным диаметром более 609,6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панели, состоящие из двух стенок, изготовленных из гофрированного (ребристого) листа с изоляционным наполнителем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жидкостей: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вместимостью: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менее 50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консервные, закрываемые пайкой или отбортовкой: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банки, используемые для консервирования пищевых продуктов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банки, используемые для консервирования напитков: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толщиной стенки: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менее 0,5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0,5 мм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рассчитанные на давление 165 бар или более, вместимостью: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20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 или более, но менее 50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вместимостью: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1000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максимальным размером поперечного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гальваническим покрытием или другим покрытием медно-цинковыми сплавами (латунь)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скрученная проволока: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покрытием: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канаты и тросы (включая канаты закрытой конструкции):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 или только оцинкованные, с максимальным размером поперечного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3 мм, но не более 12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 но не более 24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24 мм, но не более 48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48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шарнирные и их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роликовые: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велосипедов и мотоциклов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противоскольжения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плоскозвенные с распоркой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сварными звеньями: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материала с максимальным размером поперечного сечения 16 мм или менее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материала с максимальным размером поперечного сечения более 16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чертежные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холодноштампованные из проволоки: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в полосках или рулонах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из стали, содержащей 0,5 мас.% или более углерода, закаленные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шипы противоскольжения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снабженные резьбой: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шурупы для дерева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самонарезающие: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винты с разреженными витками резьбы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и болты прочие, в комплекте с гайками или шайбами или без них: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винты с толщиной стержня не более 6 мм, выточенные из прутков, профилей или проволоки сплошного поперечного сечения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крепления конструкционных элементов железнодорожного пути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головок: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 пределом прочности на растяжение: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головками: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винты с крестообразным шлицем: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винты с внутренним шестигранником: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болты с шестигранной головкой: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с пределом прочности на растяжение: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гайки: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коррозионностойкой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самостопорящиеся гайки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 внутренним диаметром: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более 12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пружинные и шайбы стопорные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заклепки: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шпонки и шплинты: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и их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прочие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люки и клапанные коробки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канализационных, водосточных и аналогичных систем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 или штампованные, но без дальнейшей обработки: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проволоки, изготовленной из черных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медная: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более 0,5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не более 0,5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олова (бронзы):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медных сплавов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медные для труб или трубок (например, муфты, колена, фланцы):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меди без электрической изоляции: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прямоугольные (включая квадратные):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толщиной: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толщиной: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или другие паропроизводящие котлы: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более 45 т пара в час: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не более 45 т пара в час: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паропроизводящие котлы прочие, включая комбинированные: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для пароводяных или других паросиловых</w:t>
            </w:r>
          </w:p>
          <w:p>
            <w:pPr>
              <w:spacing w:after="20"/>
              <w:ind w:left="20"/>
              <w:jc w:val="both"/>
            </w:pPr>
            <w:r>
              <w:rPr>
                <w:rFonts w:ascii="Times New Roman"/>
                <w:b w:val="false"/>
                <w:i w:val="false"/>
                <w:color w:val="000000"/>
                <w:sz w:val="20"/>
              </w:rPr>
              <w:t>
установок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40 МВт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мощностью не более 40 МВт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лопатки статора, роторы и их лопатки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w:t>
            </w:r>
            <w:r>
              <w:rPr>
                <w:rFonts w:ascii="Times New Roman"/>
                <w:b w:val="false"/>
                <w:i w:val="false"/>
                <w:color w:val="000000"/>
                <w:vertAlign w:val="superscript"/>
              </w:rPr>
              <w:t>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325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30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w:t>
            </w:r>
            <w:r>
              <w:rPr>
                <w:rFonts w:ascii="Times New Roman"/>
                <w:b w:val="false"/>
                <w:i w:val="false"/>
                <w:color w:val="000000"/>
                <w:vertAlign w:val="superscript"/>
              </w:rPr>
              <w:t>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50 см</w:t>
            </w:r>
            <w:r>
              <w:rPr>
                <w:rFonts w:ascii="Times New Roman"/>
                <w:b w:val="false"/>
                <w:i w:val="false"/>
                <w:color w:val="000000"/>
                <w:vertAlign w:val="superscript"/>
              </w:rPr>
              <w:t>3</w:t>
            </w:r>
            <w:r>
              <w:rPr>
                <w:rFonts w:ascii="Times New Roman"/>
                <w:b w:val="false"/>
                <w:i w:val="false"/>
                <w:color w:val="000000"/>
                <w:sz w:val="20"/>
              </w:rPr>
              <w:t>, но не более 250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50 см</w:t>
            </w:r>
            <w:r>
              <w:rPr>
                <w:rFonts w:ascii="Times New Roman"/>
                <w:b w:val="false"/>
                <w:i w:val="false"/>
                <w:color w:val="000000"/>
                <w:vertAlign w:val="superscript"/>
              </w:rPr>
              <w:t>3</w:t>
            </w:r>
            <w:r>
              <w:rPr>
                <w:rFonts w:ascii="Times New Roman"/>
                <w:b w:val="false"/>
                <w:i w:val="false"/>
                <w:color w:val="000000"/>
                <w:sz w:val="20"/>
              </w:rPr>
              <w:t>, но не более 125 см</w:t>
            </w:r>
            <w:r>
              <w:rPr>
                <w:rFonts w:ascii="Times New Roman"/>
                <w:b w:val="false"/>
                <w:i w:val="false"/>
                <w:color w:val="000000"/>
                <w:vertAlign w:val="superscript"/>
              </w:rPr>
              <w:t>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125 см</w:t>
            </w:r>
            <w:r>
              <w:rPr>
                <w:rFonts w:ascii="Times New Roman"/>
                <w:b w:val="false"/>
                <w:i w:val="false"/>
                <w:color w:val="000000"/>
                <w:vertAlign w:val="superscript"/>
              </w:rPr>
              <w:t>3</w:t>
            </w:r>
            <w:r>
              <w:rPr>
                <w:rFonts w:ascii="Times New Roman"/>
                <w:b w:val="false"/>
                <w:i w:val="false"/>
                <w:color w:val="000000"/>
                <w:sz w:val="20"/>
              </w:rPr>
              <w:t>, но не более 250 см</w:t>
            </w:r>
            <w:r>
              <w:rPr>
                <w:rFonts w:ascii="Times New Roman"/>
                <w:b w:val="false"/>
                <w:i w:val="false"/>
                <w:color w:val="000000"/>
                <w:vertAlign w:val="superscript"/>
              </w:rPr>
              <w:t>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 см</w:t>
            </w:r>
            <w:r>
              <w:rPr>
                <w:rFonts w:ascii="Times New Roman"/>
                <w:b w:val="false"/>
                <w:i w:val="false"/>
                <w:color w:val="000000"/>
                <w:vertAlign w:val="superscript"/>
              </w:rPr>
              <w:t>3</w:t>
            </w:r>
            <w:r>
              <w:rPr>
                <w:rFonts w:ascii="Times New Roman"/>
                <w:b w:val="false"/>
                <w:i w:val="false"/>
                <w:color w:val="000000"/>
                <w:sz w:val="20"/>
              </w:rPr>
              <w:t>, но не более 1000 см</w:t>
            </w:r>
            <w:r>
              <w:rPr>
                <w:rFonts w:ascii="Times New Roman"/>
                <w:b w:val="false"/>
                <w:i w:val="false"/>
                <w:color w:val="000000"/>
                <w:vertAlign w:val="superscript"/>
              </w:rPr>
              <w:t>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автобусов, предназначенных для перевозки не менее 20 человек, включая водителя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 с рабочим объемом цилиндров двигателя: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1500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1500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10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10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употреблении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 мощностью: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кВт, но не более 30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 кВт, но не более 50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 кВт, но не более 100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кВт, но не более 200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 кВт, но не более 1000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имеющие расходомеры или предусматривающие их установку: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кроме насосов субпозиции 8413 11 или 8413 19: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бетононасосы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агрегаты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дозировочные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поршневые: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агрегаты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шестеренные: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пластинчатые: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винтовые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погружные: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одноступенчатые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многоступенчатые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герметичные центробежные для нагревательных систем и горячего водоснабжения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диаметром выпускного патрубка: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канально-центробежные и насосы вихревые (с боковыми каналами)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с радиальным потоком: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одноступенчатые: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единственным входным рабочим колесом: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количеством входных рабочих колес более одного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многоступенчатые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центробежные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одноступенчатые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многоступенчатые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прочие; подъемники жидкостей: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подъемники жидкостей: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в нефтяной промышленности: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станки-качалки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станки-качалки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подъемников жидкостей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вакуумные: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производстве полупроводников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роторные поршневые, насосы роторные со скользящими лопастями, насосы молекулярные (вакуумные) и насосы типа Рутс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диффузионные, криогенные и адсорбционные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или ножные пневматические: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используемые в холодильном оборудовании: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0,4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0,2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0,4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герметичные или полугерметичные: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воздушные на колесных шасси, буксируемые: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производительностью не более 2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производительностью более 2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настольные, настенные, напольные, потолочные, для крыш или окон со встроенным электрическим двигателем мощностью не более 125 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осевые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центробежные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или шкафы вытяжные, наибольший горизонтальный размер которых не более 120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турбокомпрессоры: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одноступенчатые: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многоступенчатые: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компрессоры объемные возвратно-поступательные с избыточным рабочим давлением: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бар, производительностью: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60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бар, производительностью: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120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120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компрессоры объемные роторные: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одновальные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многовальные: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компрессоры винтовые: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оконного или настенного типа, в едином корпусе или "сплит-системы":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едином корпусе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"сплит-системы"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людей в моторных транспортных средствах: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встроенной холодильной установкой и клапаном для переключения цикла охлаждение/нагрев (реверсивные тепловые насосы):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8415 81 009 0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для жидкого топлива: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в своем составе устройство автоматического управления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прочие, включая комбинированные: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для газа, моноблочные, включающие вентилятор и устройство управления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горелки комбинированные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горны и печи для обжига, плавки или иной термообработки руд, пиритных руд или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хлебопекарные, включая печи кондитерские: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туннельные печи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керамических изделий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цемента, стекла или химических продуктов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8417 80 700 0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посудомоечные машины: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340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типа "ларь", емкостью не более 800 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испарители и конденсаторы, кроме используемых в бытовых холодильниках: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безынеpционные или тепловые водяные аккумуляторы, неэлектрические: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безынерционные водонагреватели или тепловые водяные аккумуляторы, неэлектрические: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безынерционные газовые водонагреватели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сушилки: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древесины, целлюлозы, бумаги или картона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дистилляции или ректификации: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сжижения воздуха или газов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агрегаты и оборудование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градирни и аналогичные установки для прямого охлаждения (без разделительной стенки) с помощью циркулирующей воды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установки для вакуумного осаждения металла из паровой фазы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8419 90 150 0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стерилизаторов подсубпозиции 8419 20 000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каландры или другие валковые машины: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чугунного литья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центрифуги, используемые в лабораториях: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 очистки жидкостей: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 очистки газов: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воздушные фильтры для двигателей внутреннего сгорания: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и устройства для фильтрования или очистки воздуха: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сбором отходов прядильного производства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и устройства для фильтрования или очистки прочих газов: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посредством каталитического процесса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оборудования и устройств для фильтрования или очистки жидкостей или газов, предназначенных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мойки или сушки бутылок или других емкостей: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обертки товара на поддонах полимерной пленкой производительностью не менее 70 поддонов в час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групповой упаковки, обертывающее товар с термоусадкой упаковочного материала, производительностью не менее 30 упаковочных единиц в минуту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упаковки рулонов, имеющих диаметр не менее 600 мм, но не более 1500 мм и ширину не менее 300 мм, но не более 3200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упаковки пустых бумажных мешков на поддонах пластмассовой лентой шириной не более 16 мм, количеством не более 3500 шт на одном поддоне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непрерывного взвешивания изделий на конвейерах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отрегулированные на постоянную массу, и весы, загружающие груз определенной массы в емкость или контейнер, включая весы бункерные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взвешивания прочее: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не более 30 кг:</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взвешивания и маркировки предварительно упакованных товаров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более 30 кг, но не более 5000 кг:</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разновесы для весов всех типов; части оборудования для взвешивания: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оборудования для взвешивания (кроме частей оборудования, указанного в позициях 8423 10, 8423 81 500 0, и частей мостовых весов подсубпозиции 8423 89 000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пароструйные или пескоструйные и аналогичные метательные устройства: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для мойки водой со встроенным двигателем: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8424 30 010 0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нагревательным устройством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сжатого воздуха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тали подъемные и подъемники (кроме скиповых подъемников или подъемников, используемых для подъема транспортных средств):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лебедки; кабестаны: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приводом от поршневых двигателей внутреннего сгорания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домкраты; подъемники, используемые для поднятия транспортных средств: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домкраты и подъемники гидравлические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козловые, мостовые перегружатели, фермы подъемные подвижные и погрузчики портальные: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мостовые на неподвижных опорах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фермы подъемные подвижные на колесном ходу и погрузчики портальные: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погрузчики портальные на колесном ходу грузоподъемностью не более 60 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портальные или стреловые на опоре: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портальные (контейнерные перегружатели) на рельсовом ходу грузоподъемностью не более 80 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самоходные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колесном ходу: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грузоподъемностью 75 т 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грузоподъемностью менее 75 т, предназначенные для работы при температуре окружающего воздуха </w:t>
            </w:r>
          </w:p>
          <w:p>
            <w:pPr>
              <w:spacing w:after="20"/>
              <w:ind w:left="20"/>
              <w:jc w:val="both"/>
            </w:pPr>
            <w:r>
              <w:rPr>
                <w:rFonts w:ascii="Times New Roman"/>
                <w:b w:val="false"/>
                <w:i w:val="false"/>
                <w:color w:val="000000"/>
                <w:sz w:val="20"/>
              </w:rPr>
              <w:t xml:space="preserve">
–50 </w:t>
            </w:r>
            <w:r>
              <w:rPr>
                <w:rFonts w:ascii="Times New Roman"/>
                <w:b w:val="false"/>
                <w:i w:val="false"/>
                <w:color w:val="000000"/>
                <w:vertAlign w:val="superscript"/>
              </w:rPr>
              <w:t>0</w:t>
            </w:r>
            <w:r>
              <w:rPr>
                <w:rFonts w:ascii="Times New Roman"/>
                <w:b w:val="false"/>
                <w:i w:val="false"/>
                <w:color w:val="000000"/>
                <w:sz w:val="20"/>
              </w:rPr>
              <w:t>С и ниже</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телескопической стрелой и приспособлением захвата контейнеров сверху грузоподъемностью не более 45 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монтажа на дорожных автотранспортных средствах: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краны гидравлические, предназначенные для загрузки и разгрузки транспортных средств: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с приводом от электрического двигателя: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высотой подъема 1 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высотой подъема 1 м или более: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автопогрузчики с вилочным захватом для неровной местности и прочие штабелирующие автопогрузчики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3 лет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3 лет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8428 10 200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электрическим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подъемники скиповые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сыпучих материалов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элеваторы и конвейеры непрерывного действия для товаров или материалов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конвейеры роликовые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хлебобулочных изделий, макарон, спагетти или аналогичной продукции: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мяса или птицы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плодов, орехов или овощей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приготовления или производства напитков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экструдирования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процессов лазерного или другого светового или фотонного излучения: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ультразвуковых процессов: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электроразрядных процессов: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проволочным электродом: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по любой оси не ниже 0,005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водоструйные резательные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токарные автоматы: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одношпиндельные: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многошпиндельные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токарные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сверлильные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расточно-фрезерные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консольно-фрезерные: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фрезерные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инструментальные фрезерные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 ось Х – 1800 мм, ось Y – 2000 мм, ось Z – 1100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инструментальные фрезерные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резьбонарезные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плоскошлифовальные с точностью позиционирования по любой оси не ниже 0,01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с точностью позиционирования по любой оси не ниже 0,01 мм,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шлифования цилиндрических поверхностей: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бесцентрово-шлифовальные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шлифования цилиндрических поверхностей: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заточные (для режущих инструментов):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хонинговальные или доводочные: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поперечно-строгальные или долбежные: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протяжные: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 или отрезные: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пильные: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дисковыми пилами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отрезные станки: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ковочные или штамповочные машины (включая прессы) и молоты: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кромкогибочные, правильные (включая прессы):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вертикальные с усилием гибки не менее 15 000 кН, но не более 22 000 кН, точностью позиционирования траверсы по оси Y не ниже 0,01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пробивные или вырубные (включая прессы), в том числе комбинированные пробивные и высечные: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числовым программным управлением: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прутков, труб, профилей, проволоки или аналогичных изделий: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для волочения проволоки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резьбонакатные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изделий из проволоки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газовые с дутьем, ручные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работающие на газе,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8468 80 000 0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портативные массой не более 10 кг, состоящие, по крайней мере, из центрального блока обработки данных, клавиатуры и дисплея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одном корпусе, по крайней мере, центральный блок обработки данных и устройство ввода и вывода, объединенные или нет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поставляемые в виде систем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ввода или вывода, содержащие или не содержащие в одном корпусе запоминающие устройства: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клавиатура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запоминающие: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центральные запоминающие устройства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запоминающие на дисках: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оптические, включая магнитооптические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жестких магнитных дисках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8471 70 700 0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запоминающие устройства на магнитных лентах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8471 70 980 0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вычислительных машин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грохочения, сепарации или промывки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измельчения или размалывания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или перемешивания: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бетономешалки или растворосмесители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смешивания минеральных веществ с битумом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8474 80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агломерации, формовки или отливки керамических составов: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инжекционно-литьевые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вакуумного литья и прочие термоформовочные машины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литья или формования любым другим способом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или восстановления пневматических шин и покрышек или для литья или другого формования камер пневматических шин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прессы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производства изделий из пенопластов: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обработки реакционноспособных смол</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измельчения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смесители, месильные машины и мешалки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резки, раскалывания или обдирки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смешивания, перемешивания, измельчения, размалывания, грохочения, просеивания, гомогенизации, эмульгирования или размешивания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редукционные для регулировки давления: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объединенные с фильтрами или смазочными устройствами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для маслогидравлических или пневматических трансмиссий: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маслогидравлических силовых трансмиссий: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пневматических силовых трансмиссий: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клапаны и арматура для раковин, умывальников, биде, резервуаров для воды, ванн и аналогичного оборудования: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радиаторов центрального отопления: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регулирующая: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задвижки: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литейного чугуна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 xml:space="preserve"> 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 xml:space="preserve"> С и ниже, давлении 80 Па и выше</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клапаны запорные: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литейного чугуна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 xml:space="preserve"> 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 xml:space="preserve"> С и ниже, давлении 80 Па и выше</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 xml:space="preserve"> С и ниже, давлении 16 Па и выше, в среде, содержащей сероводород (H2S)</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 xml:space="preserve"> С и ниже, давлении 80 Па и выше</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затворы дисковые поворотные: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С и ниже, давлении 80 Па и выше</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шариковые: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наибольший наружный диаметр которых не более 30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 ввоза, не превышающей 2,2 евро за 1 кг брутто-массы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игольчатые: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с цилиндрическими роликами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включая комбинированные шарико-роликовые,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шарики, игольчатые ролики и ролики: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конические ролики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кривошипы и валы коленчатые: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стальные кованые: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со встроенными шариковыми или роликовыми подшипниками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корпуса подшипников: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шариковых или роликовых подшипников: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подшипники скольжения для валов: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зубчатые передачи (кроме фрикционных передач):</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коническими зубчатыми колесами и коническими/прямозубыми цилиндрическими зубчатыми колесами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шариковые или роликовые винтовые передачи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корпусов подшипников: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прокладки и аналогичные соединительные элементы из листового металла в сочетании с другим материалом или состоящие из двух или более слоев металла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уплотнения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мощностью не более 37,5 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синхронные двигатели мощностью не более 18 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универсальные двигатели переменного/постоянного тока мощностью более 37,5 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прочие; генераторы постоянного тока: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Вт, но не более 75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 мощностью 50 – 75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кВт, но не более 375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мощностью более 75 кВт, но не более 100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однофазные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многофазные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Вт, но не более 75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750 Вт, но не более 7,5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кВт, но не более 37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8501 52 900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 кВт, но не более 75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двигатели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мощностью: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375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8501 53 940 0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375 кВт, но не более 750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750 кВт</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(синхронные генераторы):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кВА, но не более 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воспламенением от сжатия (дизелем или полудизелем):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кВА, но не более 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375 кВА, но не более 750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750 кВА, но не более 2000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2000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искровым зажиганием: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электрогенераторные установки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ветроэнергетические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балластные элементы для газоразрядных ламп или трубок: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соединенные или не соединенные с конденсатором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с жидким диэлектриком: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1 600 кВА, но не более 10 000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измерительные: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измерения напряжения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силовые и сплиттрансформаторы для телевизоров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вычислительными машинами и их блоками: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для зарядки аккумуляторов: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выпрямители: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блоки питания, используемые с телевизионными приемниками: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поликристаллические полупроводниковые выпрямители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инверторы: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не более 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7,5 кВА: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и для источников питания вычислительных машин и их блоков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трансформаторов, катушек индуктивности и дросселей: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 машин подсубпозиции 8504 50 200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сердечники ферритовые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преобразователей статических: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 машин подсубпозиции 8504 40 300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электромагниты; электромагнитные или с постоянными магнитами зажимные патроны, захваты и аналогичные фиксирующие устройства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электромагнитные подъемные головки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диоксид-марганцевые: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щелочные: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цилиндрические элементы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цилиндрические элементы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литиевые: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цилиндрические элементы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кнопочные элементы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воздушно-цинковые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 элементы и первичные батареи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сопротивления: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действующие на основе явления индукции или диэлектрических потерь: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печи и камеры, действующие на основе явления индукции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печи и камеры, действующие на основе диэлектрических потерь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термической обработки материалов с помощью явления индукции или диэлектрических потерь прочее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безынерционные или аккумулирующие и электронагреватели погружные: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водонагреватели безынерционные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электрооборудование обогрева пространства и обогрева грунта: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теплоаккумулирующие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радиаторы жидконаполненные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конвекционные нагреватели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встроенным вентилятором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сотовых сетей связи или других беспроводных сетей связи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базовые станции: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цифровых проводных систем связи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беспроводных сетей связи с возможностью работы в диапазоне несущих частот 2,2 - 10 ГГц</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систем волоконно-оптической связи, работающая исключительно в диапазоне длин несущей волны 1270 - 1610 нм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видеофоны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приемная аппаратура для радиотелефонной или радиотелеграфной связи: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микрофоны и подставки для них: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микрофоны, имеющие полосу частот от 300 Гц до 3,4 кГц, диаметром не более 10 мм и высотой не более 3 мм, используемые для телекоммуникаций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громкоговорители, смонтированные или не смонтированные в корпусах: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комплекты громкоговорителей, смонтированных в одном корпусе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громкоговорители, имеющие полосу частот от 300 Гц до 3,4 кГц, диаметром не более 50 мм, используемые для телекоммуникаций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проводные трубки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автоответчики телефонные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индикаторные, включающие в себя устройства на жидких кристаллах или на светодиодах: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светодиодами: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разъединители и прерыватели: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цифровые панели управления со встроенной вычислительной машиной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программируемые контроллеры с памятью: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оборудования товарной позиции 84395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более 1000 В, но не более 72,5 кВ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более 72,5 кВ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схемы электронные интегральные: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8б (iii)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цифровые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пластины полупроводниковые, еще не разрезанные на кристаллы; кристаллы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микрокомпьютеры и микропроцессоры для управления работой телевизора с возможностью управления: частотой; телетекстом с объемом более 4 страниц; процессором"кадра в кадре"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8б (iii) к данной группе: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пластины полупроводниковые, еще не разрезанные на кристаллы; кристаллы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фотоприемники на одном кристалле и передатчики ИК в коде IR-60 на частотах 30, 33, 36 кГц; БИС синхронизации с кварцевой стабилизацией без подстроек</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частиц</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сигналов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антенные усилители: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8543 70 600 0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 охранные генераторы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провода обмоточные: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номинальным диаметром по изоляции 9 мм и более, но не более 35 мм, номинальным волновым сопротивлением не более 50 Ом, с диэлектриком из полимерного материала, внешним проводником в виде гофрированной или негофрированной металлической трубки, с оболочкой из полимерного материала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не более 1000 В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оснащенные соединительными приспособлениями: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напряжение не более 80 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 на напряжение не более 80 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провода и кабели с изолированными проводниками диаметром более 0,51 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более 80 В, но менее 1000 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1000 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прочими проводниками: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 жгуты и кабели волоконно-оптические: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волокна оптические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кроме оптических микроскопов; аппараты дифракционные: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микроскопы, снабженные оборудованием, специально разработанным для манипулирования и перемещения полупроводниковых пластин или фотошаблонов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аппаратуры подсубпозиции 9012 10 100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дальномеры: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теодолиты и тахеометры: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теодолиты оптико-механические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нивелиры лазерные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нивелиры оптико-механические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фотограмметрические геодезические или топографические инструменты и приборы: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метеорологические, гидрологические и геофизические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используемые в геодезии, топографии, для съемки местности или нивелирования; приборы гидрографические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метеорологические, гидрологические и геофизические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для испытания металлов: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или для испытаний на растяжение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испытаний на твердость</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испытания текстильных материалов, бумаги или картона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термометры и пирометры, не объединенные с другими приборами: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жидкостные, прямого считывания: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расхода или уровня жидкостей: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давления: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манометры со спиралью или металлической диафрагмой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или аппаратура,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 или дымоанализаторы: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основанные на действии оптического излучения (ультрафиолетового, видимой части спектра, инфракрасного),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рН-метры, rН-метры и прочая аппаратура для измерения электропроводности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измерений физических свойств полупроводниковых материалов или подложек жидкокристаллических устройств, или нанесенных изолирующих и проводящих слоев в процессе изготовления полупроводниковых пластин или жидкокристаллических устройств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вискозиметры, приборы для измерения пористости и расширения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для измерений физических свойств полупроводниковых материалов или нанесенных изолирующих и проводящих слоев в процессе изготовления полупроводниковых пластин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микротомы; части и принадлежности: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аппаратуры субпозиций 9027 20 – 9027 80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газа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электроэнергии: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переменного тока: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однофазные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многофазные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счетчиков электроэнергии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числа оборотов, счетчики количества продукции, таксометры, счетчики пройденного расстояния в милях, шагомеры и аналогичные приборы: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осциллоскопы и осциллографы: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записывающим устройством: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измерения или контроля напряжения, силы тока, сопротивления или мощности,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с записывающим устройством: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записывающего устройства,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 устройством,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записывающими устройствами,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9030 82 000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балансировочные для механических частей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стенды испытательные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 приборы и устройства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проекторы профильные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устройства и машины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измерения или контроля геометрических величин: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измерения или контроля геометрических величин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9031 41 000 0 или для оптических приборов и устройств для измерения поверхностного загрязнения частицами полупроводниковых пластин подсубпозиции 9031 49 900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9031 90 300 0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9031 80 320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устройства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или пневматические: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вращающаяся с регулирующими высоту приспособлениями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превышающая по высоте 80 см: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для хранения документов, картотечные и прочие шкафы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прожекторы и лампы узконаправленного света: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световые вывески, световые таблички с именем или названием, или адресом и аналогичные изделия: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444</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2012 года № 1197</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облагаемых налогом на добавленную стоимость по нулевой</w:t>
      </w:r>
      <w:r>
        <w:br/>
      </w:r>
      <w:r>
        <w:rPr>
          <w:rFonts w:ascii="Times New Roman"/>
          <w:b/>
          <w:i w:val="false"/>
          <w:color w:val="000000"/>
        </w:rPr>
        <w:t>ставке, реализуемых на территории специальной</w:t>
      </w:r>
      <w:r>
        <w:br/>
      </w:r>
      <w:r>
        <w:rPr>
          <w:rFonts w:ascii="Times New Roman"/>
          <w:b/>
          <w:i w:val="false"/>
          <w:color w:val="000000"/>
        </w:rPr>
        <w:t>экономической зоны, полностью потребляемых при осуществлении</w:t>
      </w:r>
      <w:r>
        <w:br/>
      </w:r>
      <w:r>
        <w:rPr>
          <w:rFonts w:ascii="Times New Roman"/>
          <w:b/>
          <w:i w:val="false"/>
          <w:color w:val="000000"/>
        </w:rPr>
        <w:t>деятельности, отвечающей целям создания специальной</w:t>
      </w:r>
      <w:r>
        <w:br/>
      </w:r>
      <w:r>
        <w:rPr>
          <w:rFonts w:ascii="Times New Roman"/>
          <w:b/>
          <w:i w:val="false"/>
          <w:color w:val="000000"/>
        </w:rPr>
        <w:t>экономической зоны "Сарыарка"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1525"/>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деревья, кустарники и кустарнички, привитые или непривитые, приносящие съедобные плоды или орехи: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(клей ПВА, клей-карандаш марки Д50Н, ГОСТ 18992-80)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 (литол-24, нефтяное масло вязкостью 60-75 мм</w:t>
            </w:r>
            <w:r>
              <w:rPr>
                <w:rFonts w:ascii="Times New Roman"/>
                <w:b w:val="false"/>
                <w:i w:val="false"/>
                <w:color w:val="000000"/>
                <w:vertAlign w:val="superscript"/>
              </w:rPr>
              <w:t>2</w:t>
            </w:r>
            <w:r>
              <w:rPr>
                <w:rFonts w:ascii="Times New Roman"/>
                <w:b w:val="false"/>
                <w:i w:val="false"/>
                <w:color w:val="000000"/>
                <w:sz w:val="20"/>
              </w:rPr>
              <w:t>/с при 50</w:t>
            </w:r>
            <w:r>
              <w:rPr>
                <w:rFonts w:ascii="Times New Roman"/>
                <w:b w:val="false"/>
                <w:i w:val="false"/>
                <w:color w:val="000000"/>
                <w:vertAlign w:val="superscript"/>
              </w:rPr>
              <w:t>0</w:t>
            </w:r>
            <w:r>
              <w:rPr>
                <w:rFonts w:ascii="Times New Roman"/>
                <w:b w:val="false"/>
                <w:i w:val="false"/>
                <w:color w:val="000000"/>
                <w:sz w:val="20"/>
              </w:rPr>
              <w:t>С, загущенное литиевым мылом 12-гидроксистеариновой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(минеральная вода природная питьевая столовая негазированная. Ионно-солевой и газовый состав, повышенное содержание биологически активных компонентов. С минерализацией не менее 1г/дм</w:t>
            </w:r>
            <w:r>
              <w:rPr>
                <w:rFonts w:ascii="Times New Roman"/>
                <w:b w:val="false"/>
                <w:i w:val="false"/>
                <w:color w:val="000000"/>
                <w:vertAlign w:val="superscript"/>
              </w:rPr>
              <w:t>3</w:t>
            </w:r>
            <w:r>
              <w:rPr>
                <w:rFonts w:ascii="Times New Roman"/>
                <w:b w:val="false"/>
                <w:i w:val="false"/>
                <w:color w:val="000000"/>
                <w:sz w:val="20"/>
              </w:rPr>
              <w:t xml:space="preserve"> или при меньшей минерализации, содержащие биологически активные микрокомпоненты в количестве не ниже бальнеологических норм. V выше 5 литров)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 этиловый спирт и прочие спиртовые настойки, денатурированные, любой концентрации: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спиртовые настойки, ликеры и прочие спиртные напитки: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вода морская и солевые растворы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поваренная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химических превращений (разделение натрия и хлора) с последующим использованием для производства других продуктов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 необожженный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сера сырая или нерафинированная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порошка или чешуек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всех видов, окрашенные или неокрашенные, кроме металлоносных песков группы 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и глины каолиновые прочие, кальцинированные или некальцинированные: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каолиновые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глина огнеупорная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и силлиманит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земли шамотные или динасовые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неразмолотые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наждак; корунд природный, гранат природный и прочие природные абразивные материалы, термически обработанные или необработанные: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пемза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наждак, корунд природный, гранат природный и прочие природные абразивные материалы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мрамор и травертин, или известковый туф:</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грубо раздробленные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распиленные или разделенные другим способом на блоки или плиты прямоугольной (включая квадратную) формы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экауссин и другие известняки для памятников или строительства; алебастр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грубо раздробленный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песчаник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камень для памятников или строительства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 макадам из шлака, дросса или аналогичных промышленных отходов, включающий или не включающий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галька, гравий, щебень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 доломит и прочие известняковые камни, разбитые или дробленые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макадам из шлака, дросса или аналогичных промышленных отходов, включающий или не включающий материалы субпозиции 2517 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гудронированный макадам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мрамора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 доломитовая набивочная смесь: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некальцинированный или неспекшийся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кальцинированный или спекшийся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доломитовая набивочная смесь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небольшое количество других оксидов, добавляемых перед агломерацией; прочие оксиды магния, с примесями или без примесей: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магния природный (магнезит)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магния, кроме кальцинированного природного карбоната магния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магнезия обожженная до спекания (агломерированная)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небольшое количество ускорителей или замедлителей: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гашеная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гидравлическая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гидравлические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 слюдяные отходы: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необработанная и слюда, расщепленная на пластинки или чешуйки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 слюды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Стеатит природный,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 тальк: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w:t>
            </w:r>
            <w:r>
              <w:rPr>
                <w:rFonts w:ascii="Times New Roman"/>
                <w:b w:val="false"/>
                <w:i w:val="false"/>
                <w:color w:val="000000"/>
                <w:vertAlign w:val="subscript"/>
              </w:rPr>
              <w:t>3</w:t>
            </w:r>
            <w:r>
              <w:rPr>
                <w:rFonts w:ascii="Times New Roman"/>
                <w:b w:val="false"/>
                <w:i w:val="false"/>
                <w:color w:val="000000"/>
                <w:sz w:val="20"/>
              </w:rPr>
              <w:t>BO</w:t>
            </w:r>
            <w:r>
              <w:rPr>
                <w:rFonts w:ascii="Times New Roman"/>
                <w:b w:val="false"/>
                <w:i w:val="false"/>
                <w:color w:val="000000"/>
                <w:vertAlign w:val="subscript"/>
              </w:rPr>
              <w:t>3</w:t>
            </w:r>
            <w:r>
              <w:rPr>
                <w:rFonts w:ascii="Times New Roman"/>
                <w:b w:val="false"/>
                <w:i w:val="false"/>
                <w:color w:val="000000"/>
                <w:sz w:val="20"/>
              </w:rPr>
              <w:t xml:space="preserve"> в пересчете на сухой продукт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 лейцит; нефелин и нефелиновый сиенит; плавиковый шпат: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полевой шпат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плавиковый шпат: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и нефелиновый сиенит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и хлориты, невспененные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(природные сульфаты магния)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железные, кроме обожженного пирита: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неагломерированные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обожженный пирит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никелевые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кобальтовые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алюминиевые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хромовые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урановые или ториевые: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урановые: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урановые и смолка урановая и их концентраты с содержанием урана более 5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ториевые: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монацит; ураноторианит и другие ториевые руды и их концентраты с содержанием тория более 20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титановые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ниобиевые, танталовые, ванадиевые или циркониевые: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циркониевые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ниобиевые и танталовые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ванадиевые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серебряные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сурьмянистые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гранулированный (шлаковый песок), получаемый в процессе производства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дpосс (кроме гранулированного шлака), окалина и прочие отходы производства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пригодные для извлечения из них железа или марганца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цинк: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гартцинк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свинец:</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медь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алюминий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мышьяк, таллий, ртуть или их смеси, используемые для извлечения мышьяка или этих металлов или для производства их химических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сурьму, бериллий, кадмий, хром или их смеси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никель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ниобий или тантал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олово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титан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вольфрам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молибден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кобальт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цирконий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каменный, пылевидный или непылевидный, но неагломерированный: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предельным выходом летучих веществ (в пересчете на сухую беззольную основу) не более 10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(стандартные образцы каменного угля)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уголь битуминозный: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уголь коксующийся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уголь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брикеты, окатыши и аналогичные виды твердого топлива, полученные из каменного угля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неагломерированный, кроме гагата: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пылевидный или непылевидный, но неагломерированный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агломерированный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каменного угля: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электродов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(полукокс каменноугольный)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лигнита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смеси ароматических углеводородов прочие, 65 об.% которых или более (включая потери) перегоняется при температуре 250 </w:t>
            </w:r>
            <w:r>
              <w:rPr>
                <w:rFonts w:ascii="Times New Roman"/>
                <w:b w:val="false"/>
                <w:i w:val="false"/>
                <w:color w:val="000000"/>
                <w:vertAlign w:val="superscript"/>
              </w:rPr>
              <w:t>0</w:t>
            </w:r>
            <w:r>
              <w:rPr>
                <w:rFonts w:ascii="Times New Roman"/>
                <w:b w:val="false"/>
                <w:i w:val="false"/>
                <w:color w:val="000000"/>
                <w:sz w:val="20"/>
              </w:rPr>
              <w:t>С по методу ASTM D 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неочищенные масла: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неочищенные легкие масла, 90 об.% которых или более перегоняется при температуре до 200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осерненные легкие масла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основные продукты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получения продуктов товарной позиции 2803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пековый: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игольчатый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дистилляты и продукты: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2710 12 110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 содержанием свинца: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 более 0,013 г/л: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менее 95 (по исследовательскому методу)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92 или более (по исследовательскому методу)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дизельное топливо: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95 или более, но менее 98 (по исследовательскому методу)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более 0,013 г/л: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менее 98 (по исследовательскому методу)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2710 12 590 0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легкие дистилляты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тримеры и тетрамеры пропилена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средние дистилляты: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2710 19 110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газойли: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19 310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не более 0,05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летнее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зимнее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топлива жидкие: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19 510: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не более 1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1 мас.%, но не более 2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2 мас.%, но не более 2,8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2,8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масла смазочные; масла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19 710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жидкости для гидравлических целей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для шестерен и масло для редукторов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составы для обработки металлов, масла для смазывания форм, антикоррозионные масла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электрические изоляционные масла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содержащие биодизель, за исключением отработанных нефтепродуктов: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газойли: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не более 0,05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более 0,05 мас.%, но не более 0,2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более 0,2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топлива жидкие: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не более 1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более 1 мас.%, но не более 2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2710 20 370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более 2 мас.%, но не более 2,8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2710 20 370 1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более 2,8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нефтепродукты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нефтепродукты: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полихлортерфенилы или полибромбифенилы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сжиженные: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пропан чистотой не менее 99 %: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качестве топлива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2711 12 910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2711 13 100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газообразном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2711 13 970 0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(бутан технический)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вазелин нефтяной: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парафин с содержанием масел менее 0,75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парафин синтетический с молекулярной массой 460 и более, но не более 1560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озокерит, воск буроугольный или воск торфяной (природные продукты):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2712 90 310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смесь 1-алкенов, содержащая 80 мас.% или более 1-алкенов с длиной углеродной цепи в 24 атома углерода и более, но не более 28 атомов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нефтяной: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кальцинированный: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игольчатый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(нефтяной кокс прокаленный)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остатки от переработки нефти или нефтепродуктов, полученных из битуминозных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получения продуктов товарной позиции 2803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сланцы битуминозные или нефтеносные и песчаники битуминозные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и йод: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газы инертные: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(метан-аргоновая смесь в баллонах)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 (стандартные образцы кремния)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щелочные или щелочно-земельные: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флягах нетто-массой 34,5 кг (стандартная масса), ценой на условиях FOB за каждую флягу не более 224 евро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 фосфорная кислота; полифосфорные кислоты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пентаоксид дифосфора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дибора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(борная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неорганические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фторид водорода (кислота плавиковая)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 водорода (бpомистоводоpодная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цианид водорода (цианистоводородная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неметаллов с кислородом неорганические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диоксид серы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триоксид серы (серный ангидрид); триоксид димышьяка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оксиды азота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и оксид хлориды: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фосфоpа: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 трихлорид фосфора (хлористый фосфорил)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фосфора трихлорид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фосфора пентахлорид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дисеры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серы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2812 10 940 0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фосген (карбонилхлорид)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тионила (тионилхлорид)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неметаллов; трисульфид фосфора технический: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фосфора, трисульфид фосфора технический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 или в водном растворе: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гидроксид калия (едкое кали); пероксиды натрия или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гидpоксид натpия (сода каустическая):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 оксиды, гидроксиды и пероксиды стронция или бария: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и пероксид магния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оксида алюминия 98,5 мас.%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 от общей массы частиц размером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 или более от общей массы частиц размером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оксида алюминия менее 98,5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 от общей массы частиц размером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 или более от общей массы частиц размером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хрома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марганца: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марганца, содержащий 77 мас.% или более марганца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 красители минеральные, содержащие 70 мас.% или более химически связанного железа в пересчете на Fе</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минеральные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свинца; сурик свинцовый (красный и оранжевый):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монооксид свинца (глет свинцовый, массикот)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сурик свинцовый (красный и оранжевый)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 неорганические основания прочие; оксиды, гидроксиды и пероксиды металлов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ванадия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молибдена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сурьмы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гидроксид и пероксид кальция: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гидроксид кальция чистотой 98 % или более в пересчете на сухое вещество в форме частиц, из которых: не более 1 мас.% имеют размер более 75 мкм и не более 4 мас.% имеют размер менее 1,3 мкм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и гидроксид бериллия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оксиды и гидроксиды вольфрама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кадмия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фторосиликаты, фтороалюминаты и прочие комплексные соли фтора: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аммония или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(фотореле, фторопласт круглый, толщина 120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гексафтороцирконат дикалия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хлорид оксиды и хлорид гидроксиды; бромиды и бромид оксиды; йодиды и йодид оксиды: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аммония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кальция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безводный с содержанием основного вещества не менее 98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олова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оксиды и хлорид гидроксиды: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бромиды и бромид оксиды: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йодиды и йодид оксиды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гипохлорит кальция технический; хлориты; гипобромиты: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гипохлорит кальция технический и гипохлориты кальция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и перхлораты; броматы и перброматы; йодаты и перйодаты: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броматы калия или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полисульфиды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кальция, сурьмы или железа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тиосульфаты: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кадмия; хрома; цинка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 титана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квасцы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пероксосульфаты (персульфаты)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нитраты: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бария; бериллия; кадмия; кобальта; никеля; свинца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фосфонаты (фосфиты) и фосфаты; полифосфаты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фосфинаты (гипофосфиты) и фосфонаты (фосфиты)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или динатpия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водоpодфосфат кальция (фосфат дикальция)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тpиаммония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(полифосфат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пероксокарбонаты (перкарбонаты); карбонат аммония технический, содержащий карбамат аммония: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водоpодкаpбонат натрия (бикарбонат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магния;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пероксокарбонаты (перкарбонаты)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цианид оксиды, цианиды комплексные: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и цианид оксиды: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силикаты щелочных металлов технические: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метасиликаты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тетраборат динатрия (бура очищенная):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пентагидрат тетрабората динатрия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бораты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бораты натрия безводные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манганиты, манганаты и перманганаты: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пеpманганат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цинкаты и ванадаты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силикаты двойные или комплексные, включая алюмосиликаты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драгоценные в коллоидном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серебра: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прочие; амальгамы: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тяжелая вода (оксид дейтерия)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дейтерий и его соединения; водород и его соединения, обогащенные дейтерием; смеси и растворы, содержащие эти продукты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или органические, редкоземельных металлов, иттрия или скандия или смесей этих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Пеpоксид водорода, отвеpжденный или не отвеpжденный мочевиной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 хрома; молибдена; ванадия; тантала; титана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гидриды; нитриды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азиды; силициды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ртути, неорганические или органические, определенного или неопределенного химического состава, кроме амальгам: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 кондуктометрическая вода и вода аналогичной чистоты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жидкий воздух (с удалением или без удаления инертных газов); сжатый воздух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 и изопрен: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бута-1,3-диен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циклоалканы, циклоалкены и циклотерпены: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циклопентан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углеводородов: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 хлорированные производные ациклических углеводородов: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 хлорированные производные ациклических углеводородов: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фторированные, бромированные или йодированные производные ациклических углеводородов: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фториды и йодиды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ациклических углеводородов, содержащие два или более различных галогена: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и дибромтетрафторэтаны: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пергалогенированные только фтором и хлором: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фтор и хлор: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фтор и бром: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циклановых, цикленовых или циклотерпеновых углеводородов: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1,2-дибром-4-(1,2-дибромэтил)циклогексан; тетрабромциклооктаны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ароматических углеводородов: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насыщенные: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(спирт н-бутиловый)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бутанолы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(трет-бутиловый спирт)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(спирт октиловый) и его изомеры: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ненасыщенные: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аллиловый спирт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полиспирты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водном растворе: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 или менее D-маннита в пересчете на содержание D-глюцита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 или менее D-маннита в пересчете на содержание D-глюцита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 ациклических спиртов: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циклические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циклоалкановые, циклоалкеновые или циклотерпеновые: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стерины и инозиты: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 фенолоспирты: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нафтолы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ксиленолы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полифенолы; фенолоспирты: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w:t>
            </w:r>
            <w:r>
              <w:rPr>
                <w:rFonts w:ascii="Times New Roman"/>
                <w:b w:val="false"/>
                <w:i w:val="false"/>
                <w:color w:val="000000"/>
                <w:vertAlign w:val="superscript"/>
              </w:rPr>
              <w:t>,</w:t>
            </w:r>
            <w:r>
              <w:rPr>
                <w:rFonts w:ascii="Times New Roman"/>
                <w:b w:val="false"/>
                <w:i w:val="false"/>
                <w:color w:val="000000"/>
                <w:sz w:val="20"/>
              </w:rPr>
              <w:t>-изопропилидендифенол (бисфенол А, дифенилолпропан)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галогеногруппы,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производные, содержащие только сульфогруппы, их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ациклические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простой трет-бутилэтиловый (этил-трет-бутиловый эфир, ETBE)</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ароматические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дифениловый простой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пентабромдифениловый простой; 1,2,4,5-тетрабром-3,6-бис(пентабромфенокси) бензол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1,2-бис(2,4,6-трибромфенокси)этан, для производства акрилонитрилбутадиенстирола (ABS)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эфироспирты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w:t>
            </w:r>
            <w:r>
              <w:rPr>
                <w:rFonts w:ascii="Times New Roman"/>
                <w:b w:val="false"/>
                <w:i w:val="false"/>
                <w:color w:val="000000"/>
                <w:vertAlign w:val="superscript"/>
              </w:rPr>
              <w:t>,</w:t>
            </w:r>
            <w:r>
              <w:rPr>
                <w:rFonts w:ascii="Times New Roman"/>
                <w:b w:val="false"/>
                <w:i w:val="false"/>
                <w:color w:val="000000"/>
                <w:sz w:val="20"/>
              </w:rPr>
              <w:t>-оксидиэтанол (диэтиленгликоль, дигликоль)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монобутиловые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моноалкиловые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2-(2-хлорэтокси)этанол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циклические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и кетонов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содержащие или не содержащие другую кислородсодержащую функциональную группу; полимеры альдегидов циклические; параформальдегид: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ациклические, не содержащие другую кислородсодержащую функциональную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нормальный изомер)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циклические, не содержащие другую кислородсодержащую функциональную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альдегидоспирты, альдегиды простых эфиров, альдегидофенолы и альдегиды, содержащие другую кислородсодержащую функциональную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альдегидов циклические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ациклические, не содержащие другую кислородсодержащую функциональную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циклоалкановые, циклоалкеновые или циклотерпеновые, не содержащие другую кислородсодержащую функциональную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ароматические, не содержащие другую кислородсодержащую функциональную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кетоноспирты и кетоноальдегиды: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(спирт диацетоновый)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муравьиная кислота, ее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 и ее соли; уксусный ангидрид: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уксусной кислоты сложные: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кислоты, валериановые кислоты, их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масляные кислоты, их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валериановые кислоты, их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пальмитиновая кислота, стеариновая кислота, их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монокарбоновые ненасыщенные, их ангидриды, галогенангидриды, пероксиды, пероксикислоты и производные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 кислоты, их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ундециловые кислоты, их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кротоновая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монокарбоновые, их ангидриды, галогенангидриды, пероксиды, пероксикислоты и их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пероксид бензоила и бензоилхлорид: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пероксид бензоила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эфиры фенилуксусной кислоты сложные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поликарбоновые, их ангидриды, галогенангидриды, пероксиды, пероксикислоты и их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азелаиновая кислота и себациновая кислота, их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себациновая кислота</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p>
            <w:pPr>
              <w:spacing w:after="20"/>
              <w:ind w:left="20"/>
              <w:jc w:val="both"/>
            </w:pPr>
            <w:r>
              <w:rPr>
                <w:rFonts w:ascii="Times New Roman"/>
                <w:b w:val="false"/>
                <w:i w:val="false"/>
                <w:color w:val="000000"/>
                <w:sz w:val="20"/>
              </w:rPr>
              <w:t>
2917 19 100 0</w:t>
            </w:r>
          </w:p>
          <w:p>
            <w:pPr>
              <w:spacing w:after="20"/>
              <w:ind w:left="20"/>
              <w:jc w:val="both"/>
            </w:pPr>
            <w:r>
              <w:rPr>
                <w:rFonts w:ascii="Times New Roman"/>
                <w:b w:val="false"/>
                <w:i w:val="false"/>
                <w:color w:val="000000"/>
                <w:sz w:val="20"/>
              </w:rPr>
              <w:t>
2917 20 000 0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малоновая кислота, ее соли и сложные эфиры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поликарбоновые, их ангидриды, галогенангидриды, пероксиды, пероксикислоты и их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дибутилортофталаты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сложный эфир или ангидрид тетрабромфталевой кислоты; бензол-1,2,4-трикарбоновая кислота; изофталоилдихлорид, содержащий 0,8 мас.% или менее терефталоилдихлорида; нафталин-1,4,5,8-тетракарбоновая кислота; тетрахлорфталевый ангидрид; 3,5-бис(метоксикарбонил)бензол-сульфонат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холевая кислота, 3-a,12-a-дигидрокси- 5-b-холан-24-овая кислота (дезоксихолевая кислота), их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2,2-бис(гидроксиметил)пропионовая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2,2-дифенил-2-гидроксиуксусная кислота (бензиловая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фенольную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o</w:t>
            </w:r>
            <w:r>
              <w:rPr>
                <w:rFonts w:ascii="Times New Roman"/>
                <w:b w:val="false"/>
                <w:i w:val="false"/>
                <w:color w:val="000000"/>
                <w:sz w:val="20"/>
              </w:rPr>
              <w:t>-ацетилсалициловая кислота, ее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2,6-диметоксибензойная кислота; дикамба (ISO); феноксиацетат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тиофосфорные сложные (фосфоротиоаты) и их соли;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серной и угольной кислот сложные и их соли, и их галогенированные, сульфированные, нитрованные или нитрозированные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фосфористой кислоты диметиловый (диметилфосфит)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 (триметоксифосфин)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диэтилфосфонат (диэтилгидрофосфит) (диэтилфосфит)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аминной функциональной группой: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ациклические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2-(N,N-диэтиламин)этилхлорид гидрохлорид, 2-(N,N-диизопропиламин)этилхлорид гидрохлорид и 2-(N,N-диметиламин)этилхлорид гидрохлорид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ациклические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или полиамины циклоалкановые, циклоалкеновые или циклотерпеновые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и циклогексилдиметиламин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ароматические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анилина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(a-нафтиламин), 2-нафтиламин (b-нафтиламин)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ароматические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n</w:t>
            </w:r>
            <w:r>
              <w:rPr>
                <w:rFonts w:ascii="Times New Roman"/>
                <w:b w:val="false"/>
                <w:i w:val="false"/>
                <w:color w:val="000000"/>
                <w:sz w:val="20"/>
              </w:rPr>
              <w:t>-фенилендиамин, диаминотолуолы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2921 51 110 0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о-</w:t>
            </w:r>
            <w:r>
              <w:rPr>
                <w:rFonts w:ascii="Times New Roman"/>
                <w:b w:val="false"/>
                <w:i w:val="false"/>
                <w:color w:val="000000"/>
                <w:sz w:val="20"/>
              </w:rPr>
              <w:t>,</w:t>
            </w:r>
            <w:r>
              <w:rPr>
                <w:rFonts w:ascii="Times New Roman"/>
                <w:b w:val="false"/>
                <w:i/>
                <w:color w:val="000000"/>
                <w:sz w:val="20"/>
              </w:rPr>
              <w:t xml:space="preserve"> м</w:t>
            </w:r>
            <w:r>
              <w:rPr>
                <w:rFonts w:ascii="Times New Roman"/>
                <w:b w:val="false"/>
                <w:i w:val="false"/>
                <w:color w:val="000000"/>
                <w:sz w:val="20"/>
              </w:rPr>
              <w:t>-,</w:t>
            </w:r>
            <w:r>
              <w:rPr>
                <w:rFonts w:ascii="Times New Roman"/>
                <w:b w:val="false"/>
                <w:i/>
                <w:color w:val="000000"/>
                <w:sz w:val="20"/>
              </w:rPr>
              <w:t xml:space="preserve"> n</w:t>
            </w:r>
            <w:r>
              <w:rPr>
                <w:rFonts w:ascii="Times New Roman"/>
                <w:b w:val="false"/>
                <w:i w:val="false"/>
                <w:color w:val="000000"/>
                <w:sz w:val="20"/>
              </w:rPr>
              <w:t>-фенилендиамин, диаминотолуолы и их галогенированные, сульфированные, нитрованные и нитрозированные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м</w:t>
            </w:r>
            <w:r>
              <w:rPr>
                <w:rFonts w:ascii="Times New Roman"/>
                <w:b w:val="false"/>
                <w:i w:val="false"/>
                <w:color w:val="000000"/>
                <w:sz w:val="20"/>
              </w:rPr>
              <w:t>-фенилендиамин чистотой 99 мас.% или более и содержащий: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мас.% или менее 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- 200 мг/кг или менее </w:t>
            </w:r>
            <w:r>
              <w:rPr>
                <w:rFonts w:ascii="Times New Roman"/>
                <w:b w:val="false"/>
                <w:i/>
                <w:color w:val="000000"/>
                <w:sz w:val="20"/>
              </w:rPr>
              <w:t>о</w:t>
            </w:r>
            <w:r>
              <w:rPr>
                <w:rFonts w:ascii="Times New Roman"/>
                <w:b w:val="false"/>
                <w:i w:val="false"/>
                <w:color w:val="000000"/>
                <w:sz w:val="20"/>
              </w:rPr>
              <w:t>-фенилендиамина, 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- 450 мг/кг или менее </w:t>
            </w:r>
            <w:r>
              <w:rPr>
                <w:rFonts w:ascii="Times New Roman"/>
                <w:b w:val="false"/>
                <w:i/>
                <w:color w:val="000000"/>
                <w:sz w:val="20"/>
              </w:rPr>
              <w:t>n</w:t>
            </w:r>
            <w:r>
              <w:rPr>
                <w:rFonts w:ascii="Times New Roman"/>
                <w:b w:val="false"/>
                <w:i w:val="false"/>
                <w:color w:val="000000"/>
                <w:sz w:val="20"/>
              </w:rPr>
              <w:t>-фенилендиамина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м</w:t>
            </w:r>
            <w:r>
              <w:rPr>
                <w:rFonts w:ascii="Times New Roman"/>
                <w:b w:val="false"/>
                <w:i w:val="false"/>
                <w:color w:val="000000"/>
                <w:sz w:val="20"/>
              </w:rPr>
              <w:t>-фениленбис(метиламин); 2,2</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-дихлор-4,4</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-метилендианилин; 4,4</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-би-о-толуидин; 1,8-нафталиндиамин</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N-этилдиэтаноламин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w:t>
            </w:r>
            <w:r>
              <w:rPr>
                <w:rFonts w:ascii="Times New Roman"/>
                <w:b w:val="false"/>
                <w:i w:val="false"/>
                <w:color w:val="000000"/>
                <w:vertAlign w:val="superscript"/>
              </w:rPr>
              <w:t>,</w:t>
            </w:r>
            <w:r>
              <w:rPr>
                <w:rFonts w:ascii="Times New Roman"/>
                <w:b w:val="false"/>
                <w:i w:val="false"/>
                <w:color w:val="000000"/>
                <w:sz w:val="20"/>
              </w:rPr>
              <w:t>-метилиминодиэтанол (N-метилдиэтаноламин)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2-(N,N-диизопропиламин)этанол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аминонафтолы и прочие аминофенолы, кроме соединений, содержащих более одного типа кислородсодержащих функциональных групп, их простые и сложные эфиры;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аминогидроксинафталин-сульфокислоты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аминоальдегиды, аминокетоны и аминохиноны, кроме соединений, содержащих более одного типа кислородсодержащих функциональных групп;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аминокислоты, кроме соединений, содержащих более одного типа кислородсодержащих функциональных групп, и их сложные эфиры;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-аланин</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ациклические (включая карбаматы ациклические)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циклические (включая карбаматы циклические)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имиды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w:t>
            </w:r>
            <w:r>
              <w:rPr>
                <w:rFonts w:ascii="Times New Roman"/>
                <w:b w:val="false"/>
                <w:i w:val="false"/>
                <w:color w:val="000000"/>
                <w:vertAlign w:val="superscript"/>
              </w:rPr>
              <w:t>,</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,6,6</w:t>
            </w:r>
            <w:r>
              <w:rPr>
                <w:rFonts w:ascii="Times New Roman"/>
                <w:b w:val="false"/>
                <w:i w:val="false"/>
                <w:color w:val="000000"/>
                <w:vertAlign w:val="superscript"/>
              </w:rPr>
              <w:t>,</w:t>
            </w:r>
            <w:r>
              <w:rPr>
                <w:rFonts w:ascii="Times New Roman"/>
                <w:b w:val="false"/>
                <w:i w:val="false"/>
                <w:color w:val="000000"/>
                <w:sz w:val="20"/>
              </w:rPr>
              <w:t>-октабром-N,N</w:t>
            </w:r>
            <w:r>
              <w:rPr>
                <w:rFonts w:ascii="Times New Roman"/>
                <w:b w:val="false"/>
                <w:i w:val="false"/>
                <w:color w:val="000000"/>
                <w:vertAlign w:val="superscript"/>
              </w:rPr>
              <w:t>,</w:t>
            </w:r>
            <w:r>
              <w:rPr>
                <w:rFonts w:ascii="Times New Roman"/>
                <w:b w:val="false"/>
                <w:i w:val="false"/>
                <w:color w:val="000000"/>
                <w:sz w:val="20"/>
              </w:rPr>
              <w:t>-этилендифталимид; N,N</w:t>
            </w:r>
            <w:r>
              <w:rPr>
                <w:rFonts w:ascii="Times New Roman"/>
                <w:b w:val="false"/>
                <w:i w:val="false"/>
                <w:color w:val="000000"/>
                <w:vertAlign w:val="superscript"/>
              </w:rPr>
              <w:t>,</w:t>
            </w:r>
            <w:r>
              <w:rPr>
                <w:rFonts w:ascii="Times New Roman"/>
                <w:b w:val="false"/>
                <w:i w:val="false"/>
                <w:color w:val="000000"/>
                <w:sz w:val="20"/>
              </w:rPr>
              <w:t>-этиленбис(4,5-дибромгексагидро-3,6-метанфталимид)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имины и их производные;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нитрильную группу: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другие азотсодержащие функциональные группы: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каптафол (ISO) и метамидофос (ISO)</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и цистин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(INN) (2,2'- тиодиэтанол)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DL-2-гидрокси-4-(метилтио)масляная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2,2'-тиодиэтилбис[3-(3,5-ди-трет-бутил-4-гидроксифенил)пропионат]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смесь изомеров, состоящая из 4-метил-2,6-бис(метилтио)-м-фенилендиамина и 2-метил-4,6-бис(метилтио)-м-фенилендиамина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2-(N,N-диэтиламин)этантиол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метилфосфоноилдифторид (дифторангидрид метилфосфоновой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метилфосфоноилдихлорид (дихлорангидрид метилфосфоновой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(5-этил-2-метил-2-окси-1,3,2-диоксафосфинан-5-ил)метил метилметилфосфонат; бис[(5-этил-2-метил-2-окси-1,3,2-диоксафосфинан-5-ил)метил]метилфосфонат; 2,4,6- трипропил-1,3,5,2,4,6-триоксатрифосфинан 2,4,6-триоксид; диметилпропилфосфонат; диэтилэтилфосфонат; натрий 3-(тригидроксисилил)пропилметил-фосфонат; смеси, состоящие главным образом из метилфосфоновой кислоты и (аминоиминометил)мочевины (в соотношении 50:50)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фурановое кольцо (гидрированное или негидрированное):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1-гидрокси-4-[1-(4-гидрокси-3-метоксикарбонил-1-нафтил)-3-оксо-1Н,3Н-бензо[де]изохромен-1-ил]-6-октадецилокси-2-нафтойная кислота; 3</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-хлор-6</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-циклогексиламиноспиро[изобензо-фуран-1(3Н),9</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-ксантен]-3-он; 6</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-(N-этил-п-толуидино)-2</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-метилспиро[изобензофуран-1(3Н), 9</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-ксантен]-3-он; метил-6-докосилокси-1-гидрокси-4-[1-(4-гидрокси-3-метил-1-фенантрил)-3-оксо-1Н,3Н-нафто[1,8-cd]пиран-1-ил]нафталин-2-карбоксилат</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пиразольное кольцо (гидрированное или негидрированное):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и его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имидазольное кольцо (гидрированное или негидрированное):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пиридиновое кольцо (гидрированное или негидрированное):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промежуточный продукт А, фенциклидин (INN) (PCP), феноперидин (INN), пипрадрол (INN), пиритрамид (INN), пропирам (INN) и тримеперидин (INN);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3,6-дихлорпиридин-2-карбоновая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2-бутоксиэтил(3,5,6-трихлор-2-пиридилокси)ацетат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сложный метиловый эфир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производные хинолина; производные хинолинкарбоновой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пиримидиновое кольцо (гидрированное или негидрированное) или пиперазиновое кольцо: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триазиновое кольцо (гидрированное или негидрированное):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(e-капролактам)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Hуклеиновые кислоты и их соли, определенного или неопределенного химического состава; гетероциклические соединения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бензотиазольную кольцевую систему (гидрированную или негидрированную), без дальнейшей конденсации: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фенотиазиновую кольцевую систему (гидрированную или негидрированную), без дальнейшей конденсации: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и его тартраты и малеаты; фуразолидон (INN); 7-аминоцефалоспорановая кислота; соли и сложные эфиры (6R,7R)-3-ацетоксиметил-7-[(R)-2-формилокси-2-фенилацетамидо]-8-оксо-5-тиа-1-азабицикло[4,2,0]окт-2-ен-2-карбоновой кислоты; 1-[2-(1,3-диоксан-2-ил)этил]-2-метилпиридин бромид: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(соль динатриевая этилендиамин-N,N,N',N'- тетрауксусной кислоты 2-водная (трилон Б))</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–3-(1-[7-(гексадецилсульфониламино)-1Н-индол-3-ил]-3-оксо-1Н,3Н-нафто[1,8-cd]-пиран-1-ил)-N,N-диметил-1Н-индол-7-сульфонамид; метосулам (ISO)</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(диклофенак, димедрол, каптоприл)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(гидрокортизон)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(антигриппин)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(валерианы экстракт, валидол)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(аспирин-С, ацетилсалициловая кислота, парацетомол, кофеин, орлистат, платифиллина гидротартрат, преднизолон, соль динатриевая этилендиамин-N,N,N',N'- тетрауксусной кислоты 2-водная, спирт технический, тавегил, темпалгин, фуросемид, хлорид аммония, хлорид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(бинт крахмальный)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азотные: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в том числе в водном растворе: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мочевина, содержащая более 45 мас.% азота в пересчете на сухой безводный продукт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аммония; двойные соли и смеси сульфата аммония и нитрата аммония: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аммония, в том числе в водном растворе: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нитрата аммония с карбонатом кальция или прочими неорганическими веществами, не являющимися удобрениями: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не более 28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более 28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натрия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двойные соли и смеси нитрата кальция и нитрата аммония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мочевины и нитрата аммония в водном или аммиачном растворе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не поименованные в предыдущих субпозициях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35 мас.% пентаоксида дифосфора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калийные: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K</w:t>
            </w:r>
            <w:r>
              <w:rPr>
                <w:rFonts w:ascii="Times New Roman"/>
                <w:b w:val="false"/>
                <w:i w:val="false"/>
                <w:color w:val="000000"/>
                <w:vertAlign w:val="subscript"/>
              </w:rPr>
              <w:t>2</w:t>
            </w:r>
            <w:r>
              <w:rPr>
                <w:rFonts w:ascii="Times New Roman"/>
                <w:b w:val="false"/>
                <w:i w:val="false"/>
                <w:color w:val="000000"/>
                <w:sz w:val="20"/>
              </w:rPr>
              <w:t>О не более 40 мас.% в сухом безводном продукте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40 мас.%, но не более 62 мас.% в сухом безводном продукте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62 мас.% в сухом безводном продукте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карналлит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упаковках, брутто-масса которых не превышает 10 кг: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упаковках, брутто-масса которых не превышает 10 кг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водородфосфат диаммония (фосфат диаммония)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диводородфосфат аммония (фосфат моноаммония) и его смеси с водородфосфатом диаммония (фосфатом диаммония)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прочие, содержащие два питательных элемента: азот и фосфор: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калия-натрия, состоящий из природной смеси нитрата натрия и нитрата калия (доля нитрата калия может достигать 44 %), с общим содержанием азота не более 16,3 мас.% в пересчете на сухой безводный продукт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азота более 10 мас.% в пересчете на сухой безводный продукт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растительного происхождения; таннины и их соли, эфиры простые и сложные и прочие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квебрахо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акации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сумаха, экстракт дуба крупночешуйчатого, экстpакт дуба или экстpакт каштана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дубильные вещества синтетические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растительного происхождения и препараты на их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животного происхождения и препараты на их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красящие вещества синтетические и препараты, изготовленные на их основе, указанные в примечании 3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дисперсные и препараты, изготовленные на их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основные и препараты, изготовленные на их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прямые и препараты, изготовленные на их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диоксида титана: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диоксида титана в пересчете на сухое вещество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соединений хрома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красящие вещества и препараты: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и препараты, изготовленные на его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и прочие пигменты и препараты, изготовленные на основе сульфида цинка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магнетит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пигменты и препараты, изготовленные на основе соединений кадмия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неорганические продукты, используемые в качестве люминофоров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пигменты, готовые глушители стекла, готовые краски и аналогичные препараты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эмали и глазури стекловидные, ангобы (шликеры) и аналогичные препараты: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ангобы (шликеры)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(эмаль ПФ-115 высший сорт бледно желтый, массовая доля нелетучих веществ, %, не менее 64-70, ГОСТ 6465-76)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глянцы жидкие и аналогичные препараты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фритта стекловидная и прочее стекло в порошке, гранулах или хлопьях: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стекло в хлопьях длиной 0,1 мм или более, но не более 3,5 мм и толщиной 2 мкм или более, но не более 5 мкм; стекло в порошке или гранулах, содержащее 99 мас.% или более диоксида кремния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(грунтовка ГФ-021, краска огнезащитная для металла, лак ПФ-231)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 2,2'-(трет-бутилимино)диэтанола и 4,4'-метилендициклогексилдиизоцианата в виде раствора в N,N-диметилацетамиде с содержанием полимера 48 мас.%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сополимер </w:t>
            </w:r>
            <w:r>
              <w:rPr>
                <w:rFonts w:ascii="Times New Roman"/>
                <w:b w:val="false"/>
                <w:i/>
                <w:color w:val="000000"/>
                <w:sz w:val="20"/>
              </w:rPr>
              <w:t>n</w:t>
            </w:r>
            <w:r>
              <w:rPr>
                <w:rFonts w:ascii="Times New Roman"/>
                <w:b w:val="false"/>
                <w:i w:val="false"/>
                <w:color w:val="000000"/>
                <w:sz w:val="20"/>
              </w:rPr>
              <w:t>-крезола и дивинилбензола в виде раствора в N,N-диметилацетамиде с содержанием полимера 48 мас.%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химически модифицированных природных полимеров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(краска водно-дисперсионная ВД-КЧ-183)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краски и лаки (включая эмали и политуры)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сиккативы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фольга для тиснения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пена монтажная полиуретановая в аэрозольных баллонах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(герметик силиконовый марки У-30М, мастика для заполнения стыков труб при сварке)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шпатлевки для малярных работ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(смесь сухая строительная для заделки межплиточных швов облицовочных материалов, напольной и настенной плитки)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краска полиграфическая: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(краска в баллончиках, краска масляная разной палитры)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цитрусовых плодов: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апельсиновое: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кроме эфирных масел цитрусовых плодов: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 перечной (</w:t>
            </w:r>
            <w:r>
              <w:rPr>
                <w:rFonts w:ascii="Times New Roman"/>
                <w:b w:val="false"/>
                <w:i/>
                <w:color w:val="000000"/>
                <w:sz w:val="20"/>
              </w:rPr>
              <w:t>Mentha рiрerita</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видов мяты: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гвоздичное, неролиевое и иланг-иланговое: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содержащее 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гераниевое; жасминовое; ветиверии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лавандовое или лавандиновое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терпеновые побочные продукты детерпенизации эфирных масел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экстрагированные эфирные масла: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лакрицы и хмеля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(штрих-корректор)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 (мыло техническое)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вещества поверхностно-активные органические, расфасованные или не расфасованные для розничной продажи: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алкил[оксиди(бензолсульфоната)] динатрия 30 мас.% или более, но не более 50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w:t>
            </w:r>
          </w:p>
          <w:p>
            <w:pPr>
              <w:spacing w:after="20"/>
              <w:ind w:left="20"/>
              <w:jc w:val="both"/>
            </w:pPr>
            <w:r>
              <w:rPr>
                <w:rFonts w:ascii="Times New Roman"/>
                <w:b w:val="false"/>
                <w:i w:val="false"/>
                <w:color w:val="000000"/>
                <w:sz w:val="20"/>
              </w:rPr>
              <w:t>
3402 90 100 1</w:t>
            </w:r>
          </w:p>
          <w:p>
            <w:pPr>
              <w:spacing w:after="20"/>
              <w:ind w:left="20"/>
              <w:jc w:val="both"/>
            </w:pPr>
            <w:r>
              <w:rPr>
                <w:rFonts w:ascii="Times New Roman"/>
                <w:b w:val="false"/>
                <w:i w:val="false"/>
                <w:color w:val="000000"/>
                <w:sz w:val="20"/>
              </w:rPr>
              <w:t>
3402 90 900 0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алкилэтоксисульфатов 30 мас.% или более, но не более 60 мас.% и алкиламиноксидов 5 мас.% или более, но не более 15 мас.%</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для обработки текстильных материалов, кожи, меха или прочих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w:t>
            </w:r>
          </w:p>
          <w:p>
            <w:pPr>
              <w:spacing w:after="20"/>
              <w:ind w:left="20"/>
              <w:jc w:val="both"/>
            </w:pPr>
            <w:r>
              <w:rPr>
                <w:rFonts w:ascii="Times New Roman"/>
                <w:b w:val="false"/>
                <w:i w:val="false"/>
                <w:color w:val="000000"/>
                <w:sz w:val="20"/>
              </w:rPr>
              <w:t>
3403 91 000 0</w:t>
            </w:r>
          </w:p>
          <w:p>
            <w:pPr>
              <w:spacing w:after="20"/>
              <w:ind w:left="20"/>
              <w:jc w:val="both"/>
            </w:pPr>
            <w:r>
              <w:rPr>
                <w:rFonts w:ascii="Times New Roman"/>
                <w:b w:val="false"/>
                <w:i w:val="false"/>
                <w:color w:val="000000"/>
                <w:sz w:val="20"/>
              </w:rPr>
              <w:t>
3404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не в качестве основного компонента 70 мас.% или более нефти или нефтепродуктов, полученных из битуминозных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(приборная смазка Циатим-201)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для обработки текстильных материалов, кожи, меха или прочих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полиоксиэтилена (полиэтиленгликоля)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воски готовые, включая сургучи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мастики и аналогичные средства для ухода за деревянной мебелью, полами или прочими изделиями из дерева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чистящие пасты и порошки и прочие чистящие средства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 клеи казеиновые: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регенерированных текстильных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промышленных целей, кроме производства продуктов питания или корма для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клеи казеиновые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яичный: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непригодный для употребления в пищу или предназначенный для переработки в непищевых целях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непригодный для употребления в пищу или предназначенный для переработки в непищевых целях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молочный, включая концентраты двух или более сывороточных белков: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непригодный для употребления в пищу или предназначенный для переработки в непищевых целях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высушенный (например, в пластинах, чешуйках, хлопьях, порошке)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альбумины, кроме альбумина яичного и альбумина молочного (лактальбумина):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или предназначенные для переработки в непищевых целях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альбуминаты и прочие производные альбумина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 и его производные: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клей рыбий сухой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клей рыбий жидкий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белки молочные концентрированные, указанные в дополнительном примечании 1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декстрины и прочие модифицированные крахмалы: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модифицированные крахмалы: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25 мас.% крахмалов или декстринов, или прочих модифицированных крахмалов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25 мас.% или более, но менее 55 мас.% крахмалов или декстринов, или прочих модифицированных крахмалов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55 мас.% или более, но менее 80 мас.% крахмалов или декстринов, или прочих модифицированных крахмалов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крахмалов или декстринов, или прочих модифицированных крахмалов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(клей марки 88-НТ, клей кафельный)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и его концентраты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липопротеинлипаза; щелочная протеаза Aspergillus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искусственный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коллоидный или полуколлоидный: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графит коллоидный в виде суспензии в масле; графит полуколлоидный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активированный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неочищенное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живичный, древесный или сульфатный: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древесный</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w:t>
            </w:r>
          </w:p>
          <w:p>
            <w:pPr>
              <w:spacing w:after="20"/>
              <w:ind w:left="20"/>
              <w:jc w:val="both"/>
            </w:pPr>
            <w:r>
              <w:rPr>
                <w:rFonts w:ascii="Times New Roman"/>
                <w:b w:val="false"/>
                <w:i w:val="false"/>
                <w:color w:val="000000"/>
                <w:sz w:val="20"/>
              </w:rPr>
              <w:t>
3805 90 100 0</w:t>
            </w:r>
          </w:p>
          <w:p>
            <w:pPr>
              <w:spacing w:after="20"/>
              <w:ind w:left="20"/>
              <w:jc w:val="both"/>
            </w:pPr>
            <w:r>
              <w:rPr>
                <w:rFonts w:ascii="Times New Roman"/>
                <w:b w:val="false"/>
                <w:i w:val="false"/>
                <w:color w:val="000000"/>
                <w:sz w:val="20"/>
              </w:rPr>
              <w:t>
3806</w:t>
            </w:r>
          </w:p>
          <w:p>
            <w:pPr>
              <w:spacing w:after="20"/>
              <w:ind w:left="20"/>
              <w:jc w:val="both"/>
            </w:pPr>
            <w:r>
              <w:rPr>
                <w:rFonts w:ascii="Times New Roman"/>
                <w:b w:val="false"/>
                <w:i w:val="false"/>
                <w:color w:val="000000"/>
                <w:sz w:val="20"/>
              </w:rPr>
              <w:t>
3806 10 000 0</w:t>
            </w:r>
          </w:p>
          <w:p>
            <w:pPr>
              <w:spacing w:after="20"/>
              <w:ind w:left="20"/>
              <w:jc w:val="both"/>
            </w:pPr>
            <w:r>
              <w:rPr>
                <w:rFonts w:ascii="Times New Roman"/>
                <w:b w:val="false"/>
                <w:i w:val="false"/>
                <w:color w:val="000000"/>
                <w:sz w:val="20"/>
              </w:rPr>
              <w:t>
3806 20 000 0</w:t>
            </w:r>
          </w:p>
          <w:p>
            <w:pPr>
              <w:spacing w:after="20"/>
              <w:ind w:left="20"/>
              <w:jc w:val="both"/>
            </w:pPr>
            <w:r>
              <w:rPr>
                <w:rFonts w:ascii="Times New Roman"/>
                <w:b w:val="false"/>
                <w:i w:val="false"/>
                <w:color w:val="000000"/>
                <w:sz w:val="20"/>
              </w:rPr>
              <w:t>
3806 30 000 0</w:t>
            </w:r>
          </w:p>
          <w:p>
            <w:pPr>
              <w:spacing w:after="20"/>
              <w:ind w:left="20"/>
              <w:jc w:val="both"/>
            </w:pPr>
            <w:r>
              <w:rPr>
                <w:rFonts w:ascii="Times New Roman"/>
                <w:b w:val="false"/>
                <w:i w:val="false"/>
                <w:color w:val="000000"/>
                <w:sz w:val="20"/>
              </w:rPr>
              <w:t>
3807 00</w:t>
            </w:r>
          </w:p>
          <w:p>
            <w:pPr>
              <w:spacing w:after="20"/>
              <w:ind w:left="20"/>
              <w:jc w:val="both"/>
            </w:pPr>
            <w:r>
              <w:rPr>
                <w:rFonts w:ascii="Times New Roman"/>
                <w:b w:val="false"/>
                <w:i w:val="false"/>
                <w:color w:val="000000"/>
                <w:sz w:val="20"/>
              </w:rPr>
              <w:t>
3807 00 100 0</w:t>
            </w:r>
          </w:p>
          <w:p>
            <w:pPr>
              <w:spacing w:after="20"/>
              <w:ind w:left="20"/>
              <w:jc w:val="both"/>
            </w:pPr>
            <w:r>
              <w:rPr>
                <w:rFonts w:ascii="Times New Roman"/>
                <w:b w:val="false"/>
                <w:i w:val="false"/>
                <w:color w:val="000000"/>
                <w:sz w:val="20"/>
              </w:rPr>
              <w:t>
3810</w:t>
            </w:r>
          </w:p>
          <w:p>
            <w:pPr>
              <w:spacing w:after="20"/>
              <w:ind w:left="20"/>
              <w:jc w:val="both"/>
            </w:pPr>
            <w:r>
              <w:rPr>
                <w:rFonts w:ascii="Times New Roman"/>
                <w:b w:val="false"/>
                <w:i w:val="false"/>
                <w:color w:val="000000"/>
                <w:sz w:val="20"/>
              </w:rPr>
              <w:t>
3810 10 000 0</w:t>
            </w:r>
          </w:p>
          <w:p>
            <w:pPr>
              <w:spacing w:after="20"/>
              <w:ind w:left="20"/>
              <w:jc w:val="both"/>
            </w:pPr>
            <w:r>
              <w:rPr>
                <w:rFonts w:ascii="Times New Roman"/>
                <w:b w:val="false"/>
                <w:i w:val="false"/>
                <w:color w:val="000000"/>
                <w:sz w:val="20"/>
              </w:rPr>
              <w:t>
3810 90 100 0</w:t>
            </w:r>
          </w:p>
          <w:p>
            <w:pPr>
              <w:spacing w:after="20"/>
              <w:ind w:left="20"/>
              <w:jc w:val="both"/>
            </w:pPr>
            <w:r>
              <w:rPr>
                <w:rFonts w:ascii="Times New Roman"/>
                <w:b w:val="false"/>
                <w:i w:val="false"/>
                <w:color w:val="000000"/>
                <w:sz w:val="20"/>
              </w:rPr>
              <w:t>
3811</w:t>
            </w:r>
          </w:p>
          <w:p>
            <w:pPr>
              <w:spacing w:after="20"/>
              <w:ind w:left="20"/>
              <w:jc w:val="both"/>
            </w:pPr>
            <w:r>
              <w:rPr>
                <w:rFonts w:ascii="Times New Roman"/>
                <w:b w:val="false"/>
                <w:i w:val="false"/>
                <w:color w:val="000000"/>
                <w:sz w:val="20"/>
              </w:rPr>
              <w:t>
3811 11</w:t>
            </w:r>
          </w:p>
          <w:p>
            <w:pPr>
              <w:spacing w:after="20"/>
              <w:ind w:left="20"/>
              <w:jc w:val="both"/>
            </w:pPr>
            <w:r>
              <w:rPr>
                <w:rFonts w:ascii="Times New Roman"/>
                <w:b w:val="false"/>
                <w:i w:val="false"/>
                <w:color w:val="000000"/>
                <w:sz w:val="20"/>
              </w:rPr>
              <w:t>
3811 11 100 0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сульфатный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сосновое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и смоляные кислоты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канифоли, смоляных кислот или производных канифоли или смоляных кислот, кроме солей аддуктов канифоли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сложноэфирные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деготь древесный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флюсы и препараты вспомогательные прочие для низкотемпературной пайки, высокотемпературной пайки или сварки; порошки и пасты для низкотемпературной пайки, высокотемпературной пайки или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для травления металлических поверхностей; порошки и пасты для низкотемпературной пайки, высокотемпературной пайки или сварки, состоящие из металла и прочих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(бура (флюсы), жир паяльный)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используемые в качестве сердечников или покрытий для сварочных электродов и прутков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антидетонаторы: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соединений свинца: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тетраэтилсвинца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присадки к смазочным маслам: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вулканизации каучука готовые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пластификаторы составные для каучука или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реакционная смесь, содержащая бензил-3-изобутирилокси-1-изопропил-2,2-диметилпропилфталат и бензил-3-изобутирилокси-2,2,4-триметилпентилфталат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w:t>
            </w:r>
          </w:p>
          <w:p>
            <w:pPr>
              <w:spacing w:after="20"/>
              <w:ind w:left="20"/>
              <w:jc w:val="both"/>
            </w:pPr>
            <w:r>
              <w:rPr>
                <w:rFonts w:ascii="Times New Roman"/>
                <w:b w:val="false"/>
                <w:i w:val="false"/>
                <w:color w:val="000000"/>
                <w:sz w:val="20"/>
              </w:rPr>
              <w:t>
3812 30 210 0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антиоксиданты и стабилизаторы составные прочие для каучука или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антиоксиданты: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олигомеров 1,2-дигидро-2,2,4-триметилхинолина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на носителях: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никель или его соединения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3815 12 000 0</w:t>
            </w:r>
          </w:p>
          <w:p>
            <w:pPr>
              <w:spacing w:after="20"/>
              <w:ind w:left="20"/>
              <w:jc w:val="both"/>
            </w:pPr>
            <w:r>
              <w:rPr>
                <w:rFonts w:ascii="Times New Roman"/>
                <w:b w:val="false"/>
                <w:i w:val="false"/>
                <w:color w:val="000000"/>
                <w:sz w:val="20"/>
              </w:rPr>
              <w:t>
3815 19 100 0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драгоценные металлы или их соединения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катализатор в виде зерен, 90 мас.% или более которых имеют размер не более 10 мкм, состоящий из смеси оксидов на носителе из силиката магния, содержащий: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мас.% или более, но не более 35 мас.% меди 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мас.% или более, но не более 3 мас.% висмута, и кажущимся удельным весом 0,2 или более, но не более 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катализатор, состоящий из этилтрифенилфосфонийацетата, в виде раствора в метаноле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Алкилбензолы смешанные и алкилнафталины смешанные, кроме продуктов товарной позиции 2707 или 2902: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алкилбензол линейный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легированный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монокарбоновые жирные кислоты; кислотные масла после рафинирования; промышленные жирные спирты: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монокарбоновые жирные кислоты; кислотные масла после рафинирования: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дистиллированные жирные кислоты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жирнокислотный дистиллят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жирные спирты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связующие вещества для производства литейных форм или литейных стержней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карбиды металлов неагломерированные, смешанные между собой или с другими металлическими связующими веществами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неогнеупорные строительные растворы и бетоны: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готовый для заливки</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кроме сорбита субпозиции 2905 44:</w:t>
            </w:r>
          </w:p>
        </w:tc>
      </w:tr>
      <w:tr>
        <w:trPr>
          <w:trHeight w:val="30" w:hRule="atLeast"/>
        </w:trPr>
        <w:tc>
          <w:tcPr>
            <w:tcW w:w="0" w:type="auto"/>
            <w:vMerge/>
            <w:tcBorders>
              <w:top w:val="nil"/>
              <w:left w:val="single" w:color="cfcfcf" w:sz="5"/>
              <w:bottom w:val="single" w:color="cfcfcf" w:sz="5"/>
              <w:right w:val="single" w:color="cfcfcf" w:sz="5"/>
            </w:tcBorders>
          </w:tcP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содержащем 2 мас.% или менее D-маннита в пересчете на содержание D-глюцита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 мас.% или менее D-маннита в пересчете на содержание D-глюцита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содержащие галогенированные производные метана, этана или пропана: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3824 72 000 0</w:t>
            </w:r>
          </w:p>
          <w:p>
            <w:pPr>
              <w:spacing w:after="20"/>
              <w:ind w:left="20"/>
              <w:jc w:val="both"/>
            </w:pPr>
            <w:r>
              <w:rPr>
                <w:rFonts w:ascii="Times New Roman"/>
                <w:b w:val="false"/>
                <w:i w:val="false"/>
                <w:color w:val="000000"/>
                <w:sz w:val="20"/>
              </w:rPr>
              <w:t>
3824 73 000 0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cодержащие бромхлордифторметан, бромтрифторметан или дибромтетрафторэтаны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гидробромфторуглеводороды (ГБФУ)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тетрахлорид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1,1,1- трихлорэтан (метилхлороформ)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бромметан (метилбромид) или бромхлорметан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перфторуглеводороды (ПФУ) или гидрофторуглеводороды (ГФУ), но не содержащие хлорфторуглеводороды (ХФУ) или гидрохлорфторуглеводороды (ГХФУ)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препараты, содержащие оксиран (этиленоксид), полибромбифенилы (ПББ), полихлорбифенилы (ПХБ), полихлортерфенилы (ПХТ) или трис(2,3-дибромпропил)фосфат: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(метан-аргоновая смесь)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оксиран (этиленоксид)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p>
            <w:pPr>
              <w:spacing w:after="20"/>
              <w:ind w:left="20"/>
              <w:jc w:val="both"/>
            </w:pPr>
            <w:r>
              <w:rPr>
                <w:rFonts w:ascii="Times New Roman"/>
                <w:b w:val="false"/>
                <w:i w:val="false"/>
                <w:color w:val="000000"/>
                <w:sz w:val="20"/>
              </w:rPr>
              <w:t>
3824 83 000 0</w:t>
            </w:r>
          </w:p>
          <w:p>
            <w:pPr>
              <w:spacing w:after="20"/>
              <w:ind w:left="20"/>
              <w:jc w:val="both"/>
            </w:pPr>
            <w:r>
              <w:rPr>
                <w:rFonts w:ascii="Times New Roman"/>
                <w:b w:val="false"/>
                <w:i w:val="false"/>
                <w:color w:val="000000"/>
                <w:sz w:val="20"/>
              </w:rPr>
              <w:t>
3824 90 100 0</w:t>
            </w:r>
          </w:p>
          <w:p>
            <w:pPr>
              <w:spacing w:after="20"/>
              <w:ind w:left="20"/>
              <w:jc w:val="both"/>
            </w:pPr>
            <w:r>
              <w:rPr>
                <w:rFonts w:ascii="Times New Roman"/>
                <w:b w:val="false"/>
                <w:i w:val="false"/>
                <w:color w:val="000000"/>
                <w:sz w:val="20"/>
              </w:rPr>
              <w:t>
3824 90 150 0</w:t>
            </w:r>
          </w:p>
          <w:p>
            <w:pPr>
              <w:spacing w:after="20"/>
              <w:ind w:left="20"/>
              <w:jc w:val="both"/>
            </w:pPr>
            <w:r>
              <w:rPr>
                <w:rFonts w:ascii="Times New Roman"/>
                <w:b w:val="false"/>
                <w:i w:val="false"/>
                <w:color w:val="000000"/>
                <w:sz w:val="20"/>
              </w:rPr>
              <w:t>
3824 90 200 0</w:t>
            </w:r>
          </w:p>
          <w:p>
            <w:pPr>
              <w:spacing w:after="20"/>
              <w:ind w:left="20"/>
              <w:jc w:val="both"/>
            </w:pPr>
            <w:r>
              <w:rPr>
                <w:rFonts w:ascii="Times New Roman"/>
                <w:b w:val="false"/>
                <w:i w:val="false"/>
                <w:color w:val="000000"/>
                <w:sz w:val="20"/>
              </w:rPr>
              <w:t>
3824 90 250 0</w:t>
            </w:r>
          </w:p>
          <w:p>
            <w:pPr>
              <w:spacing w:after="20"/>
              <w:ind w:left="20"/>
              <w:jc w:val="both"/>
            </w:pPr>
            <w:r>
              <w:rPr>
                <w:rFonts w:ascii="Times New Roman"/>
                <w:b w:val="false"/>
                <w:i w:val="false"/>
                <w:color w:val="000000"/>
                <w:sz w:val="20"/>
              </w:rPr>
              <w:t>
3824 90 300 0</w:t>
            </w:r>
          </w:p>
          <w:p>
            <w:pPr>
              <w:spacing w:after="20"/>
              <w:ind w:left="20"/>
              <w:jc w:val="both"/>
            </w:pPr>
            <w:r>
              <w:rPr>
                <w:rFonts w:ascii="Times New Roman"/>
                <w:b w:val="false"/>
                <w:i w:val="false"/>
                <w:color w:val="000000"/>
                <w:sz w:val="20"/>
              </w:rPr>
              <w:t>
3824 90 350 0</w:t>
            </w:r>
          </w:p>
          <w:p>
            <w:pPr>
              <w:spacing w:after="20"/>
              <w:ind w:left="20"/>
              <w:jc w:val="both"/>
            </w:pPr>
            <w:r>
              <w:rPr>
                <w:rFonts w:ascii="Times New Roman"/>
                <w:b w:val="false"/>
                <w:i w:val="false"/>
                <w:color w:val="000000"/>
                <w:sz w:val="20"/>
              </w:rPr>
              <w:t>
3824 90 500 0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(ПХБ), полихлортерфенилы (ПХТ) или полибромбифенилы (ПББ)</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3824 90 640 0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(натронная известь (аскарит))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(растворитель различных органических веществ)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трис(2,3-дибромпропил)фосфат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сульфонаты нефтяные, за исключением сульфонатов щелочных металлов, аммония или этаноламинов; тиофенированные сульфокислоты масел, полученных из битуминозных пород, и их соли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газопоглотители для вакуумных приборов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p>
            <w:pPr>
              <w:spacing w:after="20"/>
              <w:ind w:left="20"/>
              <w:jc w:val="both"/>
            </w:pPr>
            <w:r>
              <w:rPr>
                <w:rFonts w:ascii="Times New Roman"/>
                <w:b w:val="false"/>
                <w:i w:val="false"/>
                <w:color w:val="000000"/>
                <w:sz w:val="20"/>
              </w:rPr>
              <w:t>
3905 99 100 0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пиролигниты (например, кальция); тартрат кальция неочищенный; цитрат кальция неочищенный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кислоты нафтеновые, их соли, не растворимые в воде, и их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составы антикоррозионные, содержащие амины в качестве активных составляющих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для гальванизации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сложных моно-, ди- и три-эфиров жирных кислот и глицерина (эмульгаторы для жиров)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огнезащитные, водозащитные и аналогичные защитные составы, применяемые в строительстве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пластинка ниобата лития, нелегированная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смесь аминов, полученная из димерных жирных кислот, с средней молекулярной массой 520 или более, но не более 550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3-(1-этил-1-метилпропил)изоксазол-5-иламин, в виде раствора в толуоле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3824 90 870 0</w:t>
            </w:r>
          </w:p>
          <w:p>
            <w:pPr>
              <w:spacing w:after="20"/>
              <w:ind w:left="20"/>
              <w:jc w:val="both"/>
            </w:pPr>
            <w:r>
              <w:rPr>
                <w:rFonts w:ascii="Times New Roman"/>
                <w:b w:val="false"/>
                <w:i w:val="false"/>
                <w:color w:val="000000"/>
                <w:sz w:val="20"/>
              </w:rPr>
              <w:t>
3826 00</w:t>
            </w:r>
          </w:p>
          <w:p>
            <w:pPr>
              <w:spacing w:after="20"/>
              <w:ind w:left="20"/>
              <w:jc w:val="both"/>
            </w:pPr>
            <w:r>
              <w:rPr>
                <w:rFonts w:ascii="Times New Roman"/>
                <w:b w:val="false"/>
                <w:i w:val="false"/>
                <w:color w:val="000000"/>
                <w:sz w:val="20"/>
              </w:rPr>
              <w:t>
3826 00 100 0</w:t>
            </w:r>
          </w:p>
          <w:p>
            <w:pPr>
              <w:spacing w:after="20"/>
              <w:ind w:left="20"/>
              <w:jc w:val="both"/>
            </w:pPr>
            <w:r>
              <w:rPr>
                <w:rFonts w:ascii="Times New Roman"/>
                <w:b w:val="false"/>
                <w:i w:val="false"/>
                <w:color w:val="000000"/>
                <w:sz w:val="20"/>
              </w:rPr>
              <w:t>
3901</w:t>
            </w:r>
          </w:p>
          <w:p>
            <w:pPr>
              <w:spacing w:after="20"/>
              <w:ind w:left="20"/>
              <w:jc w:val="both"/>
            </w:pPr>
            <w:r>
              <w:rPr>
                <w:rFonts w:ascii="Times New Roman"/>
                <w:b w:val="false"/>
                <w:i w:val="false"/>
                <w:color w:val="000000"/>
                <w:sz w:val="20"/>
              </w:rPr>
              <w:t>
3901 10</w:t>
            </w:r>
          </w:p>
          <w:p>
            <w:pPr>
              <w:spacing w:after="20"/>
              <w:ind w:left="20"/>
              <w:jc w:val="both"/>
            </w:pPr>
            <w:r>
              <w:rPr>
                <w:rFonts w:ascii="Times New Roman"/>
                <w:b w:val="false"/>
                <w:i w:val="false"/>
                <w:color w:val="000000"/>
                <w:sz w:val="20"/>
              </w:rPr>
              <w:t>
3901 10 100 0</w:t>
            </w:r>
          </w:p>
          <w:p>
            <w:pPr>
              <w:spacing w:after="20"/>
              <w:ind w:left="20"/>
              <w:jc w:val="both"/>
            </w:pPr>
            <w:r>
              <w:rPr>
                <w:rFonts w:ascii="Times New Roman"/>
                <w:b w:val="false"/>
                <w:i w:val="false"/>
                <w:color w:val="000000"/>
                <w:sz w:val="20"/>
              </w:rPr>
              <w:t>
3901 20</w:t>
            </w:r>
          </w:p>
          <w:p>
            <w:pPr>
              <w:spacing w:after="20"/>
              <w:ind w:left="20"/>
              <w:jc w:val="both"/>
            </w:pPr>
            <w:r>
              <w:rPr>
                <w:rFonts w:ascii="Times New Roman"/>
                <w:b w:val="false"/>
                <w:i w:val="false"/>
                <w:color w:val="000000"/>
                <w:sz w:val="20"/>
              </w:rPr>
              <w:t>
3901 20 100 0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смеси, состоящие главным образом из (5-этил-2-метил-2-окси-1,3,2-диоксафосфинан-5- ил)метил метилметилфосфоната и бис[(5-этил-2-метил-2-окси-1,3,2-диоксафосфинан-5-ил)метил]метилфосфоната, и смеси, состоящие главным образом из диметилметилфосфоната, оксирана и пентаоксида дифосфора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моноалкиловые сложные эфиры жирных кислот, с содержанием сложных эфиров 96,5 об.% или более (FAMAE)</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полиэтилен в одной из форм, упомянутых в примечании 6б к данной группе, с удельным весом 0,958 или более при температуре 23 </w:t>
            </w:r>
            <w:r>
              <w:rPr>
                <w:rFonts w:ascii="Times New Roman"/>
                <w:b w:val="false"/>
                <w:i w:val="false"/>
                <w:color w:val="000000"/>
                <w:vertAlign w:val="superscript"/>
              </w:rPr>
              <w:t>0</w:t>
            </w:r>
            <w:r>
              <w:rPr>
                <w:rFonts w:ascii="Times New Roman"/>
                <w:b w:val="false"/>
                <w:i w:val="false"/>
                <w:color w:val="000000"/>
                <w:sz w:val="20"/>
              </w:rPr>
              <w:t>С, содержащий: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мг/кг или менее алюминия,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или менее кальция,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или менее хрома,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или менее железа,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или менее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или менее титана, 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мг/кг или менее ванадия,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сульфохлорированного полиэтилена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6б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фреоностойкий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6б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не смешанный с другими компонентами: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пастообразующая поливинилхлоридная эмульсионная смола (с содержанием влаги 0,2 мас.%; эмульгатора (соли алифатических и карбоновых кислот) 0,1 мас.%; щелочи 0,1 мас.%; винилхлорида 0,6 мас.%) для изготовления вспененного линолеума с химическим тиснением пенистого слоя и прозрачным слоем повышенной прочности (типа марок: "Инавил ЕП-724", "Инавил ЕП-705", "Сольвик 367HЦ")</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пастообразующие поливинилхлоридные эмульсионные, микросуспензионные и поливинилхлоридэкстендер смолы с массой сульфатной золы не более 0,25 %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p>
            <w:pPr>
              <w:spacing w:after="20"/>
              <w:ind w:left="20"/>
              <w:jc w:val="both"/>
            </w:pPr>
            <w:r>
              <w:rPr>
                <w:rFonts w:ascii="Times New Roman"/>
                <w:b w:val="false"/>
                <w:i w:val="false"/>
                <w:color w:val="000000"/>
                <w:sz w:val="20"/>
              </w:rPr>
              <w:t>
3904 40 000 0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винилиденхлорида: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6б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cополимеры винилацетата: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p>
            <w:pPr>
              <w:spacing w:after="20"/>
              <w:ind w:left="20"/>
              <w:jc w:val="both"/>
            </w:pPr>
            <w:r>
              <w:rPr>
                <w:rFonts w:ascii="Times New Roman"/>
                <w:b w:val="false"/>
                <w:i w:val="false"/>
                <w:color w:val="000000"/>
                <w:sz w:val="20"/>
              </w:rPr>
              <w:t>
3905 99 100 0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p>
            <w:pPr>
              <w:spacing w:after="20"/>
              <w:ind w:left="20"/>
              <w:jc w:val="both"/>
            </w:pPr>
            <w:r>
              <w:rPr>
                <w:rFonts w:ascii="Times New Roman"/>
                <w:b w:val="false"/>
                <w:i w:val="false"/>
                <w:color w:val="000000"/>
                <w:sz w:val="20"/>
              </w:rPr>
              <w:t>
3906 90 300 0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2-этилгексилакрилата, содержащий 10 мас.% или более, но не более 11 мас.% 2-этилгексилакрилата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органическом растворителе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простые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простые полиэфиры спиртов: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гидроксильным числом не более 100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1-хлор-2,3-эпоксипропана и оксида этилена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показателем текучести расплава не менее 9,0 г/10 мин, но не более 15 г/10 мин при температуре 250 </w:t>
            </w:r>
            <w:r>
              <w:rPr>
                <w:rFonts w:ascii="Times New Roman"/>
                <w:b w:val="false"/>
                <w:i w:val="false"/>
                <w:color w:val="000000"/>
                <w:vertAlign w:val="superscript"/>
              </w:rPr>
              <w:t>0</w:t>
            </w:r>
            <w:r>
              <w:rPr>
                <w:rFonts w:ascii="Times New Roman"/>
                <w:b w:val="false"/>
                <w:i w:val="false"/>
                <w:color w:val="000000"/>
                <w:sz w:val="20"/>
              </w:rPr>
              <w:t xml:space="preserve">C и нагрузке 1,2 кг или не менее 55 г/10 мин, но не более 70 г/10 мин при температуре 300 </w:t>
            </w:r>
            <w:r>
              <w:rPr>
                <w:rFonts w:ascii="Times New Roman"/>
                <w:b w:val="false"/>
                <w:i w:val="false"/>
                <w:color w:val="000000"/>
                <w:vertAlign w:val="superscript"/>
              </w:rPr>
              <w:t>0</w:t>
            </w:r>
            <w:r>
              <w:rPr>
                <w:rFonts w:ascii="Times New Roman"/>
                <w:b w:val="false"/>
                <w:i w:val="false"/>
                <w:color w:val="000000"/>
                <w:sz w:val="20"/>
              </w:rPr>
              <w:t>C и нагрузке 1,2 кг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имеющий характеристическую вязкость 78 мл/г или выше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сложные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ненасыщенные: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амино-альдегидные смолы, феноло-альдегидные смолы и полиуретаны в первичных формах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конденсации или продукты полимеризации с перегруппировкой, химически модифицированные или немодифицированные: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в одной из форм, упомянутых в примечании 6б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сополимер п-крезола и дивинилбензола, в виде раствора в N,N-диметилацетамиде с содержанием полимера 50 мас.% или более; гидрированные сополимеры винилтолуола и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-метилстерина</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оболочки искусственные (для колбасных изделий) из отвержденных протеинов или целлюлозных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жесткие: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без фитингов: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(гофрированный шланг пластиковый, трубка электроизоляционная из поливинилхлоридного пластиката)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(труба металлопластиковая диаметром 63мм)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20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полосы или ленты с покрытием из невулканизованного натурального или синтетического каучука: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 полиэтилена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(изолента 0,18-19мм, черная 20 метров ИЭК)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(элемент наружных стен)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0,125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полиэтилена с удельным весом: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0,125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 содержащая растворенный в воде поливиниловый спирт в качестве увлажняющего агента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 менее 6 мас.% пластификаторов: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полимеров: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 алкидных смол, полиаллильных сложных эфиров или полиэфиров сложных прочих: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полиэтилентерефталата: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0,35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(лента поливинилхлоридная электроизоляционная с липким слоем, текстильная лента из хлопчатобумажной пряжи с шириной от 10 до 50 мм, лента оградительная сигнальная, лента поливинилхлоридная, лента шлифовальная, лента-прокладка, лента-сальник, ленточный строп текстильныый)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целлюлозы или ее химических производных: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производных целлюлозы: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полиприсоединения: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пористые: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полимеризации с перегруппировкой, химически модифицированных или немодифицированных: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листы и плиты гофрированные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амино-альдегидных смол: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слоистых: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сумки (включая конические):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бутыли, бутылки, флаконы 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2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2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(бутыль полипропиленовый)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(щипцы для тиглей)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(втулка пластиковая, контрольная пломба, костюм для защиты от кислот, крепление для металлических порожков, латка для ремонта автошин и камер, прочий разделитель пластиковый)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виде пластин, листов или полос, или лент: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в других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натуральный, технически специфицированный (TSNR)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виде пластин, листов или полос, или лент; смеси любого продукта товарной позиции 4001 с любым продуктом данной товарной позиции, в первичных формах или виде пластин, листов или полос, или лент: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бутадиенстирольный (SBR); карбоксилированный бутадиенстирольный каучук (XSBR):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эмульсионной полимеризации (Е-SBR), в кипах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блок-сополимер бутадиена и стирола, получаемый путем полимеризации в растворе (SBS, термоэластопласт), в гранулах, крошке или порошке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полимеризации в растворе (S-SBR), кипах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бутадиеновый (BR)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 каучук галогенированный изобутиленизопреновый (CIIR или BIIR):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изобутиленизопреновый (бутилкаучук) (IIR)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хлоропреновый (хлорбутадиеновый) (CR):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бутадиеннитрильный (NBR):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изопреновый (IR)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этиленпропилендиеновый несопряженный (EРDM)</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любого продукта товарной позиции 4001 с любым продуктом данной товарной позиции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продукты, модифицированные посредством включения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виде пластин, листов или полос, или лент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виде пластин, листов или полос, или лент: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резиновая смесь, наполненная техническим углеродом или диоксидом кремния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 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протекторные заготовки для восстановления 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непористой резины: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полов и маты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(резина для декеля офсетной машины, резина круглая МБС с диаметром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или бельтинг, конвейерные: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армированные или не комбинированные иным способом с прочими материалами: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только с металлом: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только с текстильными материалами: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с прочими материалами: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или бельтинг, конвейерные: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металлом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текстильными материалами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ремни или бельтинг, приводные: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60 см, но не более 150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150 см, но не более 198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(прочие ремни или бельтинг приводные, из вулканизированной резины)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менее 15 дюймов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15 дюймов или более, но не более 16 дюймов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индексом нагрузки не более 121: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шины с цельнометаллическим кордом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индексом нагрузки более 121: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шины с цельнометаллическим кордом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сельскохозяйственных или лесохозяйственных транспортных средств и машин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шины и покрышки восстановленные: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шины и покрышки массивные или полупневматические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шинные протекторы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ленты ободные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 автобусов или моторных транспортных средств для перевозки грузов: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(спринцовка и груша резиновые для лабораторных целей)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перчатки, рукавицы и митенки: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(перчатки резиновые)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(перчатки медицинские не стерильные)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покрытия напольные и коврики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шайбы и прочие уплотнители: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 и/или гражданских воздушных судов5)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(кольцевое уплотнение поршня, пакет уплотнений для ступенчатого гидравлического цилиндра 80/56*1200 поз.610 DDS Инд. № 290.563R, резиновая прокладка уплотнительная)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надувные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(комплект ремонтный рабочего тормозного цилиндра специализированного автомобиля, сальник редуктора)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 из металлонаполненных резин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пробки резиновые инсулиновые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из натуральной кожи или композиционной кожи: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древесина в виде щепок или стружки; опилки и древесные отходы и скрап, неагломерированные или агломерированные в виде бревен, брикетов, гранул или в аналогичных видах: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древесина в виде щепок или стружки: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уголь, полученный из скорлупы или орехов), агломерированный или неагломерированный: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(уголь древесный)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краской, травителями, креозотом или другими консервантами: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хвойных пород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ель обыкновенная "Рicea abies Karst." или пихта белая европейская (Abies alba Mill.):</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сосна обыкновенная вида "Рinus sylvestris L.":</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ели прочей, кроме ели обыкновенной "Picea abies Karst.", или из пихты прочей, кроме пихты белой европейской (Abies alba Mill.), диаметром не менее 15 см, но не более 24 см, длиной не менее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ели прочей, кроме ели обыкновенной "Picea abies Karst.", или из пихты прочей, кроме пихты белой европейской (Abies alba Mill.), диаметром более 24 см, длиной не менее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сосны прочей, кроме сосны обыкновенной "Pinus sylvestris L.", диаметром не менее 15 см, но не более 24 см, длиной не менее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сосны прочей, кроме сосны обыкновенной "Pinus sylvestris L.", диаметром более 24 см, длиной не менее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древесины тропических пород, указанных в примечании 2 к субпозициям данной группы: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энтандрофрагма цилиндрическая, кайя иворензис и хлорофора высокая, или африканское тиковое дерево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аукумея Клайна и энтандрофрагма полезная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 (Quercus sрр.):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sрр.):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тополя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эвкалипта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березы: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бревна: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менее 15 см, но не более 24 см, длиной не менее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24 см, длиной не менее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колья и столбы из дерева, заостренные, но нераспиленные вдоль; лесоматериалы, грубо обтесанные, но необточенные, неизогнутые или необработанные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или тонкая стружка; мука древесная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ель обыкновенная вида "Рicea abies Karst." или пихта белая европейская (Abies alba Mill.)</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сосна обыкновенная вида "Рinus sylvestris L."</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ель обыкновенная вида "Рicea abies Karst." или пихта белая европейская (Abies alba Mill.)</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сосна обыкновенная вида "Рinus sylvestris L."</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примечании 2 к субпозициям данной группы: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(доска обрезная толщиной до 30мм)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махогониевое дерево (Swietenia sрр.):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вирола суринамская, феба пористая и бальза: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энтандрофрагма цилиндрическая: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хлорофора высокая, или африканское тиковое дерево: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двукрылоплодник, гонистилюс Варбурга, дриабаланопс ароматный, или камфорное дерево, тик, или джатовое дерево, jongkong, интсия Бейкера, диера тонкоребристая, коомпассия, аукумея Клайна, триплохитон твердосмольный, энтандрофрагма полезная, кайя иворензис, мимузопс Геккеля, энтандрофрагма ангольская, мансония высокая, лофира крылатая, иломба, или пикнантус анголезский, ловоа (виды), терминалия пышная, палисандр Рио, палисандр Пара и бразильское розовое дерево: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палисандр Рио, палисандр Пара и бразильское розовое дерево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4407 29 450 0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лофира крылатая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 (Quercus sрр.):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деревянного покрытия полов, несобранные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sрр.)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клена (Acer spp.):</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вишни (Prunus spp.):</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ясеня (Fraxinus spp.):</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тополя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древесины тропических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 из березы или осины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строганием;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клееная фанера (отличная от товаров товарной позиции 4412):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внешний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имеющие, по крайней мере, один внешний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не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внешний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внешний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примечании 2 к субпозициям данной группы: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внешний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указанной в субпозиции 4408 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указанной в субпозиции 4408 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древесина различных видов шореи, парашореи, пентакме, энтандрофрагма полезная, терминалия пышная, аукумея Клайна, триплохитон твердосмольный, кайя иворензис, энтандрофрагма цилиндрическая, вирола суринамская, махогониевое дерево (Swietenia sрр.), палисандр Рио, палисандр Пара и бразильское розовое дерево: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прочей древесины тропических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дощечки для изготовления карандашей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внешний слой из прочей древесины тропических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внешний слой из прочей древесины тропических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строганием;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клееная фанера (отличная от товаров товарной позиции 4412):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внешний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не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внешний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внешний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бруски, планки и фриз для паркетного или деревянного покрытия пола, несобранные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древесно-волокнистые средней плотности (MDF):</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0,5 г/см</w:t>
            </w:r>
            <w:r>
              <w:rPr>
                <w:rFonts w:ascii="Times New Roman"/>
                <w:b w:val="false"/>
                <w:i w:val="false"/>
                <w:color w:val="000000"/>
                <w:vertAlign w:val="superscript"/>
              </w:rPr>
              <w:t>3</w:t>
            </w:r>
            <w:r>
              <w:rPr>
                <w:rFonts w:ascii="Times New Roman"/>
                <w:b w:val="false"/>
                <w:i w:val="false"/>
                <w:color w:val="000000"/>
                <w:sz w:val="20"/>
              </w:rPr>
              <w:t>, но не более 0,8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не более 0,5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фанера клееная, состоящая из листов, толщина каждого из которых не более 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Таможенного союза 3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древесностружечной плиты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фанера клееная прочая, состоящая исключительно из листов древесины (кроме бамбука), толщина каждого из которых не более 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имеющая, по крайней мере, один наружный слой из древесины тропических пород, указанных в примечании 2 к субпозициям данной группы: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шореи с темно-красной древесиной, шореи с бледно-красной древесиной, терминалии пышной, махогониевого дерева (</w:t>
            </w:r>
            <w:r>
              <w:rPr>
                <w:rFonts w:ascii="Times New Roman"/>
                <w:b w:val="false"/>
                <w:i/>
                <w:color w:val="000000"/>
                <w:sz w:val="20"/>
              </w:rPr>
              <w:t>Swietenia sрр</w:t>
            </w:r>
            <w:r>
              <w:rPr>
                <w:rFonts w:ascii="Times New Roman"/>
                <w:b w:val="false"/>
                <w:i w:val="false"/>
                <w:color w:val="000000"/>
                <w:sz w:val="20"/>
              </w:rPr>
              <w:t>.), триплохитона твердосмольного, аукумеи Кляйна,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брусковые, многослойные и реечные столярные плиты: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по крайней мере, один слой из древесно-стружечной плиты: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лиственных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ящики, коробки, упаковочные клети или корзины, барабаны и аналогичная тара; кабельные барабаны: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ящики, коробки, упаковочные клети или корзины, барабаны и аналогичная тара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кабельные барабаны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паллеты, поддоны и прочие погрузочные щиты; обечайки: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паллеты или поддоны плоские; обечайки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окна, балконные двери и их рамы: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и их рамы и пороги: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и дранка кровельные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напольные собранные: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мозаичных полов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слоисто-клееный лесоматериал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(брус мостовой деревянный)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агломерированная (со связующим веществом или без него) и изделия из 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плиты, листы и полосы; плитки любой формы; цельные цилиндры, включая диски: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пробки и заглушки: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4504 10 110 0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игристых вин, включая пробки с шайбами из натуральной пробки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4504 10 990 0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(бруски, пластины, листы и полосы, черепица любой формы, цилиндры цельные из пробки агломерированной)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прочие, не содержащие волокон, полученных механическим или химико-механическим способом, или с содержанием таких волокон не более 10% от общей массы волокна: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не более 150 г в листах с размером одной стороны не более 435 мм, а другой – не более 297 мм в развернутом виде: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размером одной стороны 297 мм и размером другой стороны 210 мм (формат А4)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каждого слоя 25 г или менее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полотенца для рук: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с шириной у основания 40 см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пакеты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(бланки для сводки, бланки формы АБУ-3, блокноты для записей формата А6, бумага фильтровальная нарезная, лист профилированный оцинкованный, лист гипсокартонный влагостойкий (ГКЛВ), размер 2000х1200х12,5 мм, ГОСТ 6266-97)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напечатанные или ненапечатанные: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(бейджи, визитки)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полосах или рулонах шириной более 15 см, но не более 36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(бумага фильтровальная)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разграфленная для регистрирующих приборов, в рулонах, листах и дисках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брошюры, листовки и аналогичные печатные материалы, сброшюрованные или в виде отдельных листов: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отдельных листов, сфальцованные или несфальцованные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 но не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 но не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 но не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нейлоновые или из других полиамидов: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полиэфирные: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текстурированные нити: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более 50 текс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одиночные, некрученые или с круткой не более 50 кр/м: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нейлоновые или из других полиамидов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одиночные, с круткой более 50 кр/м: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многокруточные (крученые) или однокруточные: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одиночные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некрученые или с круткой не более 120 кр/м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с круткой более 120 кр/м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многокруточные (крученые) или однокруточные,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плоские и аналогичные нити (например, искусственная соломка) из синтетических текстильных материалов с шириной не более 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мононити: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включая ткани, изготавливаемые из материалов товарной позиции 5404: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изготавливаемые из нитей высокой прочности из нейлона или других полиамидов или полиэфиров: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изготавливаемые из плоских или аналогичных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полиэтилена или полипропилена шириной: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3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упомянутые в примечании 9 к разделу XI</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нитей из нейлона или других полиамидов: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текстурированных полиэфирных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полиэфирных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нетекстурированных полиэфирных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синтетических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менее 85 мас.% синтетических нитей, смешанные в основном или исключительно с хлопковыми волокнами: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искусственных нитей или плоских или аналогичных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нейлоновый или из прочих полиамидов: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акриловый или модакриловый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 (жгут резиновый кровоостанавливающий)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не подвергнутые кардо-, гребнечесанию или другой подготовке для прядения: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прочих полиамидов: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прочих полиамидов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волокон из нейлона или прочих полиамидов: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полиэфирных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акриловых или модакриловых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содержащая 85 мас.% или более синтетических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из полиэфирных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искусственными волокнами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из акриловых или модакриловых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искусственных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шерстью или тонким волосом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хлопковыми волокнами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из искусственных волокон (кроме швейных ниток), не расфасованная для розничной продажи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85 мас.% или более этих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 или более этих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полиэфирных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акриловых или модакриловых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165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вискозными волокнами: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подвергнутыми кардочесанию шерстью или тонким волосом животных (аппаратное прядение):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подвергнутыми гребнечесанию шерстью или тонким волосом животных (гребенное прядение):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или модакриловых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подвергнутыми кардочесанию шерстью или тонким волосом животных (аппаратное прядение):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подвергнутыми гребнечесанию шерстью или тонким волосом животных (гребенное прядение):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искусственных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химическими нитями: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шерстью или тонким волосом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хлопковыми волокнами: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текстильных материалов и изделия из нее; текстильные волокна, не превышающие по длине 5 мм (пух), текстильная пыль и узелки: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вата; прочие изделия из ваты: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хлопковых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диаметром не более 8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пропитанные или непропитанные, с покрытием или без покрытия, дублированные или недублированные: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иглопробивные и волокнистые вязально-прошивные полотна: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непропитанные, без покрытия или недублированные: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войлок или фетр иглопробивные: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джутовых или других текстильных лубяных волокон товарной позиции 5303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волокнистые вязально-прошивные полотна: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с покрытием или дублированные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прочие, непропитанные, без покрытия или недублированные: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w:t>
            </w:r>
            <w:r>
              <w:rPr>
                <w:rFonts w:ascii="Times New Roman"/>
                <w:b w:val="false"/>
                <w:i w:val="false"/>
                <w:color w:val="000000"/>
                <w:vertAlign w:val="superscript"/>
              </w:rPr>
              <w:t>2</w:t>
            </w:r>
            <w:r>
              <w:rPr>
                <w:rFonts w:ascii="Times New Roman"/>
                <w:b w:val="false"/>
                <w:i w:val="false"/>
                <w:color w:val="000000"/>
                <w:sz w:val="20"/>
              </w:rPr>
              <w:t>, но не более 70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w:t>
            </w:r>
            <w:r>
              <w:rPr>
                <w:rFonts w:ascii="Times New Roman"/>
                <w:b w:val="false"/>
                <w:i w:val="false"/>
                <w:color w:val="000000"/>
                <w:vertAlign w:val="superscript"/>
              </w:rPr>
              <w:t>2</w:t>
            </w:r>
            <w:r>
              <w:rPr>
                <w:rFonts w:ascii="Times New Roman"/>
                <w:b w:val="false"/>
                <w:i w:val="false"/>
                <w:color w:val="000000"/>
                <w:sz w:val="20"/>
              </w:rPr>
              <w:t>, но не более 70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сизаля или прочих текстильных волокон растений рода Agave:</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полиэтилена или полипропилена: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более 50 000 дтекс (5 г/м):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синтетических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нейлона или прочих полиамидов или полиэфиров: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более 50 000 дтекс (5 г/м):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5801 27 000 0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5801 37 000 0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нейлоновых или прочих полиамидных, полиэфирных или вискозных нитей высокой прочности: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нейлоновых или прочих полиамидных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резиной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резиной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резиной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 кроме материалов товарной позиции 5902: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покрытием или дублированные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покрытием или дублированные: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производными целлюлозы или другими пластмассами, с материалом, образующим лицевую сторону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прорезиненные, кроме материалов товарной позиции 5902: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клейкие ленты шириной не более 20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материалы, упомянутые в примечании 4в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шланги и аналогичные текстильные трубки с подкладкой, обшивкой или с принадлежностями из других материалов или без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изделия для технических целей, упомянутые в примечании 7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ситоткань в готовом или неготовом виде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и войлок или фетр, бесконечные или с соединительными приспособлениями, применяемые в бумагоделательных или аналогичных машинах (например, для целлюлозы или асбестоцемента):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менее 650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или химических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тканые материалы, типа материалов, используемых в бумагоделательных машинах (например, формовочные ткани)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650 г/м</w:t>
            </w:r>
            <w:r>
              <w:rPr>
                <w:rFonts w:ascii="Times New Roman"/>
                <w:b w:val="false"/>
                <w:i w:val="false"/>
                <w:color w:val="000000"/>
                <w:vertAlign w:val="superscript"/>
              </w:rPr>
              <w:t>2</w:t>
            </w:r>
            <w:r>
              <w:rPr>
                <w:rFonts w:ascii="Times New Roman"/>
                <w:b w:val="false"/>
                <w:i w:val="false"/>
                <w:color w:val="000000"/>
                <w:sz w:val="20"/>
              </w:rPr>
              <w:t xml:space="preserve">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или химических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тканые материалы, имеющие поверхностный иглопробивной слой, типа материалов, используемых в бумагоделательных машинах (например, прессовые сукна)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используемые в прессах для отжима масла или аналогичных целей, включая ткани, изготовленные из человеческого волоса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войлока или фетра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(бельтинг фильтрованный из хлопчатобумажной пряжи)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кальсоны и трусы: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 (термобелье)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(жилет, сигнальная одежда, выполнена с применением фоновых тканей красного, желтого или оранжевого цвета. Из флуоресцентного материала)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пропитанные или с покрытием резиной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мужские или для мальчиков: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полос или лент или аналогичных форм из полиэтилена или полипропилена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(пакет полиэтиленовый)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прочие, включая выкройки одежды: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тряпки для мытья полов, посуды, удаления пыли и аналогичные протирочные материалы: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(ветошь обтирочная, хлопчатобумажная, тканая. Обработанные отходы потребления текстильных материалов, выработанных их хлопчатобумажных или лубяных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жилеты и пояса спасательные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подошвой и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обувь: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 но не закрывающая колено: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пластмассы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верхом из резины или пластмассы: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прочая: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защитным металлическим подноском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 (сапоги из термоустойчивой водоотталкивающей кожи повышенной толщины, с металлическим подноском, антипрокольной стелькой, 2-х слойной литьевой, маслобензостойкой подошвой, ходовой слой из износостойкого, термостойкого, морозостойкого полиуретана)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6402 99 050 0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защитным металлическим подноском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верхом из резины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верхом из пластмассы: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подошвой и каблуком высотой более 3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обувь, которая не может быть идентифицирована, как мужская или женская обувь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мужская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женская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натуральной кожи: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мужская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резины, пластмассы, натуральной или композиционной кожи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(подшлемник для сварщика с пелериной, ткань хлопок 100%, огнестойкий)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защитные головные уборы: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резины или пластмассы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полированный, декорированный или прошедший прочую обработку, кроме резного, нетто-массой 10 кг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агломерированных природных или искусственных абразивов или керамики, в сборе с деталями из других материалов или без этих деталей: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жернова, камни точильные, круги шлифовальные 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агломерированных искусственных или природных алмазов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агломерированных абразивов или из 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абразивов со связующим веществом: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синтетической или искусственной смолы: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тканой текстильной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бумажной или картонной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из других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шлаковата, минеральная силикатная вата и аналогичные минеральные ваты (включая их смеси), навалом, в листах или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минеральная вата (субстрат для выращивания овощей)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расслоенный, глины вспученные, шлак вспененный и прочие вспученные минеральные продукты (включая их смеси):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глины вспученные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(волокно синтетическое)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панели, плитки и аналогичные изделия, без орнамента: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 (герб из гипса)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 плиты, кирпичи 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цемента с волокнами целлюлозы или аналогичных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асбеста (например, нити, ткани, одежда, головные уборы, обувь, прокладки), армированные или неармированные, кроме товаров товарной позиции 6811 или 6813: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крокидолита: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 (например, листы, рулоны, ленты, сегменты, диски, шайбы, прокладки) несмонтированные, используемые для тормозов, сцеплений или аналогичных устройств, на основе асбеста, других минеральных веществ или целлюлозы, совместно с текстилем или другими материалами либо без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содержащие асбест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накладки тормозных колодок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обработанная и изделия из нее, включая агломерированную или регенерированную слюду, на бумажной, картонной или другой основе или без 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ленты из агломерированной или регенерированной слюды, на основе или без 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графита или прочих углеродистых материалов, не используемые в электротехнике: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 и изделия из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торфа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магнезит, доломит или хромит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кремнезема (SiO</w:t>
            </w:r>
            <w:r>
              <w:rPr>
                <w:rFonts w:ascii="Times New Roman"/>
                <w:b w:val="false"/>
                <w:i w:val="false"/>
                <w:color w:val="000000"/>
                <w:vertAlign w:val="subscript"/>
              </w:rPr>
              <w:t>2</w:t>
            </w:r>
            <w:r>
              <w:rPr>
                <w:rFonts w:ascii="Times New Roman"/>
                <w:b w:val="false"/>
                <w:i w:val="false"/>
                <w:color w:val="000000"/>
                <w:sz w:val="20"/>
              </w:rPr>
              <w:t>) или смеси или соединения этих продуктов: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(корундовые изделия, кирпич шамотный, смесь огнеупорная бетонная)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или смеси или соединения глинозема с кремнеземом (SiO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(сменные насадки для шуруповерта, насадки для насоса высокого давления)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каменная керамика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керамические для лабораторных, химических или других технических целей: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фарфора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имеющие эквивалент твердости 9 или более по шкале Мооса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носители для изготовления катализаторов, применяемых в транспортных средствах для нейтрализации вредных отработавших веществ выхлопных газов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(тигель высокий фарфоровый №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прутков или трубок, необработанное: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прочего стекла с коэффициентом линейного расширения не более 5 х 10–6 на K в интервале температур от 0 </w:t>
            </w:r>
            <w:r>
              <w:rPr>
                <w:rFonts w:ascii="Times New Roman"/>
                <w:b w:val="false"/>
                <w:i w:val="false"/>
                <w:color w:val="000000"/>
                <w:vertAlign w:val="superscript"/>
              </w:rPr>
              <w:t>0</w:t>
            </w:r>
            <w:r>
              <w:rPr>
                <w:rFonts w:ascii="Times New Roman"/>
                <w:b w:val="false"/>
                <w:i w:val="false"/>
                <w:color w:val="000000"/>
                <w:sz w:val="20"/>
              </w:rPr>
              <w:t xml:space="preserve">С до 300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неармированные: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 (тонированные в объеме), глушеные, накладные или имеющие поглощающий, отражающий или неотражающий слой: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неотражающий слой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армированные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окрашенное в массе (тонированное в объеме), глушеное, накладное или имеющее поглощающий, отражающий или неотражающий слой: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имеющее неотражающий слой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стекло: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неармированное, имеющее поглощающий, отражающий или неотражающий слой: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имеющее неотражающий слой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 толщиной: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7005 10 250 0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3,5 мм, но не более 4,5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4,5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неармированное стекло прочее: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окрашенное в массе (тонированное в объеме), глушеное, накладное или только шлифованное: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7005 21 250 0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армированное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оптическое стекло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включая стекло упрочненное (закаленное) или многослойное: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упрочненное (закаленное) безопасное: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размером и форматом, позволяющими использовать его на средствах наземного, воздушного и водного транспорта или для ракетно-космических систем: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размером и форматом, позволяющими использовать его на средствах наземного транспорта: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эмалированное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окрашенное в массе (тонированное в объеме), глушеное, накладное или имеющее поглощающий или отражающий слой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форме прямоугольника со сторонами размером не менее 650 мм, но не более 2200 мм, толщиной не менее 3,2 мм, но не более 10 мм, с содержанием оксидов железа не более 0,02 %, с рифленой или волнообразной, или пирамидальной поверхностью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размером и форматом, позволяющими использовать его на средствах наземного, воздушного и водного транспорта или для ракетно-космических систем: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размером и форматом, позволяющими использовать его на средствах наземного транспорта: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 в массе (тонированные в объеме), глушеные, накладные или имеющие поглощающий или отражающий слой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рам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рамах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и прочие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номинальной вместимостью: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бутылки: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бесцветного стекла, номинальной вместимостью: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цветного стекла, номинальной вместимостью: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номинальной вместимостью: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прочих продуктов: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бесцветного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цветного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электронно-лучевых трубок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(трубка стеклянная)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и кирпичи, используемые в строительстве: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прочего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w:t>
            </w:r>
            <w:r>
              <w:rPr>
                <w:rFonts w:ascii="Times New Roman"/>
                <w:b w:val="false"/>
                <w:i w:val="false"/>
                <w:color w:val="000000"/>
                <w:vertAlign w:val="superscript"/>
              </w:rPr>
              <w:t>0</w:t>
            </w:r>
            <w:r>
              <w:rPr>
                <w:rFonts w:ascii="Times New Roman"/>
                <w:b w:val="false"/>
                <w:i w:val="false"/>
                <w:color w:val="000000"/>
                <w:sz w:val="20"/>
              </w:rPr>
              <w:t xml:space="preserve">С до 300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(стакан стеклянный, воронка лабораторная, эксикатор стеклянный, колба стеклянная плоскодонная, колба коническая, бюкс стеклянный)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пряжа, ткани):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ровница, пряжа и штапелированное волокно: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тонкие ткани (вуали), холсты, маты, матрацы, плиты и прочие нетканые материалы: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тонкие ткани (вуали):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300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(утеплитель на основе стекловолокна)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стеклохолст, шириной более 300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ровницы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30 см, полотняного переплетения, с поверхностной плотностью менее 250 г/м</w:t>
            </w:r>
            <w:r>
              <w:rPr>
                <w:rFonts w:ascii="Times New Roman"/>
                <w:b w:val="false"/>
                <w:i w:val="false"/>
                <w:color w:val="000000"/>
                <w:vertAlign w:val="superscript"/>
              </w:rPr>
              <w:t>2</w:t>
            </w:r>
            <w:r>
              <w:rPr>
                <w:rFonts w:ascii="Times New Roman"/>
                <w:b w:val="false"/>
                <w:i w:val="false"/>
                <w:color w:val="000000"/>
                <w:sz w:val="20"/>
              </w:rPr>
              <w:t>, из нитей линейной плотности не более 136 текс на одиночную нить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и обмотки для изоляции труб</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волокон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(стеклотекстолит марки СТК, ГОСТ-12652-74)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кварцевые реакторные трубки и держатели, предназначенные для установки в диффузионных и окислительных печах для производства полупроводниковых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 колбы для термосов или других вакуумных сосудов: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7020 00 070 0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незавершенные в производстве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К в интервале температур от 0 </w:t>
            </w:r>
            <w:r>
              <w:rPr>
                <w:rFonts w:ascii="Times New Roman"/>
                <w:b w:val="false"/>
                <w:i w:val="false"/>
                <w:color w:val="000000"/>
                <w:vertAlign w:val="superscript"/>
              </w:rPr>
              <w:t>0</w:t>
            </w:r>
            <w:r>
              <w:rPr>
                <w:rFonts w:ascii="Times New Roman"/>
                <w:b w:val="false"/>
                <w:i w:val="false"/>
                <w:color w:val="000000"/>
                <w:sz w:val="20"/>
              </w:rPr>
              <w:t xml:space="preserve">С до 300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(стекло светофильтр ТИС С5)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необработанном виде: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 частей серебра на 1000 частей сплава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полуобработанном виде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немонетарное: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прочих необработанных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прочих полуобработанных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необработанная или в виде порошка: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палладий: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в виде порошка: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родий: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в виде порошка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иридий, осмий и рутений: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в виде порошка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золото, включая металл, плакированный золотом, но исключая отходы, содержащие другие драгоценные металлы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и зеркальный в чушках, болванках или прочих первичных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 передельный нелегированный, содержащий 0,5 мас.% или менее фосфора: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0,4 мас.% марганца: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1 мас.% или менее кремния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1 мас.% кремния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0,1 мас.%, но менее 0,4 мас.% марганца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0,1 мас.% марганца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 передельный нелегированный, содержащий более 0,5 мас.% фосфора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 передельный легированный; чугун зеркальный: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 передельный легированный, содержащий не менее 0,3 мас.%, но не более 1 мас.% титана и не менее 0,5 мас.%, но не более 1 мас.% ванадия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ферромарганец:</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2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гранулах размером не более 5 мм и с содержанием марганца более 65 мас.%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ферросилиций: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55 мас.% кремния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4 мас.% или более, но не более 10 мас.% магния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феррохром: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4 мас.%, но не более 6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6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не более 0,05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0,05 мас.%, но не более 0,5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и ферросиликовольфрам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и ферросиликотитан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феррофосфор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ферросиликомагний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 и прочее губчатое железо в кусках, окатышах или аналогичных формах; железо с минимальным содержанием основного элемента 99,94 мас.% в кусках, окатышах или аналогичных формах: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прямого восстановления железной руды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литейного чугуна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содержащей 8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черных металлов, покрытых слоем олова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токарная стружка, обрезки, обломки, отходы фрезерного производства, опилки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отходы обрезки и штамповки: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дробленые (резаные)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для переплавки (шихтовые слитки)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 порошки из передельного и зеркального чугуна,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нелегированная сталь в слитках или прочих первичных формах (кроме железа товарной позиции 7203):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(включая квадратное) поперечного сечения шириной менее двойной толщины: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7207 11 140 0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более 130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7207 11 160 0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более 130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прямоугольного (кроме квадратного)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или многоугольного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(включая квадратное) поперечного сечения шириной менее двойной толщины: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содержащие: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прямоугольного (кроме квадратного)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или многоугольного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протравленный,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прокатанный по четырем граням или в прямоугольном закрытом калибре, шириной не более 1250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 но не более 15 мм, шириной: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шириной: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 и толщиной 4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холодной прокатки (обжатия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 но менее 0,5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холодной прокатки (обжатия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белая жесть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свинцом, включая свинцово-оловянный сплав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оксидами хрома или хромом и оксидами хрома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алюминиево-цинковыми сплавами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 плоский из железа или нелегированной стали шириной 600 мм или более, плакированный, с гальваническим или другим покрытием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луженый и с нанесенной печатью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обработки поверхности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покрытый иным способом: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оксидами хрома или хромом и оксидами хрома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хромом или никелем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медью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гальваническим или другим покрытием алюминиево-цинковыми сплавами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армирования бетона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шинного корда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0,06 мас.% или менее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0,06 мас.%, но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0,25 мас.% или более, но не более 0,75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используемые для армирования бетона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прочие, диаметром: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без дальнейшей обработки, кроме холодной деформации или отделки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0,25 мас.% или более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менее 80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(балки двутавровые стальные колонные)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широкополочные двутавры: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180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180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горячей прокатки, горячего волочения или экструдирования,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поперечным сечением, которое можно вписать в квадрат со стороной 80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 бульбообразного профиля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холодной деформации или отделки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плоского проката: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угловые профили, швеллеры, С-, Z-, омега-образные или незамкнутые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профилированные (ребристые) листы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выемки, выступы, борозды или другие деформации, полученные в процессе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прочими недрагоценными металлами: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покрытая медью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коррозионностойкая в слитках или прочих первичных формах; полуфабрикаты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и прочие первичные формы: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слитки и прочие первичные формы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квадратного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толщиной 3 мм или более, но менее 4,75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толщиной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 содержащий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толщиной 4,75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содержащий: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0,35 мм, но менее 3 мм, содержащий: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0,35 мм, содержащий: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но не более 9,5%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 содержащий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не менее 215 мм, но не более 590 мм, толщиной не менее 0,18 мм, но не более 0,27 мм, содержащий не менее 3,5 %, но не более 9,5 %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стали прочие; уголки, фасонные и специальные профили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горячей прокатки, горячего волочения или экструдирования: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содержащие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менее 80 мм, содержащие: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содержащие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содержащие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содержащие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25 мм или более, но менее 80 мм, содержащие: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менее 25 мм, содержащие: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содержащие: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 содержащие: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содержащие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из коррозионностойкой стали прочие; уголки, фасонные и специальные профили из коррозионностойкой стали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деформации или отделки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2,5 мас.% или более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28 мас.% или более, но не более 31 мас.% никеля и 20 мас.% или более, но не более 22 мас.% хрома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2,5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13 мас.% или более, но не более 25 мас.% хрома и 3,5 мас.% или более, но не более 6 мас.% алюминия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легированная в слитках или других первичных формах прочая; полуфабрикаты из прочих легированных сталей: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и первичные формы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(включая квадратное)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горячекатаная или полученная непрерывной разливкой: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менее двойной толщины: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стали быстрорежущей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содержащая не более 0,7 мас.% углерода, 0,5 мас.% или более, но не более 1,2 мас.% марганца и 0,6 мас.% или более, но не более 2,3 мас.% кремния; содержащая 0,0008 мас.% или более бора с содержанием любого другого элемента менее минимального количества, упомянутого в примечании 1е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горячекатаная или полученная непрерывной разливкой: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 мас.% углерода, не менее 0,5 мас.%, но не более 2 мас.% хрома и, если содержится, не более 0,5 мас.% молибдена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600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4,75 мм или более, но не более 10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4,75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прочий: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менее 600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4,75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прокатки (обжатия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прочих легированных сталей: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0,0008 мас.% или более бора с содержанием любого другого элемента менее минимального количества, упомянутого в примечании 1е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быстрорежущей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 горячекатаные по четырем граням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горячей прокатки, горячего волочения или экструдирования: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 80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80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 прокатанные по четырем граням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ковки,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80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пустотелые для буровых работ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прочих легированных сталей: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токоведущие с деталями из цветного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рельсы широкоподошвенные: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46 кг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27 кг или более, но менее 46 кг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менее 27 кг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рельсы с желобом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переводные, крестовины глухого пересечения, переводные штанги и прочие поперечные соединения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стыковые и подкладки опорные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 используемые в системах, работающих под давлением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газопpоводов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газопpоводов</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(H2S)1)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газопpоводов</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(H2S)1)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газопpоводов</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насосно-компрессорные и бурильные обычные, используемые при бурении нефтяных или газовых скважин: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655 МПа и более, с резьбовыми замковыми соединениями</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655 МПа и более, с резьбовыми замковыми соединениями</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насосно-компpессоpные из стали с минимальным пределом текучести 758 МПа и более</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насосно-компpессоpные,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517 МПа и более, с высокогеpметичными резьбовыми соединениями</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339,7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508 мм 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насосно-компpессоpные из стали с минимальным пределом текучести 758 МПа и более</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насосно-компpессоpные,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517 МПа и более, с высокогеpметичными резьбовыми соединениями</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(насос штанговый глубинный)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насосно-компpессоpные из стали с минимальным пределом текучести 758 МПа и более</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насосно-компpессоpные,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517 МПа и более, с высокогеpметичными резьбовыми соединениями</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339,7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508 мм 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железа или нелегированной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с нарезанной резьбой или на которые может быть нарезана резьба (газовые трубы):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оцинкованные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наружным диаметром: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не более 168,3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круглого поперечного сечения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наружным диаметром не более 168,3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наружным диаметром более 168,3 мм, но не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другой 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прямые и с равномерной толщиной стенки из легированной стали, содержащей не менее 0,9 мас.%, но не более 1,15 мас.% углерода, не менее 0,5 мас.%, но не более 2 мас.% хрома и, если присутствует, не более 0,5 мас.% молибдена, длиной: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4,5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прецизионные трубы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прямые, с равномерной толщиной стенки из легированной стали, содержащей не менее 0,9 мас.%, но не более 1,15 мас.% углерода, не менее 0,5 мас.%, но не более 2 мас.% хрома и, если присутствует, не более 0,5 мас.% молибдена, длиной: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прямошовные, изготовленные методом дуговой сварки под флюсом: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w:t>
            </w:r>
            <w:r>
              <w:rPr>
                <w:rFonts w:ascii="Times New Roman"/>
                <w:b w:val="false"/>
                <w:i w:val="false"/>
                <w:color w:val="000000"/>
                <w:vertAlign w:val="superscript"/>
              </w:rPr>
              <w:t>2</w:t>
            </w:r>
            <w:r>
              <w:rPr>
                <w:rFonts w:ascii="Times New Roman"/>
                <w:b w:val="false"/>
                <w:i w:val="false"/>
                <w:color w:val="000000"/>
                <w:sz w:val="20"/>
              </w:rPr>
              <w:t>) и более</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 и ударной вязкостью металла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–34 </w:t>
            </w:r>
            <w:r>
              <w:rPr>
                <w:rFonts w:ascii="Times New Roman"/>
                <w:b w:val="false"/>
                <w:i w:val="false"/>
                <w:color w:val="000000"/>
                <w:vertAlign w:val="superscript"/>
              </w:rPr>
              <w:t>0</w:t>
            </w:r>
            <w:r>
              <w:rPr>
                <w:rFonts w:ascii="Times New Roman"/>
                <w:b w:val="false"/>
                <w:i w:val="false"/>
                <w:color w:val="000000"/>
                <w:sz w:val="20"/>
              </w:rPr>
              <w:t>С и ниже</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пределом текучести 290 МПа (что соответствует 29,6 кгс/мм</w:t>
            </w:r>
            <w:r>
              <w:rPr>
                <w:rFonts w:ascii="Times New Roman"/>
                <w:b w:val="false"/>
                <w:i w:val="false"/>
                <w:color w:val="000000"/>
                <w:vertAlign w:val="superscript"/>
              </w:rPr>
              <w:t>2</w:t>
            </w:r>
            <w:r>
              <w:rPr>
                <w:rFonts w:ascii="Times New Roman"/>
                <w:b w:val="false"/>
                <w:i w:val="false"/>
                <w:color w:val="000000"/>
                <w:sz w:val="20"/>
              </w:rPr>
              <w:t>) и выше,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утяжеляющей бетонной оболочкой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сварные прямошовные: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методом электроконтактной сварки токами высокой частоты (ТВЧ), наружным диаметром более 406,4 мм, но не более 530 мм,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 наружным диаметром 508 мм и более</w:t>
            </w:r>
            <w:r>
              <w:rPr>
                <w:rFonts w:ascii="Times New Roman"/>
                <w:b w:val="false"/>
                <w:i w:val="false"/>
                <w:color w:val="000000"/>
                <w:vertAlign w:val="superscript"/>
              </w:rPr>
              <w:t>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 насосно-компрессорные, используемые при бурении нефтяных или газовых скважин: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 с толщиной стенки: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с нарезанной резьбой или на которые может быть нарезана резьба (газовые трубы):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оцинкованные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наружным диаметром: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168,3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оцинкованные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сварные круглого поперечного сечения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другой легированной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прецизионные трубы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некруглого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квадратного или прямоугольного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 толщиной стенки не более 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 толщиной стенки более 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прочего некруглого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нековкого чугуна: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системах, работающих под давлением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фланцы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снабженные резьбой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наружным диаметром не более 609,6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наружным диаметром более 609,6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и секции мостов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шахтная крепь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исключительно или в основном изготовленные из листового материала: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панели, состоящие из двух стенок, изготовленных из гофрированного (ребристого) листа с изоляционным наполнителем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(стеллаж металлический, подставка для тиглей)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жидкостей: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вместимостью: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менее 50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менее 0,5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0,5 мм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рассчитанные на давление 165 бар или более вместимостью: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 или более, но менее 50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вместимостью: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1000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максимальным размером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 гальваническим покрытием или другим покрытием медно-цинковыми сплавами (латунь)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скрученная проволока: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без покрытия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покрытием: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канаты и тросы (включая канаты закрытой конструкции):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 или только оцинкованные с максимальным размером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3 мм, но не более 12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без покрытия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 но не более 24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без покрытия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24 мм, но не более 48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без покрытия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48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без покрытия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плетеная ткань: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ленты из коррозионностойкой стали для машин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плетеная ткань из коррозионностойкой стали прочая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из проволоки с максимальным размером поперечного сечения 3 мм или более, с ячейками размером 100 см</w:t>
            </w:r>
            <w:r>
              <w:rPr>
                <w:rFonts w:ascii="Times New Roman"/>
                <w:b w:val="false"/>
                <w:i w:val="false"/>
                <w:color w:val="000000"/>
                <w:vertAlign w:val="superscript"/>
              </w:rPr>
              <w:t>2</w:t>
            </w:r>
            <w:r>
              <w:rPr>
                <w:rFonts w:ascii="Times New Roman"/>
                <w:b w:val="false"/>
                <w:i w:val="false"/>
                <w:color w:val="000000"/>
                <w:sz w:val="20"/>
              </w:rPr>
              <w:t xml:space="preserve">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ребристой проволоки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решетки, сетки и ограждения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шарнирные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роликовые: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велосипедов и мотоциклов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цепей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противоскольжения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плоскозвенные с распоркой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сварными звеньями: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материала с максимальным размером поперечного сечения 16 мм или менее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материала с максимальным размером поперечного сечения более 16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цепей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чертежные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холодноштампованные из проволоки: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в полосках или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из стали, содержащей 0,5 мас.% или более углерода, закаленные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(дюбель-гвоздь с резьбой, гвоздь по ГОСТ 4035-63)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шипы противоскольжения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снабженные резьбой: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шурупы для дерева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самонарезающие: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винты с разреженными витками резьбы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(бита насадка винтовая)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и болты прочие в комплекте с гайками или шайбами или без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винты с толщиной стержня не более 6 мм, выточенные из прутков, профилей или проволоки сплошного поперечного сечения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крепления конструкционных элементов железнодорожного пути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головок: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 пределом прочности на растяжение: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головками: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винты с крестообразным шлицем: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винты с внутренним шестигранником: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болты с шестигранной головкой: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прочие (набор шестигранников)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с пределом прочности на растяжение: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менее 800 МПа</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800 МПа или более</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(болт анкерный, винты наводящие и закрепительные, комплект стальных болтов с гайками, набор головок для завинчивания и отвинчивания крепежных изделий)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самостопорящиеся гайки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 внутренним диаметром: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более 12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не более 12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шайбы пружинные и шайбы стопорные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шайбы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заклепки: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заклепки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шпонки и шплинты: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шпонки и шплинты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рессоры и листы для них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рессоры листовые и листы для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горячим способом: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пластинчатые рессоры и листы для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плоские спиральные пружины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дисковые пружины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газовом и других видах топлива: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трубой для отвода продуктов сгорания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трубой для отвода продуктов сгорания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на твердом топливе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печей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(воздуховод из нержавеющей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столовые (ведро оцинкованное 10-20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раковины и умывальники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 или эмалированные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 или штампованные, но без дальнейшей обработки: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проволоки, изготовленной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лестницы и стремянки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поддоны и аналогичные платформы для перемещения товаров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барабаны для канатов, трубок и аналогичных изделий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немеханические вентиляторы, желоба, крюки и аналогичные изделия, используемые в строительной индустрии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перфорированные заслонки и аналогичные изделия из листа, используемые для фильтрации воды на входе в дренажные системы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прочие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штампованные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(башмак тормозной горочный, втулка металлическая, гильза защитная, кольцо опорное из нержавеющей стали, корпус подшипника скольжения фланцевый с четырьмя крепежными отверстиями, круг горячекатаный из нержавеющей стали, лом универсальный (заточка простая с одного конца и лопатообразная с другого), оборудование вспомогательное, полоса стальная 40х4 ГОСТ 4405-75, корундовая пробка для рафинирования кремния в ковше длиной 300 мм с диаметром верхним 75 мм и нижним 150 мм, сталь листовая б-6 мм ГОСТ 1050-88, техническая пластина хромового дубления из технического чепрака ГОСТ 20836-75, упор лодочки для газоанализатора, металлический зажимной хомут)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 рафинированная: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катоды и секции катодов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для изготовления проволоки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для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медные: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сплавы на основе меди и цинка (латуни)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сплавы на основе меди и олова (бронзы)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медные сплавы (кроме лигатур товарной позиции 7405)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медные: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медные: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медная: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более 0,5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не более 0,5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олова (бронзы):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медных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медная (без основы или на основе из бумаги, картона, пластмасс или аналогичных материалов), толщиной (не считая основы) не более 0,15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медные для труб или трубок (например, муфты, колена, фланцы):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меди без электрической изоляции: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и кнопки, кнопки чертежные, скобы 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(включая пружинные шайбы)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 резьбой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болты и гайки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литые, фасонные, штампованные или кованые, но не подвергнутые дальнейшей обработке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ткань (включая бесконечную ленту), решетки и сетки из медной проволоки с размером поперечного сечения, не превышающим 6 мм; просечно-вытяжной лист медный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пружины медные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 агломераты оксидов никеля и другие промежуточные продукты металлургии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никелевый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агломераты оксидов никеля и другие промежуточные продукты металлургии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необработанный: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нелегированный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никелевые: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сплавы никелевые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никелевые: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порошки и чешуйки никелевые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никелевые: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из никелевых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никелевые: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никелевых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(например, муфты, колена, фланцы) никелевые: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для труб или трубок: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фитинги для труб или трубок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никеля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и сетки из никелевой проволоки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нелегированный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алюминиевые: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первичные: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сплавы алюминиевые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вторичные: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или в жидком состоянии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алюминиевые: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прутки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прутки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прямоугольные (включая квадратные):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толщиной: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толщиной: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не менее 3 мм, но менее 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катаная, но без дальнейшей обработки: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рулонах массой не более 10 кг: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менее 0,0046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менее 0,0046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самоклеющаяся толщиной не менее 0,021 мм, но не более 0,2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алюминиевые: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алюминия нелегированного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сварные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после экструдирования: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без дальнейшей обработки после экструдирования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термоизоляцией или без них, но без механического или теплотехнического оборудования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термоизоляцией или без них, но без механического или теплотехнического оборудования: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деформируемые трубчатые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используемые для аэрозолей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стальным сердечником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ткань, решетки, сетки и ограждения из алюминиевой проволоки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(чаша лабораторная алюминиевая, прободержатель, стойка, удерживающая стеклянную крышку спектрометра)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рафинированный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рафинирования, содержащий 0,02 мас.% или более серебра (черновой свинец или веркблей)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порошки и чешуйки свинцовые: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полосы или ленты и фольга: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полосы или ленты и фольга толщиной (не считая основы) не более 0,2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и чешуйки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контейнеры с антирадиационным свинцовым покрытием для транспортировки или хранения радиоактивных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цинк нелегированный: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99,99 мас.% или более цинка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99,99 мас.% цинка: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99,95 мас.% или более, но менее чем 99,99 мас.% цинка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98,5 мас.% или более, но менее чем 99,95 мас.% цинка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97,5 мас.% или более, но менее чем 98,5 мас.% цинка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цинковые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фитинги для труб или трубок (например, муфты, колена, фланцы)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необработанное: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 нелегированное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оловянные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толщиной более 0,2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кроме изготовленных простым спеканием, профили, плиты, листы, полосы или ленты и фольга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изделия из него,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плиты, листы, полосы или ленты и фольга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и изделия из него,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тантал необработанный, включая прутки, изготовленные простым спеканием;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проволока, плиты, листы, полосы или ленты и фольга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необработанный: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99,8 мас.% магния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него,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кобальтовый и прочие промежуточные продукты металлургии кобальта; кобальт необработанный;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висмут необработанный; отходы и лом;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изделия из него,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 необработанный;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изделия из него,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необработанный;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титан губчатый: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профили и проволока: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прутки, профили и проволока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листы, полосы или ленты и фольга: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плиты, листы, полосы или ленты и фольга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и трубки: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трубы и трубки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изделия из нее,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необработанная;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необработанный; отходы и лом;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марганец необработанный;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бериллий: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отходы и лом; порошки: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 галлий; индий; ванадий; германий: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 галлий; индий; ванадий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индий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галлий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ванадий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 германий: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гафний (цельтий)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германий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галлий; индий; ванадий: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галлий; индий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лопаты штыковые и совковые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мотыги, кирки, тяпки и грабли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топоры, секачи и аналогичные рубящие инструменты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полотна для пил всех типов (включая полотна пил для продольной резки, для прорезывания пазов или беззубые):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ручные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ленточных пил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циркулярных пил (включая полотна для пил продольной резки или для прорезывания пазов):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цепных пил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пил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прямолинейные полотна для пил по металлу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прочих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напильники, надфили, рашпили и аналогичные инструменты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клещи (включая кусачки), плоскогубцы, пассатижи, пинцеты, щипчики и аналогичные инструменты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пинцеты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резки металла и аналогичные инструменты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трубоотрезные, ножницы болторезные, пробойники и аналогичные инструменты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 ключи с торсиометрами, но исключая воротки); сменные головки для гаечных ключей, с ручками или без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гаечные ручные: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разводные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головки для гаечных ключей сменные с ручками или без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наковальни; горны переносные; шлифовальные круги с опорными конструкциями, ручным или ножным приводом: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сверления, нарезания наружной или внутренней резьбы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молотки и кувалды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рубанки, долота, стамески и аналогичные режущие инструменты для обработки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отвертки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ручные прочие (включая алмазные стеклорезы):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бытовые: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стеклорезы алмазные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каменщиков, формовщиков, бетонщиков, штукатуров и маляров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алмазные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8205 59 809 9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(гвоздодер, набор инструментов, съемник для демонтажа деталей, багор)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паяльные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тиски, зажимы 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наборы изделий из двух или более субпозиций данной товарной позиции: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наковальни; горны переносные; круги шлифовальные с опорными конструкциями, ручным или ножным приводом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бурения скальных пород или грунтов: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металлокерамики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рабочей частью из алмаза или агломерированного алмаза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буровые долота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фильеры для волочения или экструдирования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прессования, штамповки или вырубки: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нарезания внутренней или наружной резьбы: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нарезания внутренней резьбы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нарезания наружной резьбы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сверления, кроме инструментов для бурения скальных пород: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сверла, используемые для сверления каменной кладки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металла с рабочей частью: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металлокерамики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быстрорежущей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других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(бур твердосплавный, биметаллическая коронка)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растачивания или протягивания: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растачивания: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протягивания: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фрезерования: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металла с рабочей частью: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металлокерамики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хвостовиками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8207 70 350 0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червячные фрезы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токарной обработки: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металла с рабочей частью: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металлокерамики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других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сменные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сменные насадки для отверток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рабочей частью: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металлокерамики: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8207 90 710 0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(кольцо стальное)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инструментов, не установленные на них, из металлокерамики: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поворачиваемые вставки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(наконечник разъемного круглого сечения, наконечник штока поршневого насоса нагнетания жидких сред)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режущими лезвиями, пилообразными или нет (включая ножи для обрезки деревьев), кроме ножей товарной позиции 8208, и лезвия для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различных изделий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ножи с фиксированными лезвиями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ножи с нефиксированными лезвиями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лезвия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рукоятки из недрагоценных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ножи для бумаги, вскрытия конвертов и подчистки текстов, точилки для карандашей и лезвия для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вилки, половники, шумовки, лопаточки для тортов, ножи для рыбы, масла, щипцы для сахара и аналогичные кухонные или столовые приборы: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(ложка металлическая)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(замки дверные для автотранспорта и спецтехники)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(сердцевина для замка № 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шарниры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зданиях: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дверей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(доводчик двери)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скоросшивателей или папок, канцелярские зажимы и скрепки, индексные карточные указатели и аналогичные канцелярские изделия, из недрагоценных металлов; проволочные скобы в блоках (например, для канцелярских целей, обивки мебели, упаковки), из недрагоценных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проволочные скобы в блоках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недрагоценных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рамы с застежками, пряжки, пряжки-застежки, крючки, колечки, блочки и аналогичные изделия, из недрагоценных металлов, используемые для одежды, обуви, тентов, сумок, дорожных принадлежностей или других готовых изделий; заклепки трубчатые или раздвоенные, из недрагоценных металлов; бусины и блестки из недрагоценных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 трубчатые или раздвоенные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(карусель крышек термогравиметрического анализатора)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прутки, трубы, пластины, электроды и аналогичные изделия из недрагоценных металлов или карбидов металлов, с покрытием или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 из недрагоценных металлов с покрытием, используемые для дуговой электросварки: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сердечником из черных металлов и покрытием из тугоплавкого материала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недрагоценных металлов с сердечником, используемая для дуговой электросварки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с покрытием и проволока с сердечником, используемые для низкотемпературной пайки, высокотемпературной пайки или газовой сварки, из недрагоценных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(подставки для тиглей, карусель тиглей, карусель крышек)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или другие паропроизводящие котлы: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более 45 т пара в час: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котлы водотрубные производительностью более 45 т пара в час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не более 45 т пара в час: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котлы водотрубные производительностью не более 45 т пара в час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паропроизводящие котлы прочие, включая комбинированные: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дымогарные: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котлы дымогарные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перегретой 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котлы перегретой 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для котлов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(котел электрический водогрейный)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для пароводяных или других паросиловых установок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вспомогательного оборудования для использования с котлами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газогенераторов или генераторов водяного газа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с возвратно-поступательным движением поршня, используемые для приведения в движение транспортных средств группы 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w:t>
            </w:r>
            <w:r>
              <w:rPr>
                <w:rFonts w:ascii="Times New Roman"/>
                <w:b w:val="false"/>
                <w:i w:val="false"/>
                <w:color w:val="000000"/>
                <w:vertAlign w:val="superscript"/>
              </w:rPr>
              <w:t>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50 см</w:t>
            </w:r>
            <w:r>
              <w:rPr>
                <w:rFonts w:ascii="Times New Roman"/>
                <w:b w:val="false"/>
                <w:i w:val="false"/>
                <w:color w:val="000000"/>
                <w:vertAlign w:val="superscript"/>
              </w:rPr>
              <w:t>3</w:t>
            </w:r>
            <w:r>
              <w:rPr>
                <w:rFonts w:ascii="Times New Roman"/>
                <w:b w:val="false"/>
                <w:i w:val="false"/>
                <w:color w:val="000000"/>
                <w:sz w:val="20"/>
              </w:rPr>
              <w:t>, но не более 250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50 см</w:t>
            </w:r>
            <w:r>
              <w:rPr>
                <w:rFonts w:ascii="Times New Roman"/>
                <w:b w:val="false"/>
                <w:i w:val="false"/>
                <w:color w:val="000000"/>
                <w:vertAlign w:val="superscript"/>
              </w:rPr>
              <w:t>3</w:t>
            </w:r>
            <w:r>
              <w:rPr>
                <w:rFonts w:ascii="Times New Roman"/>
                <w:b w:val="false"/>
                <w:i w:val="false"/>
                <w:color w:val="000000"/>
                <w:sz w:val="20"/>
              </w:rPr>
              <w:t>, но не более 125 см</w:t>
            </w:r>
            <w:r>
              <w:rPr>
                <w:rFonts w:ascii="Times New Roman"/>
                <w:b w:val="false"/>
                <w:i w:val="false"/>
                <w:color w:val="000000"/>
                <w:vertAlign w:val="superscript"/>
              </w:rPr>
              <w:t>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125 см</w:t>
            </w:r>
            <w:r>
              <w:rPr>
                <w:rFonts w:ascii="Times New Roman"/>
                <w:b w:val="false"/>
                <w:i w:val="false"/>
                <w:color w:val="000000"/>
                <w:vertAlign w:val="superscript"/>
              </w:rPr>
              <w:t>3</w:t>
            </w:r>
            <w:r>
              <w:rPr>
                <w:rFonts w:ascii="Times New Roman"/>
                <w:b w:val="false"/>
                <w:i w:val="false"/>
                <w:color w:val="000000"/>
                <w:sz w:val="20"/>
              </w:rPr>
              <w:t>, но не более 250 см</w:t>
            </w:r>
            <w:r>
              <w:rPr>
                <w:rFonts w:ascii="Times New Roman"/>
                <w:b w:val="false"/>
                <w:i w:val="false"/>
                <w:color w:val="000000"/>
                <w:vertAlign w:val="superscript"/>
              </w:rPr>
              <w:t>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 см</w:t>
            </w:r>
            <w:r>
              <w:rPr>
                <w:rFonts w:ascii="Times New Roman"/>
                <w:b w:val="false"/>
                <w:i w:val="false"/>
                <w:color w:val="000000"/>
                <w:vertAlign w:val="superscript"/>
              </w:rPr>
              <w:t>3</w:t>
            </w:r>
            <w:r>
              <w:rPr>
                <w:rFonts w:ascii="Times New Roman"/>
                <w:b w:val="false"/>
                <w:i w:val="false"/>
                <w:color w:val="000000"/>
                <w:sz w:val="20"/>
              </w:rPr>
              <w:t>, но не более 1000 см</w:t>
            </w:r>
            <w:r>
              <w:rPr>
                <w:rFonts w:ascii="Times New Roman"/>
                <w:b w:val="false"/>
                <w:i w:val="false"/>
                <w:color w:val="000000"/>
                <w:vertAlign w:val="superscript"/>
              </w:rPr>
              <w:t>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 с рабочим объемом цилиндров двигателя: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1500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1500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250 см</w:t>
            </w:r>
            <w:r>
              <w:rPr>
                <w:rFonts w:ascii="Times New Roman"/>
                <w:b w:val="false"/>
                <w:i w:val="false"/>
                <w:color w:val="000000"/>
                <w:vertAlign w:val="superscript"/>
              </w:rPr>
              <w:t>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10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колесных сельскохозяйственных или лесохозяйственных тракторов, мощностью: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50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тракторов с рабочим объемом цилиндров двигателя не менее 2500 см</w:t>
            </w:r>
            <w:r>
              <w:rPr>
                <w:rFonts w:ascii="Times New Roman"/>
                <w:b w:val="false"/>
                <w:i w:val="false"/>
                <w:color w:val="000000"/>
                <w:vertAlign w:val="superscript"/>
              </w:rPr>
              <w:t>3</w:t>
            </w:r>
            <w:r>
              <w:rPr>
                <w:rFonts w:ascii="Times New Roman"/>
                <w:b w:val="false"/>
                <w:i w:val="false"/>
                <w:color w:val="000000"/>
                <w:sz w:val="20"/>
              </w:rPr>
              <w:t>, но не более 3000 см</w:t>
            </w:r>
            <w:r>
              <w:rPr>
                <w:rFonts w:ascii="Times New Roman"/>
                <w:b w:val="false"/>
                <w:i w:val="false"/>
                <w:color w:val="000000"/>
                <w:vertAlign w:val="superscript"/>
              </w:rPr>
              <w:t>3</w:t>
            </w:r>
            <w:r>
              <w:rPr>
                <w:rFonts w:ascii="Times New Roman"/>
                <w:b w:val="false"/>
                <w:i w:val="false"/>
                <w:color w:val="000000"/>
                <w:sz w:val="20"/>
              </w:rPr>
              <w:t>, кроме тракторов, упомянутых в подсубпозиции 8408 20 100 0</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 кВт, но не более 100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тракторов с рабочим объемом цилиндров двигателя не менее 2500 см</w:t>
            </w:r>
            <w:r>
              <w:rPr>
                <w:rFonts w:ascii="Times New Roman"/>
                <w:b w:val="false"/>
                <w:i w:val="false"/>
                <w:color w:val="000000"/>
                <w:vertAlign w:val="superscript"/>
              </w:rPr>
              <w:t>3</w:t>
            </w:r>
            <w:r>
              <w:rPr>
                <w:rFonts w:ascii="Times New Roman"/>
                <w:b w:val="false"/>
                <w:i w:val="false"/>
                <w:color w:val="000000"/>
                <w:sz w:val="20"/>
              </w:rPr>
              <w:t>, но не более 3000 см</w:t>
            </w:r>
            <w:r>
              <w:rPr>
                <w:rFonts w:ascii="Times New Roman"/>
                <w:b w:val="false"/>
                <w:i w:val="false"/>
                <w:color w:val="000000"/>
                <w:vertAlign w:val="superscript"/>
              </w:rPr>
              <w:t>3</w:t>
            </w:r>
            <w:r>
              <w:rPr>
                <w:rFonts w:ascii="Times New Roman"/>
                <w:b w:val="false"/>
                <w:i w:val="false"/>
                <w:color w:val="000000"/>
                <w:sz w:val="20"/>
              </w:rPr>
              <w:t>, кроме тракторов, упомянутых в подсубпозиции 8408 20 100 0</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8408 20 370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8408 20 370 1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тракторов с рабочим объемом цилиндров двигателя не менее 2500 см</w:t>
            </w:r>
            <w:r>
              <w:rPr>
                <w:rFonts w:ascii="Times New Roman"/>
                <w:b w:val="false"/>
                <w:i w:val="false"/>
                <w:color w:val="000000"/>
                <w:vertAlign w:val="superscript"/>
              </w:rPr>
              <w:t>3</w:t>
            </w:r>
            <w:r>
              <w:rPr>
                <w:rFonts w:ascii="Times New Roman"/>
                <w:b w:val="false"/>
                <w:i w:val="false"/>
                <w:color w:val="000000"/>
                <w:sz w:val="20"/>
              </w:rPr>
              <w:t>, но не более 3000 см</w:t>
            </w:r>
            <w:r>
              <w:rPr>
                <w:rFonts w:ascii="Times New Roman"/>
                <w:b w:val="false"/>
                <w:i w:val="false"/>
                <w:color w:val="000000"/>
                <w:vertAlign w:val="superscript"/>
              </w:rPr>
              <w:t>3</w:t>
            </w:r>
            <w:r>
              <w:rPr>
                <w:rFonts w:ascii="Times New Roman"/>
                <w:b w:val="false"/>
                <w:i w:val="false"/>
                <w:color w:val="000000"/>
                <w:sz w:val="20"/>
              </w:rPr>
              <w:t>, кроме тракторов, упомянутых в подсубпозиции 8408 20 100 0</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прочих транспортных средств группы 87 мощностью: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50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 кВт, но не более 100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8408 20 550 3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кВт, но не более 200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8408 20 571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8408 20 571 1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с рабочим объемом цилиндров двигателя не менее 2500 см</w:t>
            </w:r>
            <w:r>
              <w:rPr>
                <w:rFonts w:ascii="Times New Roman"/>
                <w:b w:val="false"/>
                <w:i w:val="false"/>
                <w:color w:val="000000"/>
                <w:vertAlign w:val="superscript"/>
              </w:rPr>
              <w:t>3</w:t>
            </w:r>
            <w:r>
              <w:rPr>
                <w:rFonts w:ascii="Times New Roman"/>
                <w:b w:val="false"/>
                <w:i w:val="false"/>
                <w:color w:val="000000"/>
                <w:sz w:val="20"/>
              </w:rPr>
              <w:t>, но не более 3000 см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 мощностью: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не более 15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более 15 кВт, но не более 30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более 30 кВт, но не более 50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более 50 кВт, но не более 100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более 100 кВт, но не более 200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более 200 кВт, но не более 300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более 300 кВт, но не более 500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более 500 кВт, но не более 1000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(поршневые кольца)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гидравлические и водяные колеса: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1000 кВт, но не более 10 000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включая регуляторы: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 для турбин гидравлических мощностью более 25 000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и турбовинтовые, газовые турбины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турбореактивные: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тягой не более 25 кН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тягой более 25 кН: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тягой более 25 кН, но не более 44 кН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тягой более 44 кН, но не более 132 кН: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тягой более 44 кН, но не более 60 кН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тягой более 60 кН, но не более 80 кН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тягой более 132 кН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турбовинтовые: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1100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1100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1100 кВт, но не более 3730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1100 кВт, но не более 1200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3730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газовые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5000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мощностью не более 5000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5000 кВт, но не более 20 000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составе комплектных газоперекачивающих агрегатов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20 000 кВт, но не более 50 000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составе комплектных газоперекачивающих агрегатов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50 000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оборудования подсубпозиций 8411 82 200 и 8411 82 600: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оборудования подсубпозиций 8411 82 200 2 и 8411 82 600 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силовые установки и двигатели гидравлические: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системы: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системы: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гидравлические системы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(поршневой гидроцилиндр, части оборудования гидравлического силового)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гидравлические силовые: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двигатели гидравлические силовые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силовые установки и двигатели пневматические: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линейного действия (цилиндры)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гидравлических силовых установок и двигателей: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части гидравлических силовых установок и двигателей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имеющие расходомеры или предусматривающие их установку: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(шестеренный насос к гидравлической системе)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кроме насосов субпозиции 8413 11 или 8413 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насосы ручные, кроме насосов субпозиции 8413 11 или 8413 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топливные: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насосы топливные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бетононасосы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агрегаты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дозировочные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поршневые: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агрегаты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шестеренные: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пластинчатые: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винтовые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погружные: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одноступенчатые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многоступенчатые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герметичные центробежные для нагревательных систем и горячего водоснабжения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диаметром выпускного патрубка: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канально-центробежные и насосы вихревые (с боковыми каналами)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с радиальным потоком: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одноступенчатые: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единственным входным рабочим колесом: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количеством входных рабочих колес более одного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многоступенчатые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центробежные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одноступенчатые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многоступенчатые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прочие; подъемники жидкостей: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насосы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подъемники жидкостей: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в нефтяной промышленности: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станки-качалки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станки-качалки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насосов: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части насосов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подъемников жидкостей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фильтрами или без фильтров: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вакуумные: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производстве полупроводников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роторные поршневые, насосы роторные со скользящими лопастями, насосы молекулярные (вакуумные) и насосы типа Рутс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диффузионные, криогенные и адсорбционные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(насос вакуумный эжекторный газовый)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или ножные пневматические: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ручные для велосипедов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используемые в холодильном оборудовании: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0,4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линейные (с линейным электрическим двигателем)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8414 30200 4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номинальной мощностью охлаждения (холодопроизводительностью) не более 0,16 кВт, определенной по методу ASHRAE</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0,4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герметичные или полугерметичные: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воздушные на колесных шасси, буксируемые: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производительностью не более 2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производительностью более 2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настольные, настенные, напольные, потолочные для крыш или для окон со встроенным электрическим двигателем мощностью не более 125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настольные, настенные, напольные, потолочные для крыш или для окон со встроенным электрическим двигателем мощностью не более 125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осевые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центробежные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осевые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(вытяжной вентилятор, кулер центрального процессора)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компрессоры объемные возвратно-поступательные с избыточным рабочим давлением: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бар, производительностью: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или шкафы вытяжные, наибольший горизонтальный размер которых не более 120 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наименьшим горизонтальным размером не более 100 см, вертикальным размером не более 130 см, номинальным напряжением не более 250 В, производительностью не более 1500 м</w:t>
            </w:r>
            <w:r>
              <w:rPr>
                <w:rFonts w:ascii="Times New Roman"/>
                <w:b w:val="false"/>
                <w:i w:val="false"/>
                <w:color w:val="000000"/>
                <w:vertAlign w:val="superscript"/>
              </w:rPr>
              <w:t>3</w:t>
            </w:r>
            <w:r>
              <w:rPr>
                <w:rFonts w:ascii="Times New Roman"/>
                <w:b w:val="false"/>
                <w:i w:val="false"/>
                <w:color w:val="000000"/>
                <w:sz w:val="20"/>
              </w:rPr>
              <w:t>/час, с жироулавливающим элементом или местом для его установки, с посадочным местом для подсоединения воздуховода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турбокомпрессоры: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одноступенчатые: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одноступенчатые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многоступенчатые: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многоступенчатые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компрессоры объемные возвратно-поступательные с избыточным рабочим давлением: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бар производительностью: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60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не более 60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более 60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бар производительностью: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120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не более 120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120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компрессоры объемные роторные: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компрессоры винтовые: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компрессоры винтовые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насосов, вентиляторов, компрессоров и турбокомпрессоров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оконного или настенного типа в едином корпусе или "сплит-системы":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едином корпусе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"сплит-системы"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людей в моторных транспортных средствах: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используемые для людей в моторных транспортных средствах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встроенной холодильной установкой и клапаном для переключения цикла охлаждение/нагрев (реверсивные тепловые насосы):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со встроенной холодильной установкой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без встроенной холодильной установки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установок кондиционирования воздуха, предназначенных для промышленной сборки моторных транспортных средств товарных позиций 8701 – 8705, их узлов и агрегатов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газа;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для жидкого топлива: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в своем составе устройство автоматического управления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прочие, включая комбинированные: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для газа, моноблочные, включающие вентилятор и устройство управления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горелки комбинированные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для горелок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горны и печи для обжига, плавки или иной термообработки руд, пиритных руд или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хлебопекарные, включая печи кондитерские: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туннельные печи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керамических изделий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цемента, стекла или химических продуктов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для горнов и печей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340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холодильники бытовые: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компрессионные: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более 340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емкостью: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типа "ларь", емкостью не более 800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400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400 л, но не более 800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морозильные шкафы вертикального типа, емкостью не более 900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250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250 л, но не более 900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холодильное или морозильное прочее; тепловые насосы: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тепловые насосы, кроме установок для кондиционирования воздуха товарной позиции 8415: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производительностью 3 кВт 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тепловые насосы, кроме установок для кондиционирования воздуха товарной позиции 8415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для холодильников и морозильников: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холодильно-морозильного оборудования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испарители и конденсаторы, кроме используемых в бытовых холодильниках: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безынеpционные или тепловые водяные аккумуляторы, неэлектрические: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безынерционные водонагреватели или тепловые водяные аккумуляторы, неэлектрические: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безынерционные газовые водонагреватели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древесины, целлюлозы, бумаги или картона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8419 39 000 9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(сушильный шкаф ED-23)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дистилляции или ректификации: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(аквадистиллятор ДЭ-10)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теплообменники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сжижения воздуха или газов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8419 81 200 0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кофеварки и другие приспособления для приготовления кофе и других горячих напитков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градирни и аналогичные установки для прямого охлаждения (без разделительной стенки) с помощью циркулирующей 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установки для вакуумного осаждения металла из паровой фазы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каландры или другие валковые машины: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текстильной промышленности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бумажной промышленности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валковых машин: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чугунного литья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центрифуги, включая центробежные сушилки: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 очистки жидкостей: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для фильтрования или очистки 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масла или топлива в двигателях внутреннего сгорания: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для фильтрования масла или топлива в двигателях внутреннего сгорания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 оборудование и устройства для фильтрования или очистки жидкостей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 очистки газов: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 (фильтра масляные, КПП, АКПП, топливные - грубой и тонкой очистки, гидравлический)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воздушные фильтры для двигателей внутреннего сгорания: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воздушные фильтры для двигателей внутреннего сгорания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и устройства для фильтрования или очистки воздуха: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сбором отходов прядильного производства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 оборудование и устройства для фильтрования или очистки воздуха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 (фильтра воздушные, КПП, АКПП, топливные - грубой и тонкой очистки, гидравлический)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8421 39 600 9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 оборудование и устройства для фильтрования или очистки прочих газов посредством каталитического процесса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центрифуг, оборудования и устройств для фильтрования или очистки жидкостей или газов: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центрифуг, включая центробежные сушилки: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 указанных в подсубпозициях 8421 12 000 0, 8421 19 200 9, кроме предназначенных для медицинской промышленности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части центрифуг, оборудования и устройств для фильтрования или очистки жидкостей или газов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(комплект фильтров для гидростанции сварочного комплекса, фильтр пыле-газозащитный для респиратора)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(машина моечная)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мойки или сушки бутылок или других емкостей: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 (устройство для сушки лабораторной посуды)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обертки товара на поддонах полимерной пленкой производительностью не менее 70 поддонов в час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групповой упаковки, обертывающее товар с термоусадкой упаковочного материала, производительностью не менее 30 упаковочных единиц в минуту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для упаковки рулонов, имеющих диаметр не менее 600 мм, но не более 1500 мм и ширину не менее 300 мм, но не более 3200 мм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упаковки пустых бумажных мешков на поддонах пластмассовой лентой шириной не более 16 мм, количеством не более 3500 шт на одном поддоне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непрерывного взвешивания изделий на конвейерах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отрегулированные на постоянную массу, и весы, загружающие груз определенной массы в емкость или контейнер, включая весы бункерные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взвешивания прочее: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не более 30 кг: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взвешивания и маркировки предварительно упакованных товаров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 (весы Eltra 84, Kern 440-55N, Cas MWP-300)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более 30 кг, но не более 5000 кг: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 (весы-платформа с максимальной массой взвешивания 5000кг)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разновесы для весов всех типов; части оборудования для взвешивания: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оборудования для взвешивания (кроме частей оборудования, указанного в позициях 8423 10, 8423 81 500 0, и частей мостовых весов подсубпозиции 8423 89 000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 (гиря калибровочная в футляре ГОСТ 7328-2001)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пароструйные или пескоструйные и аналогичные метательные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для мойки водой со встроенным двигателем: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8424 30 010 0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нагревательным устройством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сжатого воздуха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сельского хозяйства или садоводства: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приспособления для полива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распылители и распределители порошков, предназначенные для установки на тракторах или для буксирования этими тракторами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(сопло к оборудованию газопламенной резки, устройство механическое для разбрызгивания, рассеивания или распыления)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тали подъемные и подъемники (кроме скиповых подъемников или подъемников, используемых для подъема транспортных средств):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тали подъемные и подъемники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лебедки; кабестаны: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приводом от электрического двигателя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лебедки шахтных подъемных установок надшахтного размещения; лебедки специально предназначенные для подземных работ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домкраты; подъемники, используемые для поднятия транспортных средств: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домкраты и подъемники гидравлические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козловые, мостовые перегружатели, фермы подъемные подвижные и погрузчики портальные: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мостовые на неподвижных опорах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фермы подъемные подвижные на колесном ходу и погрузчики портальные: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погрузчики портальные на колесном ходу грузоподъемностью не более 60 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портальные или стреловые на опоре: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портальные (контейнерные перегружатели) на рельсовом ходу грузоподъемностью не более 80 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самоходные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колесном ходу: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грузоподъемностью 75 т 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грузоподъемностью менее 75 т, предназначенные для работы при температуре окружающего воздуха –50 </w:t>
            </w:r>
            <w:r>
              <w:rPr>
                <w:rFonts w:ascii="Times New Roman"/>
                <w:b w:val="false"/>
                <w:i w:val="false"/>
                <w:color w:val="000000"/>
                <w:vertAlign w:val="superscript"/>
              </w:rPr>
              <w:t>0</w:t>
            </w:r>
            <w:r>
              <w:rPr>
                <w:rFonts w:ascii="Times New Roman"/>
                <w:b w:val="false"/>
                <w:i w:val="false"/>
                <w:color w:val="000000"/>
                <w:sz w:val="20"/>
              </w:rPr>
              <w:t>С и ниже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телескопической стрелой и приспособлением захвата контейнеров сверху грузоподъемностью не более 45 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трубоукладчики грузоподъемностью 90 т и выше, предназначенные для работы при температуре окружающего воздуха –50 </w:t>
            </w:r>
            <w:r>
              <w:rPr>
                <w:rFonts w:ascii="Times New Roman"/>
                <w:b w:val="false"/>
                <w:i w:val="false"/>
                <w:color w:val="000000"/>
                <w:vertAlign w:val="superscript"/>
              </w:rPr>
              <w:t>0</w:t>
            </w:r>
            <w:r>
              <w:rPr>
                <w:rFonts w:ascii="Times New Roman"/>
                <w:b w:val="false"/>
                <w:i w:val="false"/>
                <w:color w:val="000000"/>
                <w:sz w:val="20"/>
              </w:rPr>
              <w:t>С и ниже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монтажа на дорожных автотранспортных средствах: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краны гидравлические, предназначенные для загрузки и разгрузки транспортных средств: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(кран-манипулятор на бортовых автомобилях грузоподъемностью до 5,5 тонн, вылет стрелы до 12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с приводом от электрического двигателя: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высотой подъема 1 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высотой подъема 1 м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автопогрузчики с вилочным захватом для неровной местности и прочие штабелирующие автопогрузчики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погрузчики лесоматериалов фронтальные (челюстные, грейферные) и манипуляторного типа: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3 лет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(автопогрузчик вилочный)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лесоматериалов манипуляторного типа: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3 лет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электрическим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лифты (включая подъемники мачтовые):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лифты, обеспечивающие скорость движения кабины более 2 м/с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подъемники скриповые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сыпучих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элеваторы и конвейеры непрерывного действия для товаров или материалов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конвейеры роликовые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загрузочные устройства, специально разработанные для использования в сельском хозяйстве: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разработанные для навески на сельскохозяйственные тракторы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 (машина погрузочная самоходная, оборудование погрузочно-разгрузочное подъемное прочее, рольганг приводной с цепным приводом)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(лопата совковая с черенком)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лифтов, скиповых подъемников или эскалаторов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8426, 8429 или 8430: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ковши, грейферы, захваты и черпаки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отвалы бульдозеров неповоротные или поворотные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бурильных или проходческих машин субпозиции 8430 41 или 8430 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гусеничные шасси полноповоротных гидравлических машин, с момента выпуска которых прошел один год или более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машин сельскохозяйственных, садовых или лесохозяйственных для подготовки и обработки почвы; катков для газонов или спортплощадок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машин или механизмов для уборки или обмолота сельскохозяйственных культур, включая пресс-подборщики, прессы для упаковки в кипы соломы или сена; сенокосилок или газонокосилок; машин для очистки, сортировки или калибровки яиц, плодов или других сельскохозяйственных продуктов, кроме машин товарной позиции 8437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8443 13 900 0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(многофункциональное устройство с разрешением на 1200х2400 dpi)</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(лазерный принтер)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печатных машин, используемых для печати посредством пластин, цилиндров и других печатных форм товарной позиции 8442: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 подсубпозиции 8443 19 400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экструдирования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8445 13 000 9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(машина ленточная)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изложницы и ковши литейные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литейные: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под давлением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непрерывного литья заготовок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непрерывного литья слябов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конвертеров, литейных ковшей, изложниц и машин литейных, используемых в металлургии или литейном производстве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и валки для них: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трубопрокатные станы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станы прокатные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горячей прокатки или комбинированные станы горячей и холодной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горячей прокатки металлопродукции марки ПВ (прямое восстановление)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 горячей прокатки "2800"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холодной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прокатного стана "2000"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станы прокатные непрерывной прокатки c 5 и более клетями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вальцовки заготовок столовых приборов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валки для прокатных станов: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стальные кованые: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рабочие валки для горячей прокатки; опорные валки для горячей и холодной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рабочие валки для холодной прокатки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стальные, литые или обработанные давлением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 для станов металлопрокатных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процессов лазерного или другого светового или фотонного излучения: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ультразвуковых процессов: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работающие с использованием ультразвуковых процессов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электроразрядных процессов: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проволочным электродом: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по любой оси не ниже 0,005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водоструйные резательные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центры обрабатывающие: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горизонтальные: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вихрефрезеpной обработки коленчатых валов дизелей мощностью свыше 300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вихрефрезеpной обработки коленчатых валов дизелей мощностью свыше 300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многопозиционные: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токарные автоматы: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одношпиндельные: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одношпиндельные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многошпиндельные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токарные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станки токарные многоцелевые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сверлильные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расточно-фрезерные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(станок вертикально-сверлильный настольный)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консольно-фрезерные: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фрезерные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инструментальные фрезерные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 ось Х – 1800 мм, ось Y – 2000 мм, ось Z – 1100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инструментальные фрезерные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резьбонарезные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плоскошлифовальные с точностью позиционирования по любой оси не ниже 0,01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с точностью позиционирования по любой оси не ниже 0,01 мм,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шлифования цилиндрических поверхностей: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бесцентрово-шлифовальные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для шлифования цилиндрических поверхностей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шлифования цилиндрических поверхностей: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заточные (для режущих инструментов):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затачивания столовых ножей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хонинговальные или доводочные: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станки с микрометрическими регулирующими устройствами и точностью позиционирования по любой оси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поперечно-строгальные или долбежные: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поперечно-строгальные или долбежные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протяжные: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числовым программным управлением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зуборезные, зубошлифовальные или зубоотделочные: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зуборезные (включая станки зуборезные абразивные):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зуборезные для цилиндрических зубчатых колес: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точностью позиционирования по любой оси не ниже 0,015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нарезания прочих зубчатых колес: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зубоотделочные станки: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микрометрическими регулирующими устройствами и точностью позиционирования по любой оси не ниже 0,01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 или отрезные: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пильные: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дисковыми пилами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отрезные станки: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отрезные станки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ковочные или штамповочные машины (включая прессы) и молоты: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ковочно-штамповочные гидравлические прессы с усилием прессования 200 МН, с возможностью одновременного размещения на рабочем столе трех штампов, оснащенные системой газового нагрева штампов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радиально-ковочные гидравлические машины с усилием ковки 12 МН с ковочным узлом, состоящим из размещенных по кругу в вертикальной плоскости четырех пресс-штемпелей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кромкогибочные, правильные (включая прессы):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вертикальные с усилием гибки не менее 15 000 кН, но не более 22 000 кН, точностью позиционирования траверсы по оси Y не ниже 0,01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ножницы (включая прессы), кроме комбинированных пробивных и высечных: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продольного раскроя плоского проката электротехнической стали толщиной не более 0,35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пробивные или вырубные (включая прессы), в том числе комбинированные пробивные и высечные: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изготовления пластин трансформаторных магнитопроводов из электротехнической стали толщиной не более 0,35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прессовое оборудование для пробивки отверстий в печатных платах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гидравлические: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(пресс гидравлический)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числовым программным управлением: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(пресс Pal P40-M)</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прутков, труб, профилей, проволоки или аналогичных изделий: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для волочения проволоки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резьбонакатные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изделий из проволоки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или полировальные: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стекла оптического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способные выполнять различные операции по механической обработке без смены инструмента между этими операциями: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ручным перемещением обрабатываемого изделия между операциями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перемещением обрабатываемого изделия между операциями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механические: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пилы ленточные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пилы дисковые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строгальные, фрезерные или строгально-калевочные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шлифовальные, пескошлифовальные или полировальные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гибочные или сборочные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сверлильные или долбежные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8465 96 000 0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рубильные, дробильные или лущильные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инструмента и самораскрывающиеся резьбонарезные головки: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для крепления инструмента: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оправки, цанговые патроны, втулки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токарных станков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самораскрывающиеся резьбонарезные головки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обрабатываемых деталей: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зажимные приспособления и арматура специального назначения; наборы стандартных зажимных приспособлений и арматуры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токарных станков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делительные головки и другие специальные приспособления к станкам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товарной позиции 8464: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товарной позиции 8465: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товарных позиций 8456 – 8461: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 машинам подсубпозиции 8456 90 200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товарной позиции 8462 или 8463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вращательного действия (включая комбинированные вращательно-ударного действия):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электрическим двигателем: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(бетонолом пневматический)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дрели всех типов: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способные работать без внешнего источника питания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электропневматические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(дрель ударная)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пилы цепные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пилы дисковые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работы с текстильными материалами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способные работать без внешнего источника питания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аппараты точильные и шлифовальные: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углошлифовальные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ленточно-шлифовальные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(машина шлифовальная и полировальная, прямая шлифовальная машина)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строгальные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машины для подрезки живой изгороди и стрижки газонов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(электрический газонный аэратор)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цепные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инструментов ручных пневматических, гидравлических или со встроенным электрическим или неэлектрическим двигателем: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(гидравлический гайкорез)</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(шредер)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 цепных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пневматических инструментов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инструментов со встроенным электрическим двигателем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газовые с дутьем, ручные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работающие на газе,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оборудования и аппаратов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 и аппаратов для поверхностной термообработки, работающие на газе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портативные массой не более 10 кг, состоящие, по крайней мере, из центрального блока обработки данных, клавиатуры и дисплея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одном корпусе, по крайней мере, центральный блок обработки данных и устройство ввода и вывода, объединенные или нет: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более 3 000 долларов США за 1 шт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поставляемые в виде систем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ввода или вывода, содержащие или не содержащие в одном корпусе запоминающие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клавиатура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комплектные части для производства интерактивных ЖК-дисплеев, мультимедийных цифровых подиумов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запоминающие: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центральные запоминающие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запоминающие на дисках: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оптические, включая магнитооптические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жестких магнитных дисках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запоминающие устройства на магнитных лентах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вычислительных машин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8473 10 110 0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 подсубпозиции 8469 00 100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счетных электронных субпозиции 8470 10, 8470 21 или 8470 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вычислительных машин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позволяющая вычислительным машинам и их блокам обрабатывать аудиосигналы (звуковые карты); наборы для модернизации вычислительных машин и их блоков, предназначенные для розничной продажи, состоящие как минимум из громкоговорителей и/или микрофона и электронного модуля, позволяющего вычислительной машине и ее блокам обрабатывать аудиосигналы (звуковые карты)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вычислительных машин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8473 40 110 0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 подсубпозиции 8472 90 300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 равной степени предназначенные для машин, входящих в две или более товарные позиции 8469 – 8472: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вычислительных машин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вычислительных машин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грохочения, сепарации или промывки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измельчения или размалывания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или перемешивания: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щековые дробилки несамоходные с приемным отверстием длиной не менее 400 мм, но не более 2100 мм и шириной не менее 200 мм, но не более 1500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бетономешалки или растворосмесители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смешивания минеральных веществ с битумом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медицинской промышленности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агломерации, формовки или отливки керамических составов: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8474 80 108 0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агломерации, формовки или отливки керамических составов прочее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сборки электрических или электронных ламп, трубок или электронно-лучевых трубок или газоразрядных ламп в стеклянных колбах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или горячей обработки стекла или изделий из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изготовления оптического волокна и его заготовок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машин для сборки электрических или электронных ламп, трубок или электронно-лучевых трубок или газоразрядных ламп в стеклянных колбах; машин для изготовления или горячей обработки стекла или изделий из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производства продукции из этих материалов, в другом месте данной группы не поименованное или не включенное: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инжекционно-литьевые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вакуумного литья и прочие термоформовочные машины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литья или формования любым другим способом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или восстановления пневматических шин и покрышек или литья или другого формования камер пневматических 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производства изделий из пенопластов: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обработки реакционноспособных смол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измельчения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смесители, месильные машины и мешалки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резки, раскалывания или обдирки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изготовления древесно-волокнистых плит средней плотности (MDF), производительностью 50 м</w:t>
            </w:r>
            <w:r>
              <w:rPr>
                <w:rFonts w:ascii="Times New Roman"/>
                <w:b w:val="false"/>
                <w:i w:val="false"/>
                <w:color w:val="000000"/>
                <w:vertAlign w:val="superscript"/>
              </w:rPr>
              <w:t>3</w:t>
            </w:r>
            <w:r>
              <w:rPr>
                <w:rFonts w:ascii="Times New Roman"/>
                <w:b w:val="false"/>
                <w:i w:val="false"/>
                <w:color w:val="000000"/>
                <w:sz w:val="20"/>
              </w:rPr>
              <w:t xml:space="preserve"> готовой продукции в час, непрерывного действия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веревок или тросов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роботы,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воздухоохладители испарительного типа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механические приспособления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металлов, включая машины для намотки электропровода на катушки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смешивания, перемешивания, измельчения, размалывания, грохочения, просеивания, гомогенизации, эмульгирования или размешивания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центральные смазывающие системы: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оборудования товарной позиции 8439</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производственная линия для производства предизолированных изделий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(электро-вибро провод)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опоки для металлолитейного производства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литейные поддоны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модели литейные: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дерева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металлов или карбидов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выдуванием или под давлением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отливки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минеральных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резины или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выдуванием или под давлением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редукционные для регулировки давления: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объединенные с фильтрами или смазочными устройствами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литейного чугуна или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литейного чугуна или стали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для маслогидравлических или пневматических трансмиссий: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маслогидравлических силовых трансмиссий: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клапаны регулирующие для маслогидравлических силовых трансмиссий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пневматических силовых трансмиссий: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клапаны регулирующие для пневматических силовых трансмиссий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литейного чугуна или стали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клапаны и арматура для раковин, умывальников, биде, резервуаров для воды, ванн и аналогичного оборудования: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радиаторов центрального отопления: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регулирующая: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задвижки: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 (продувочное устройство компрессора)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 xml:space="preserve"> 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 xml:space="preserve"> С и ниже, давлении 80 Па и выше</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клапаны запорные: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 xml:space="preserve"> 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С и ниже, давлении 80 Па и выше2)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(обратный клапан Flutec 10023371 Rыckschlagventil RV-30-01.X/0-3 bar, обратный клапан Astore тип 230 D63 DN50)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(запорный вентиль, предназначенный для установки в трубопроводах пневматических и гидравлических систем)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 xml:space="preserve"> 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 xml:space="preserve"> С и ниже, давлении 80 Па и выше</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комплект для сборки концевых и разобщительных кранов, применяемых в тормозной и питательной магистралях железнодорожного подвижного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(вентиль шаровый, кран стальной шаровой ГОСТ 24950-81)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затворы дисковые поворотные: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С и ниже, давлении 80 Па и выше</w:t>
            </w: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кранов, клапанов, вентилей и аналогичной арматуры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шариковые: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 ввоза, не превышающей 2,2 евро за 1 кг брутто-массы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подшипники роликовые сферические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подшипников шариковых или роликовых: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шарики, игольчатые ролики и ролики: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конические ролики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(коленчатый вал)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(валы для дымососа и насоса, вал промежуточного зубчатого колеса ГОСТ 12081-72)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зубчатые передачи (кроме фрикционных передач):</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со встроенными шариковыми или роликовыми подшипниками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корпуса подшипников: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шариковых или роликовых подшипников: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шариковых или роликовых подшипников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зубчатые передачи (кроме фрикционных передач):</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 цилиндрическими прямозубыми колесами и геликоидальными зубчатыми колесами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 коническими зубчатыми колесами и коническими/прямозубыми цилиндрическими зубчатыми колесами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червячные передачи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шариковые или роликовые винтовые передачи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коробки передач и другие вариаторы скорости: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коробки передач:</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коробки передач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маховики и шкивы, включая блоки шкивов: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(шкив с канавками для обычных клиновых ремней, с номинальным значением исходного диаметра 250мм, ГОСТ Р50641-94)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(муфта соединительная стандартная с конической резьбой А12, муфта стеклопластиковая)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(части измельчителя)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прокладки и аналогичные соединительные элементы из листового металла в сочетании с другим материалом или состоящие из двух или более слоев металла: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в которых по крайней мере один слой изготовлен из плоского проката из коррозионностойкой никельсодержащей стали толщиной не менее 0,2 мм, но не более 0,3 мм (с содержанием никеля более 1,0%) предназначенные для использования в двигателях внутреннего сгорания моторных транспортных средств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(уплотнение торцевое к насосу)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уплотнения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9В к данной группе;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булей или пластин: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светового или фотонного излучения, кроме лазерного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полупроводниковых приборов или электронных интегральных схем: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работающие с использованием ультразвуковых процессов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с использованием процессов светового или фотонного излучения, кроме лазерного, используемые в производстве полупроводниковых приборов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сухого травления рисунка на полупроводниковых материалах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установки для удаления фоторезиста или очистки полупроводниковых пластин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гибочные, кромкогибочные, правильные (включая прессы), используемые в производстве полупроводниковых приборов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проецирования или нанесения рисунка маски на сенсибилизированные полупроводниковые материалы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плоских дисплейных панелей: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установки для химического осаждения из паровой фазы на подложки жидкокристаллических устройств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установки для сухого травления рисунка на подложках жидкокристаллических устройств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физического осаждения распылением на подложки жидкокристаллических устройств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проецирования или нанесения рисунка маски на сенсибилизированные подложки плоских дисплейных панелей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поименованные в примечании 9В к данной группе: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фрезерные станки, использующие сфокусированный ионный луч для изготовления или восстановления масок и фотошаблонов рисунков на полупроводниковых устройствах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фотокамеры, производящие рисунок, используемые для изготовления масок или фотошаблонов с покрытых фоторезистом подложек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 производящие рисунок, используемые для изготовления масок или фотошаблонов с покрытых фоторезистом подложек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для крепления инструмента и самораскрывающиеся резьбонарезные головки; приспособления для крепления обрабатываемых деталей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центрифуг для нанесения фотографических эмульсий на подложки жидкокристаллических устройств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машин для очистки металлических выводов, устанавливаемых в корпус полупроводниковых приборов, перед нанесением гальванического покрытия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аппаратуры для физического осаждения распылением на подложки жидкокристаллических устройств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 принадлежности установок для сухого травления рисунка на подложках жидкокристаллических устройств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 принадлежности установок для химического осаждения из паровой фазы на подложки жидкокристаллических устройств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 принадлежности станков, работающих с использованием ультразвуковых процессов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аппаратуры подсубпозиции 8486 40 000 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аппаратуры подсубпозиции 8486 40 000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аппаратуры подсубпозиции 8486 20 900 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нековкого литого чугуна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ковкого литого чугуна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литой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штампованные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мощностью не более 37,5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синхронные двигатели мощностью не более 18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универсальные двигатели переменного/постоянного тока мощностью более 37,5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универсальные двигатели переменного/постоянного тока мощностью более 37,5 Вт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прочие; генераторы постоянного тока: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Вт, но не более 75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 мощностью 50 – 75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мощностью 50 – 75 кВт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кВт, но не более 375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мощностью более 75 кВт, но не более 100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однофазные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асинхронные с высотой оси вращения 250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многофазные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Вт, но не более 75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750 Вт, но не более 7,5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кВт, но не более 37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 кВт, но не более 75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двигатели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мощностью: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375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8501 53 940 0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375 кВт, но не более 750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750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(синхронные генераторы):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кВА, но не более 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воспламенением от сжатия (дизелем или полудизелем):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кВА, но не более 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375 кВА, но не более 750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750 кВА, но не более 2000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2000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искровым зажиганием: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электрогенераторные установки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ветроэнергетические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кольца фиксирующие немагнитные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балластные элементы для газоразрядных ламп или трубок: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соединенные или не соединенные с конденсатором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с жидким диэлектриком: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1 600 кВА, но не более 10 000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мощностью более 10 000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измерительные: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для измерения напряжения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силовые и сплиттрансформаторы для телевизоров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(трансформатор тока)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мощностью более 1 кВА, но не более 16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мощностью более 16 кВА, но не более 500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вычислительными машинами и их блоками: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вычислительных машин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(резервный источник бесперебойного питания, преобразователь интерфейса 3RS 1722-1ET00)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для зарядки аккумуляторов: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устройства для зарядки аккумуляторов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выпрямители: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блоки питания, используемые с телевизионными приемниками: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телевизоров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поликристаллические полупроводниковые выпрямители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инверторы: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не более 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мощностью не более 7,5 кВА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входным напряжением постоянного тока не менее 2 кВ, но не более 4 кВ, содержащие четыре выходных канала с суммарной мощностью 386 кВА и с выходными напряжениями переменного тока на одном из каналов 380 В/50 Гц, на другом 456 В/60 Гц и на двух каналах или 380 В/50 Гц, или 240 В/40 Гц, или 95 В/25 Гц 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мощностью более 7,5 кВА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(инвенторы передвижения TravelMaster D2M011FV10 BON, преобразователь частоты электрический micromaster 440 6se 6440-2ud21 5aa1, устройство плавного пуска)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и для источников питания вычислительных машин и их блоков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(катушка распределительная)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трансформаторов, катушек индуктивности и дросселей, преобразователей статических: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 машин подсубпозиции 8504 50 200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сердечники ферритовые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 машин подсубпозиции 8504 40 300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магниты постоянные и изделия, предназначенные для превращения в постоянные магниты после намагничивания: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электромагниты; электромагнитные или с постоянными магнитами зажимные патроны, захваты и аналогичные фиксирующие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электромагнитные подъемные головки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электромагнитов; постоянных магнитов и изделий, предназначенных для превращения в постоянные магниты после намагничивания; электромагнитных или с постоянными магнитами зажимных патронов, захватов и аналогичных фиксирующих устройств; электромагнитных сцеплений, муфт и тормозов; электромагнитных подъемных головок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диоксид-марганцевые: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щелочные: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цилиндрические элементы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цилиндрические элементы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оксид-ртутные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оксид-серебряные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цилиндрические элементы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кнопочные элементы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воздушно-цинковые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 элементы и первичные батареи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сухие угольно-цинковые батареи с напряжением 5,5 В или более, но не более 6,5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первичных элементов и первичных батарей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свинцовые, используемые для запуска поршневых двигателей: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свинцовые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работающие с жидким электролитом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(аккумуляторная батарея для радиостанции)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никель-кадмиевые: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герметичные: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герметичные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сепараторы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электродвигателем: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1500 Вт, имеющие мешок для сбора пыли или другой пылесборник объемом не более 20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2000 Вт, имеющие мешок для сбора пыли или другой пылесборник объемом не более 30 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(строительный пылесос)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пылесосов подсубпозиций 8508 11 000 0 и 8508 19 000 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(мешки и фильтры для пылесоса)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пылесосов товарной позиции 8508: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измельчители пищевых продуктов и миксеры; соковыжималки для фруктов или овощей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воспламенением от искры или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свечи зажигания: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магнето разных типов; магнитные маховики: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распределители; катушки зажигания: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стартеры и стартер-генераторы: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(стартер для проворачивания коленчатого вала при пуске двигателя)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электрооборудование двигателей автобусов, предназначенных для перевозки не менее 20 человек, включая водителя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стеклоочистители, антиобледенители и противозапотеватели: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(очиститель оптических поверхностей)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устройств подсубпозиции 8512 30 100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фонари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диэлектpических потерь); промышленное или лабораторное оборудование для термической обработки материалов с помощью явления индукции или диэлектpических потерь: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сопротивления: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(лабораторная электропечь Snol 6,7/1300)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действующие на основе явления индукции или диэлектpических потерь: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печи и камеры, действующие на основе явления индукции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печи и камеры, действующие на основе диэлектрических потерь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термической обработки материалов с помощью явления индукции или диэлектрических потерь прочее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печей и камер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высокотемпературной пайки или низкотемпературной пайки: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паяльники и пистолеты паяльные для низкотемпературной пайки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сварки металлов сопротивлением: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 или полуавтоматические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сварки встык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дуговой (включая плазменно-дуговую) сварки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(сварочный аппарат)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 или полуавтоматические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ручной сварки покрытыми электродами, укомплектованные приспособлениями для сварки или резки и поставляемые 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генераторами или вращающимися преобразователями или статическими преобразователями, выпрямителями или выпрямляющими устройствами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(аппарат для сварки пластмассовых труб)</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машин и аппаратов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 и аппаратов электрических для горячего напыления металлов или металлокерамики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(электрический водонагреватель, диспенсер для воды)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конвекционные нагреватели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электрооборудование обогрева пространства и обогрева грунта: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встроенным вентилятором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(электрооборудование и их части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нагревательные сопротивления: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смонтированные с изолированным каркасом: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менее 1400 Вт, но не более 2000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(трубчатый электронагреватель)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(стационарный телефонный аппарат)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(интерфейсная сетевая карта, сетевой коммутатор Switch, контроллер устройства ввода информации)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(рация Kenwood)</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(антенна параболическая диаметром 1,8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устройств вычислительных машин подсубпозиций 8517 62 000 2 и 8517 62 000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(беспроводная точка доступа компьютеров в сеть)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электpические звукоусилительные комплекты: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(наушники от воздействия повторяющихся шумов с уровнем 80 дБ ЗМ-1435,1440 ГОСТ 12.4.208-99)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усилителей телефонных подсубпозиции 8518 40 300 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наборы печатных плат, состоящие из одной или нескольких печатных плат с одним или несколькими активными элементами, собранными для приборов подсубпозиций 8518 10 300, 8518 30 200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пригодные к использованию исключительно или в основном с аппаратурой товарной позиции 8519 или 8521: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звукосниматели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звукоснимателей; алмазы, сапфиры и другие драгоценные или полудрагоценные камни (природные, искусственные или реконструированные) для игл звукоснимателей, закрепленные или незакрепленные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8522 90 700 0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отдельные кассетные деки с общей толщиной не более 53 мм, используемые для изготовления устройств записи и воспроизведения звука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(тепловизор переносной)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(цветная видеокамера для видеонаблюдения, видеорегистратор 8-канальный)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(монитор жидкокристаллический)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(видеокарта PCI-E 2048Mb GeForce GT730, ASUS GT 730SL, 902MHz/1800MHz, 64-bit, GDDR3, SPU 384, VGA, DVI, HDMI, дисковод для жестких дисков с USB интерфейсом)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экраном, выполненным по технологии жидкокристаллических дисплеев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 и антенные отражатели всех типов; части, используемые вместе с этими изделиями: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телескопические и штыревые для портативных аппаратов или аппаратов, устанавливаемых в моторных транспортных средствах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наружные для вещательных радиоприемников или телеприемников: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приема через спутник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внутренние для вещательных радиоприемников или телеприемников, включая встроенные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антенные фильтры и разделяющие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корпуса: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8529 90 650 9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электронные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железнодорожных или трамвайных путей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электрических устройств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(кнопка тревожной сигнализации, беспроводная сирена)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индикаторные, включающие в себя устройства на жидких кристаллах или светодиодах: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светодиодами: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встроенными светодиодами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жидкокристаллическими устройствами: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встроенными активными матричными жидкокристаллическими устройствами: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встроенными активными матричными жидкокристаллическими устройствами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с плоским дисплеем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(арматура светосигнальная AD-22DS красный)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аппаратуры субпозиции 8531 20 и подсубпозиции 8531 80 200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электрические постоянные, переменные или подстроечные: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танталовые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алюминиевые электролитические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однослойные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многослойные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бумажным или пластмассовым диэлектриком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переменной емкости или подстроечные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конденсаторов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электрические (включая реостаты и потенциометры), кроме нагревательных элементов: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угольные, композитные или пленочные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переменные проволочные, включая реостаты и потенциометры: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резисторов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(концевой выключатель для подвижного состава. коннектор, контакт ПКИ-22 доп.контакты 2з+2р ИЭК, контактор 3RT1036-1AА00, модуль соединительный для кабелей и проводов гильза ГМ 185-21, розетка РА 16-263, токосъемник KSW 4/60-5HS)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разъединители и прерыватели: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(диск фторопластовый)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(выключатель автоматический однополюсной с тепловым размыкателем)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защиты электрических цепей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не более 60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переменного тока, состоящие из оптически связанных входной и выходной цепей (переключатели переменного тока на изолированном тиристоре)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электромеханические комнатные выключатели на силу тока не более 11 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ламп, штепсели и розетки: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(кнопка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(командоконтроллер, контактор электромагнитный серии МК, переключатель многопозиционный двухступенчатый с нулевой позицией)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 для ламп:</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коаксиальных кабелей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печатных схем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(трехполюсные вилки-розетки, нагрузочные вилки для проверки исправности и степени заряда автомобильных аккумуляторных батарей)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соединители для оптических волокон, волоконно-оптических жгутов или кабелей: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товарных позиций 3901 – 3914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соединители и контактные элементы для проводов и кабелей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зонды для проверки полупроводниковых пластин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(блок вспомогательного контакта, заземление переносное для распределительных устройств)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цифровые панели управления со встроенной вычислительной машиной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программируемые контроллеры с памятью: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оборудования товарной позиции 8439</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(блок контроля и управления автоматического выключателя, блок микропроцессорный устройства автоматики, пульт управления)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более 1000 В, но не более 72,5 кВ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более 72,5 кВ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зонды для проверки полупроводниковых пластин подсубпозиции 8536 90 200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накаливания прочие, за исключением ламп ультрафиолетового или инфракрасного излучения: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герметичные направленного света: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лампы герметичные направленного света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накаливания прочие, за исключением ламп ультрафиолетового или инфракрасного излучения: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галогенные с вольфрамовой нитью:</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 напряжение: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мотоциклов или других моторных транспортных средств: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мощностью не более 200 Вт и на напряжение более 100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лампы рефлекторные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 напряжение: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(автомобильная лампа габаритная цокольная)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газоразрядные, за исключением ламп ультрафиолетового излучения: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люминесцентные с термокатодом: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ртутные или натриевые лампы; лампы металлогалогенные: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или натриевые лампы: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ультрафиолетового или инфракрасного излучения; дуговые лампы: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(облучатель бактерицидный ультрафиолетового излучения)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цоколи для ламп</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светоизлучающие диоды: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(датчик сменщика кристалла)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динамические оперативные запоминающие устройства (ДОЗУ):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объемом памяти более 512 Мбит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электрически стираемые перепрограммируемые постоянные запоминающие устройства (ЭС ППЗУ), включая флэш-ЭС ППЗУ: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объемом памяти более 512 Мбит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частиц</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сигналов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гальванопокрытия, электролиза или электрофореза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солярии и аналогичное оборудование для загара: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8543 70 600 0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 охранные генераторы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микросборки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провода обмоточные: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номинальным диаметром по изоляции 9 мм и более, но не более 35 мм, номинальным волновым сопротивлением не более 50 Ом, с диэлектриком из полимерного материала, внешним проводником в виде гофрированной или негофрированной металлической трубки, с оболочкой из полимерного материала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 проводов для свечей зажигания и комплекты проводов прочие, используемые в моторных транспортных средствах, самолетах или судах: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комплекты проводов для свечей зажигания и комплекты проводов прочие, используемые в моторных транспортных средствах, самолетах или судах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не более 1000 В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оснащенные соединительными приспособлениями: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напряжение не более 80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на напряжение не более 80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 на напряжение не более 80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провода и кабели с изолированными проводниками диаметром более 0,51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(кабель КГ 1*50, провод АПВ 2*2,5)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провода и кабели с изолированными проводниками диаметром более 0,51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более 80 В, но менее 1000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состоящие из внешней изоляционной оболочки, внутренней трубы из изоляционного материала, между которыми размещены неизолированные медные токопроводящие жилы, один или несколько армирующих полимерных жгутов и изолированные проводники для передачи сигналов управления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на напряжение более 80 В, но менее 1000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1000 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печах: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8545 11 002 0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графитированные круглого сечения диаметром более 520 мм, но не более 650 мм, или иного поперечного сечения площадью более 2700 см</w:t>
            </w:r>
            <w:r>
              <w:rPr>
                <w:rFonts w:ascii="Times New Roman"/>
                <w:b w:val="false"/>
                <w:i w:val="false"/>
                <w:color w:val="000000"/>
                <w:vertAlign w:val="superscript"/>
              </w:rPr>
              <w:t>2</w:t>
            </w:r>
            <w:r>
              <w:rPr>
                <w:rFonts w:ascii="Times New Roman"/>
                <w:b w:val="false"/>
                <w:i w:val="false"/>
                <w:color w:val="000000"/>
                <w:sz w:val="20"/>
              </w:rPr>
              <w:t>, но не более 3300 см</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угольные круглого сечения диаметром не более 1000 мм или иного поперечного сечения площадью не более 8000 см</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 более 1000 мм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(электрод графитированный)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нагревательные сопротивления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из любых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(прочие изоляторы электрические из любых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 электрические части оборудования или аппаратуры, в другом месте данной группы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свинец</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 различных видов, такие как стековые динамические оперативные запоминающие устройства и модули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тележки, ходовые балансирные тележки, оси и колеса,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тележки и ходовые балансирные тележки, ведущие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тележки и ходовые балансирные тележки,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оси в собранном или разобранном виде; колеса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оси в собранном или разобранном виде; колеса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тележек, ходовых балансирных тележек и аналогичных тележек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тормозные устройства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пневматические тормоза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комплект деталей для сборки рукавов тормозной и питательной магистралей железнодорожного подвижного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комплект для сборки предохранителя валика подвески тормозного башмака, устанавливаемых на тележках грузовых вагонов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прочие сцепные устройства, буфера,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локомотивов: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части локомотивов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буксы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осевые буксы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части железнодорожного подвижного состава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железнодорожных или трамвайных путей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оборудование для железнодорожных или трамвайных путей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w:t>
            </w:r>
            <w:r>
              <w:rPr>
                <w:rFonts w:ascii="Times New Roman"/>
                <w:b w:val="false"/>
                <w:i w:val="false"/>
                <w:color w:val="000000"/>
                <w:vertAlign w:val="superscript"/>
              </w:rPr>
              <w:t>3</w:t>
            </w:r>
            <w:r>
              <w:rPr>
                <w:rFonts w:ascii="Times New Roman"/>
                <w:b w:val="false"/>
                <w:i w:val="false"/>
                <w:color w:val="000000"/>
                <w:sz w:val="20"/>
              </w:rPr>
              <w:t xml:space="preserve"> до 43 м</w:t>
            </w:r>
            <w:r>
              <w:rPr>
                <w:rFonts w:ascii="Times New Roman"/>
                <w:b w:val="false"/>
                <w:i w:val="false"/>
                <w:color w:val="000000"/>
                <w:vertAlign w:val="superscript"/>
              </w:rPr>
              <w:t>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(контейнер лабораторный пластиковый)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тракторы для сельскохозяйственных работ (за исключением тракторов, управляемых рядом идущим водителем) и тракторы для лесного хозяйства, колесные: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 с мощностью двигателя: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18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экологического класса 4 или выше</w:t>
            </w:r>
            <w:r>
              <w:rPr>
                <w:rFonts w:ascii="Times New Roman"/>
                <w:b w:val="false"/>
                <w:i w:val="false"/>
                <w:color w:val="000000"/>
                <w:vertAlign w:val="superscript"/>
              </w:rPr>
              <w:t>7</w:t>
            </w:r>
            <w:r>
              <w:rPr>
                <w:rFonts w:ascii="Times New Roman"/>
                <w:b w:val="false"/>
                <w:i w:val="false"/>
                <w:color w:val="000000"/>
                <w:sz w:val="20"/>
              </w:rPr>
              <w:t>), габаритной длиной не менее 11,5 м, имеющие не менее 41 посадочного места, включая водителя, объем багажного отсека не менее 5 м</w:t>
            </w:r>
            <w:r>
              <w:rPr>
                <w:rFonts w:ascii="Times New Roman"/>
                <w:b w:val="false"/>
                <w:i w:val="false"/>
                <w:color w:val="000000"/>
                <w:vertAlign w:val="superscript"/>
              </w:rPr>
              <w:t>3</w:t>
            </w:r>
            <w:r>
              <w:rPr>
                <w:rFonts w:ascii="Times New Roman"/>
                <w:b w:val="false"/>
                <w:i w:val="false"/>
                <w:color w:val="000000"/>
                <w:sz w:val="20"/>
              </w:rPr>
              <w:t xml:space="preserve"> и предназначенные для перевозки только сидящих пассажиров и их багажа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(автомобиль легковой класс внедорожник объемом 2500-2700 куб.см)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18 кВт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не более 2500 смі: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бывшие в эксплуатации: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(автотопливозоправщик вместимостью до 5 куб.м)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автобетономешалки: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тормоза и тормоза с сервоусилителем;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управляемых рядом идущим водителем и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w:t>
            </w:r>
            <w:r>
              <w:rPr>
                <w:rFonts w:ascii="Times New Roman"/>
                <w:b w:val="false"/>
                <w:i w:val="false"/>
                <w:color w:val="000000"/>
                <w:vertAlign w:val="superscript"/>
              </w:rPr>
              <w:t>3</w:t>
            </w:r>
            <w:r>
              <w:rPr>
                <w:rFonts w:ascii="Times New Roman"/>
                <w:b w:val="false"/>
                <w:i w:val="false"/>
                <w:color w:val="000000"/>
                <w:sz w:val="20"/>
              </w:rPr>
              <w:t>; транспортных средств товарной позиции 8705</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8708 30 990 9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(колодка тормозная локомотивная гребневая чугунная марки М ГОСТ 30249-97, система вычислительная)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тракторов, управляемых рядом идущим водителем и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w:t>
            </w:r>
            <w:r>
              <w:rPr>
                <w:rFonts w:ascii="Times New Roman"/>
                <w:b w:val="false"/>
                <w:i w:val="false"/>
                <w:color w:val="000000"/>
                <w:vertAlign w:val="superscript"/>
              </w:rPr>
              <w:t>3</w:t>
            </w:r>
            <w:r>
              <w:rPr>
                <w:rFonts w:ascii="Times New Roman"/>
                <w:b w:val="false"/>
                <w:i w:val="false"/>
                <w:color w:val="000000"/>
                <w:sz w:val="20"/>
              </w:rPr>
              <w:t>; транспортных средств товарной позиции 8705: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радиаторы</w:t>
            </w:r>
            <w:r>
              <w:rPr>
                <w:rFonts w:ascii="Times New Roman"/>
                <w:b w:val="false"/>
                <w:i w:val="false"/>
                <w:color w:val="000000"/>
                <w:vertAlign w:val="superscript"/>
              </w:rPr>
              <w:t>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r>
              <w:rPr>
                <w:rFonts w:ascii="Times New Roman"/>
                <w:b w:val="false"/>
                <w:i w:val="false"/>
                <w:color w:val="000000"/>
                <w:vertAlign w:val="superscript"/>
              </w:rPr>
              <w:t>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штампованные из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штампованные из стали: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8708 92 350 9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(трубка сжигания к газоанализатору)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тракторов, управляемых рядом идущим водителем и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w:t>
            </w:r>
            <w:r>
              <w:rPr>
                <w:rFonts w:ascii="Times New Roman"/>
                <w:b w:val="false"/>
                <w:i w:val="false"/>
                <w:color w:val="000000"/>
                <w:vertAlign w:val="superscript"/>
              </w:rPr>
              <w:t>3</w:t>
            </w:r>
            <w:r>
              <w:rPr>
                <w:rFonts w:ascii="Times New Roman"/>
                <w:b w:val="false"/>
                <w:i w:val="false"/>
                <w:color w:val="000000"/>
                <w:sz w:val="20"/>
              </w:rPr>
              <w:t>; транспортных средств товарной позиции 8705</w:t>
            </w:r>
            <w:r>
              <w:rPr>
                <w:rFonts w:ascii="Times New Roman"/>
                <w:b w:val="false"/>
                <w:i w:val="false"/>
                <w:color w:val="000000"/>
                <w:vertAlign w:val="superscript"/>
              </w:rPr>
              <w:t>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(ось в сборе)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вышеназванных транспортных средств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прочие (колесо для хозяйственных тележек)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очки и аналогичные оптические приборы, корректирующие, защитные или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оптически обработанными линзами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9004 10 910 0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линзами из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линзами из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(щитки защитные для голени, коленей и предплечья, щиток защитный лицевой для электросварщиков ГОСТ 12.4.035-78)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включая микроскопы для микрофотосъемки, микрокиносъемки или микропроецирования: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стереоскопические: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снабженные оборудованием, специально разработанным для манипулирования и перемещения полупроводниковых пластин или фотошаблонов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для микрофотосъемки, микрокиносъемки или микропроецирования,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микроскопы для микрофотосъемки, снабженные оборудованием, специально разработанным для манипулирования и перемещения полупроводниковых пластин или фотошаблонов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аппаратуры подсубпозиции 9011 10 100 0 или 9011 20 100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кроме оптических микроскопов; аппараты дифракционные: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микроскопы, снабженные оборудованием, специально разработанным для манипулирования и перемещения полупроводниковых пластин или фотошаблонов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аппаратуры подсубпозиции 9012 10 100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 навигационные приборы и инструменты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 для установки отрывных заклепок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(цифровой CST SAL 32 ND)</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9015 80 190 0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(инструменты для электрика)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микрометры, кронциркули, штангенциркули и калибры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стержни измерительные и рулетки, линейки с делениями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электродиагностическая (включая аппаратуру для функциональных диагностических исследований или для контроля физиологических параметров):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оборудование,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и оборудование для измерения кровяного давления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(роторасширитель, система инфузионная, языкодержатель)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компьютерные томографы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рентгеновские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включая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для испытания металлов: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или для испытаний на растяжение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испытаний на твердость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испытания текстильных материалов, бумаги или картона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термометры и пирометры, не объединенные с другими приборами: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термометры медицинские или ветеринарные: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жидкостные, прямого считывания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(ареометр АЭ-1)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(термопара для систем виброконтроля, мониторинга и диагностики гидроагрегатов)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расхода или уровня жидкостей: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давления: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электронные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манометры со спиралью или металлической диафрагмой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(редуктор БКО-50 МГ)</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или аппаратура,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электронные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 или дымоанализаторы: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основанные на действии оптического излучения (ультрафиолетового, видимой части спектра, инфракрасного),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рН-метры, rН-метры и прочая аппаратура для измерения электропроводности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измерений физических свойств полупроводниковых материалов или подложек жидкокристаллических устройств, или нанесенных изолирующих и проводящих слоев в процессе изготовления полупроводниковых пластин или жидкокристаллических устройств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9027 80 170 0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(глюкометр)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вискозиметры, приборы для измерения пористости и расширения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для измерений физических свойств полупроводниковых материалов или нанесенных изолирующих и проводящих слоев в процессе изготовления полупроводниковых пластин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микротомы;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аппаратуры субпозиций 9027 20 – 9027 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осциллоскопы и осциллографы: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записывающим устройством: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записывающим устройством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измерения или контроля напряжения, силы тока, сопротивления или мощности,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с записывающим устройством: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измерительные универсальные с записывающим устройством,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записывающего устройства,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специализированные для настройки телевизоров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 устройством,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записывающим устройством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записывающими устройствами,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записывающими устройствами,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9030 82 000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балансировочные для механических частей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стенды испытательные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 приборы и устройства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проекторы профильные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устройства и машины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измерения или контроля геометрических величин: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9031 80 340 0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(толщиномер ультразвуковой)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9031 80 380 0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(анализатор влажности MAC-50NP)</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измерения или контроля геометрических величин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9031 41 000 0 или для оптических приборов и устройств для измерения поверхностного загрязнения частицами полупроводниковых пластин подсубпозиции 9031 49 900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9031 80 320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устройства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или пневматические: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или пневматические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с часовыми механизмами для часов, предназначенных для ношения на себе или с собой, кроме часов товарной позиции 9104: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регистраторы времени; устройства записи времени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(таймер технологического процесса)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синхронным двигателем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не предназначенных для ношения на себе или с собой, укомплектованные и собранные: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часов всех видов прочие: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включая волосковые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платины и мосты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обитая: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 (стул с мягким сидением из ткани и металлическим хромированным каркасом)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древесины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для хранения документов, картотечные и прочие шкафы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деревянная магазинная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деревянная прочая: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 (шкаф для пожарного крана)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прожекторы и лампы узконаправленного света: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(прожектор светодиодный)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 лампы и осветительное оборудование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из пластмассы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из прочих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(дорожный знак для безопасности дорожного движения)</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из стекла: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для электрического осветительного оборудования (кроме прожекторов и ламп узконаправленного света)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(комплект модульной сборной конструкции, набор слесарских инструментов)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9507 30 000 0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с леской для рыбной ловли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для нанесения красок, темперы, лаков или аналогичные кисти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подушечки и валики малярные для краски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ручные механические без двигателей для уборки полов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9603 90 910 0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щетки для уборки дорожных покрытий; щетки и швабры для дома, включая щетки для чистки обуви и одежды; щетки для ухода за животными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и маркеры с наконечником из фетра и прочих пористых материалов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простые и цветные, с грифелями в твердой оболочке: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9609 10 100 0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грифелями из графита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9609 10 900 0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(карандаш по стеклу)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 верстатки ручные наборные и комплекты ручные печатные, включающие в себя такие верстатки</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 или аналогичные ленты, пропитанные чернилами или обработанные иным способом, предназначенные для получения отпечатков, в катушках, кассетах или без них; подушки штемпельные, пропитанные или не пропитанные чернилами, в коробках или без коробок: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9612 10 200 0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волокон, шириной менее 30 мм, в виде непрерывной ленты, помещенные в пластмассовые или металлические картриджи для использования в автоматических пишущих машинках, в вычислительных и других машинах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9704 00 000 0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почтовые или марки госпошлин, знаки почтовой оплаты, в том числе первого дня гашения, почтовые канцелярские принадлежности (гербовая бумага) и аналогичные предметы, использованные или неиспользованные, за исключением товаров товарной позиции 4907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444</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2012 года № 1197</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облагаемых налогом на добавленную стоимость по нулевой</w:t>
      </w:r>
      <w:r>
        <w:br/>
      </w:r>
      <w:r>
        <w:rPr>
          <w:rFonts w:ascii="Times New Roman"/>
          <w:b/>
          <w:i w:val="false"/>
          <w:color w:val="000000"/>
        </w:rPr>
        <w:t>ставке, реализуемых на территории специальной экономической</w:t>
      </w:r>
      <w:r>
        <w:br/>
      </w:r>
      <w:r>
        <w:rPr>
          <w:rFonts w:ascii="Times New Roman"/>
          <w:b/>
          <w:i w:val="false"/>
          <w:color w:val="000000"/>
        </w:rPr>
        <w:t>зоны, полностью потребляемых при осуществлении деятельности,</w:t>
      </w:r>
      <w:r>
        <w:br/>
      </w:r>
      <w:r>
        <w:rPr>
          <w:rFonts w:ascii="Times New Roman"/>
          <w:b/>
          <w:i w:val="false"/>
          <w:color w:val="000000"/>
        </w:rPr>
        <w:t>отвечающей целям создания специальной экономической зоны</w:t>
      </w:r>
      <w:r>
        <w:br/>
      </w:r>
      <w:r>
        <w:rPr>
          <w:rFonts w:ascii="Times New Roman"/>
          <w:b/>
          <w:i w:val="false"/>
          <w:color w:val="000000"/>
        </w:rPr>
        <w:t>"Хоргос-Восточные ворота"</w:t>
      </w:r>
    </w:p>
    <w:p>
      <w:pPr>
        <w:spacing w:after="0"/>
        <w:ind w:left="0"/>
        <w:jc w:val="both"/>
      </w:pPr>
      <w:r>
        <w:rPr>
          <w:rFonts w:ascii="Times New Roman"/>
          <w:b w:val="false"/>
          <w:i w:val="false"/>
          <w:color w:val="000000"/>
          <w:sz w:val="28"/>
        </w:rPr>
        <w:t>
      Примечание: * - в соответствии с проектно-сметной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0991"/>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лошади: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убойные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домашний крупный рогатый скот: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0102 21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нетели (самки крупного рогатого скота до первого отела)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коровы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не более 80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более 80 кг, но не более 160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убойные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более 160 кг, но не более 300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убойные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более 300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нетели (самки крупного рогатого скота до первого отела):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убойные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коровы: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убойные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убойные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домашние виды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домашние виды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овцы: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 domesticus), утки, гуси, индейки и цесарки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не более 185 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куры домашние (Gallus domesticus):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цыплята прародительских и материнских линий племенного разведения: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индейки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гуси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индейки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порядке, указанном в дополнительном примечании 3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отруба, необваленные: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"компенсированные"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3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неразделенные или разделенные передние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3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неразделенные или разделенные задние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3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3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порядке, указанном в дополнительном примечании 3 Таможенного союза к группе 02, кроме включенных в подсубпозицию 0201 30 000 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говядина стоимостью на условиях франко-границы страны ввоза не менее 8000 евро за 1000 кг нетто-массы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порядке, указанном в дополнительном примечании 1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"компенсированные"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1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неразделенные или разделенные передние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1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неразделенные или разделенные задние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1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1 Таможенного союза к группе 02, кроме включенных в подсубпозицию 0202 20 900 2 или 0202 20 900 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мясо обваленное: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передние четвертины, целые или разрубленные максимально на пять кусков, причем каждая четвертина представлена одним блоком; "компенсированные" четвертины представлены двумя блоками, один из которых содержит переднюю четвертину, целую или разрубленную максимально на пять кусков, а другой – заднюю четвертину, за исключением вырезки, одним куском: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1 Таможенного союза к группе 02, кроме включенных в подсубпозицию 0202 30 100 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говядина стоимостью на условиях франко-границы страны ввоза не менее 8000 евро за 1000 кг нетто-массы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лопатка, шейно-лопаточная часть и грудинка: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1 Таможенного союза к группе 02, кроме включенных в подсубпозицию 0202 30 500 5 или 0202 30 500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–говядина стоимостью на условиях франко-границы страны ввоза не менее 8000 евро за 1000 кг нетто-массы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1 Таможенного союза к группе 02, кроме включенных в подсубпозицию 0202 30 900 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говядина стоимостью на условиях франко-границы страны ввоза не менее 8000 евро за 1000 кг нетто-массы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свежее или охлажденное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кур домашних (Gallus domesticus):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 разделенные на части, свежие или охлажденные: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полупотрошеные, с головой и плюснами ног, представленные как "83 %-ные цыплята":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но с шейкой, сердцем, печенью и мускульным желудком, представленные как "70 %-ные цыплята":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и без шейки, сердца, печени и мускульного желудка, представленные как "65 %-ные цыплята" или представленные в какой-либо другой разделке: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но с шейкой, сердцем, печенью и мускульным желудком, представленные как "70 %-ные цыплята":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и без шейки, сердца, печени и мускульного желудка, представленные как "65 %-ные цыплята" или представленные в какой-либо другой разделке: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тушек и субпродукты, свежие или охлажденные: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крылья целые с тонким концом или без него: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крыльев: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тушек и субпродукты, замороженные: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крылья целые с тонким концом или без него: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крыльев: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индеек: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 разделенные на части, свежие или охлажденные: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но с шейкой, сердцем, печенью и мускульным желудком, представленные как "80 %-ные индейки":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без шейки, сердца, печени и мускульного желудка, представленные как "73 %-ные индейки" или в какой-либо другой разделке: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 разделенные на части, замороженные: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но с шейкой, сердцем, печенью и мускульным желудком, представленные как "80 %-ные индейки":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без шейки, сердца, печени и мускульного желудка, представленные как "73 %-ные индейки" или в какой-либо другой разделке: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тушек и субпродукты, свежие или охлажденные: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крылья целые с тонким концом или без него: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крыльев: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голени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тушек и субпродукты, замороженные: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крылья целые, с тонким концом или без него: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крыльев: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голени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уток: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обескровленные, без кишок, но не потрошеные, с головой и плюснами ног, представленные как "85 %-ные утки":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но с шейкой, сердцем, печенью и мускульным желудком, представленные как "70 %-ные утки":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без шейки, сердца, печени и мускульного желудка, представленные как "63 %-ные утки" или представленные в какой-либо другой разделке: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но с шейкой, сердцем, печенью и мускульным желудком, представленные как "70 %-ные утки":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без шейки, сердца, печени и мускульного желудка, представленные как "63 %-ные утки" или представленные в какой-либо другой разделке: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жирная печень, свежая или охлажденная: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крылья целые, с тонким концом или без него: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крыльев: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палетоты: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 кроме жирной: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замороженные: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крылья целые, с тонким концом или без него: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крыльев: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палетоты: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жирная печень: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гусей: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обескровленные, непотрошеные, с головой и плюснами ног, представленные как "82 %-ные гуси":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с сердцем и мускульным желудком или без них, представленные как "75 %-ные гуси" или в какой-либо другой разделке: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обескровленные, непотрошеные, с головой и плюснами ног, представленные как "82 %-ные гуси":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c сердцем и мускульным желудком или без них, представленные как "75 %-ные гуси" или в какой-либо другой разделке: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жирная печень, свежая или охлажденная: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крылья целые с тонким концом или без него: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крыльев: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палетоты: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 кроме жирной: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замороженные: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крылья целые, с тонким концом или без него: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крыльев: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палетоты: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жирная печень: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цесарок: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охлажденные или замороженные: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четвертины: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крылья целые, с тонким концом или без него: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крыльев: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4 Таможенного союза к группе 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aрache и Oncorhynchus chrysogaster):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aрache или Oncorhynchus chrysogaster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с головой и жабрами, без внутренностей, массой более 1,2 кг каждая или без головы, жабр и внутренностей, массой более 1 кг каждая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aрache или Oncorhynchus chrysogaster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с головой и жабрами, без внутренностей, массой более 1,2 кг каждая или без головы, жабр и внутренностей, массой более 1 кг каждая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не более 2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45 %: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не более 2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не более 11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более 11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8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8 мас.%, но не более 10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10 мас.%, но не более 45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45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9,5 мас.%, но не более 45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45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вкусо-ароматических добавок и без добавления фруктов, орехов или какао: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порошке, гранулах или других твердых видах: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добавления сахара или других подслащивающих веществ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добавления сахара или других подслащивающих веществ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cо вкусо-ароматическими добавками или с добавлением фруктов, орехов или какао: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порошке, гранулах или других твердых видах с содержанием молочного жира: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содержанием молочного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порошке, гранулах или других твердых видах: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добавления сахара или других подслащивающих веществ, с содержанием белка (содержание азота х 6,38):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 и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и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0404 10 160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содержанием белка (содержание азота х 6,38):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 и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и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добавления сахара или других подслащивающих веществ и с содержанием белка (содержание азота х 6,38):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 и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и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содержанием белка (содержание азота х 6,38):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 и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и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содержанием жира: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яичные желтки: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 января по 31 марта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20 декабря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21 декабря по 31 декабря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 и лук шалот: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лук репчатый: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лук-севок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лук шалот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лук-порей и прочие луковичные овощи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кочанная, капуста цветная, кольраби, капуста листовая и аналогичные съедобные овощи из рода </w:t>
            </w:r>
            <w:r>
              <w:rPr>
                <w:rFonts w:ascii="Times New Roman"/>
                <w:b w:val="false"/>
                <w:i/>
                <w:color w:val="000000"/>
                <w:sz w:val="20"/>
              </w:rPr>
              <w:t>Brassica</w:t>
            </w:r>
            <w:r>
              <w:rPr>
                <w:rFonts w:ascii="Times New Roman"/>
                <w:b w:val="false"/>
                <w:i w:val="false"/>
                <w:color w:val="000000"/>
                <w:sz w:val="20"/>
              </w:rPr>
              <w:t>,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брюссельская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белокочанная и краснокочанная капуста: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белокочанная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w:t>
            </w:r>
            <w:r>
              <w:rPr>
                <w:rFonts w:ascii="Times New Roman"/>
                <w:b w:val="false"/>
                <w:i/>
                <w:color w:val="000000"/>
                <w:sz w:val="20"/>
              </w:rPr>
              <w:t>Lactuca sativa</w:t>
            </w:r>
            <w:r>
              <w:rPr>
                <w:rFonts w:ascii="Times New Roman"/>
                <w:b w:val="false"/>
                <w:i w:val="false"/>
                <w:color w:val="000000"/>
                <w:sz w:val="20"/>
              </w:rPr>
              <w:t>) и цикорий (</w:t>
            </w:r>
            <w:r>
              <w:rPr>
                <w:rFonts w:ascii="Times New Roman"/>
                <w:b w:val="false"/>
                <w:i/>
                <w:color w:val="000000"/>
                <w:sz w:val="20"/>
              </w:rPr>
              <w:t>Cichorium sрр.</w:t>
            </w:r>
            <w:r>
              <w:rPr>
                <w:rFonts w:ascii="Times New Roman"/>
                <w:b w:val="false"/>
                <w:i w:val="false"/>
                <w:color w:val="000000"/>
                <w:sz w:val="20"/>
              </w:rPr>
              <w:t>),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салат-латук: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салат-латук кочанный (салат кочанный)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цикорий: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цикорий обыкновенный (</w:t>
            </w:r>
            <w:r>
              <w:rPr>
                <w:rFonts w:ascii="Times New Roman"/>
                <w:b w:val="false"/>
                <w:i/>
                <w:color w:val="000000"/>
                <w:sz w:val="20"/>
              </w:rPr>
              <w:t>Cichorium intybus var. foliosum</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сельдерей корневой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хрен обыкновенный (</w:t>
            </w:r>
            <w:r>
              <w:rPr>
                <w:rFonts w:ascii="Times New Roman"/>
                <w:b w:val="false"/>
                <w:i/>
                <w:color w:val="000000"/>
                <w:sz w:val="20"/>
              </w:rPr>
              <w:t>Cochlearia armoracia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января по конец февраля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Pisum sativum</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w:t>
            </w:r>
            <w:r>
              <w:rPr>
                <w:rFonts w:ascii="Times New Roman"/>
                <w:b w:val="false"/>
                <w:i/>
                <w:color w:val="000000"/>
                <w:sz w:val="20"/>
              </w:rPr>
              <w:t>Vigna spp., Phaseolus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бобовые овощи прочие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спаржа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лисички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моховики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плоды рода </w:t>
            </w:r>
            <w:r>
              <w:rPr>
                <w:rFonts w:ascii="Times New Roman"/>
                <w:b w:val="false"/>
                <w:i/>
                <w:color w:val="000000"/>
                <w:sz w:val="20"/>
              </w:rPr>
              <w:t>Capsicum</w:t>
            </w:r>
            <w:r>
              <w:rPr>
                <w:rFonts w:ascii="Times New Roman"/>
                <w:b w:val="false"/>
                <w:i w:val="false"/>
                <w:color w:val="000000"/>
                <w:sz w:val="20"/>
              </w:rPr>
              <w:t xml:space="preserve"> или рода </w:t>
            </w:r>
            <w:r>
              <w:rPr>
                <w:rFonts w:ascii="Times New Roman"/>
                <w:b w:val="false"/>
                <w:i/>
                <w:color w:val="000000"/>
                <w:sz w:val="20"/>
              </w:rPr>
              <w:t>Pimenta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0709 60 100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перец стручковый сладкий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рода </w:t>
            </w:r>
            <w:r>
              <w:rPr>
                <w:rFonts w:ascii="Times New Roman"/>
                <w:b w:val="false"/>
                <w:i/>
                <w:color w:val="000000"/>
                <w:sz w:val="20"/>
              </w:rPr>
              <w:t>Capsicum</w:t>
            </w:r>
            <w:r>
              <w:rPr>
                <w:rFonts w:ascii="Times New Roman"/>
                <w:b w:val="false"/>
                <w:i w:val="false"/>
                <w:color w:val="000000"/>
                <w:sz w:val="20"/>
              </w:rPr>
              <w:t>, для производства капсицина или перцовых живичных красителей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0709 92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кроме переработки на масло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тыквы, кабачки и прочие овощи семейства тыквенных (</w:t>
            </w:r>
            <w:r>
              <w:rPr>
                <w:rFonts w:ascii="Times New Roman"/>
                <w:b w:val="false"/>
                <w:i/>
                <w:color w:val="000000"/>
                <w:sz w:val="20"/>
              </w:rPr>
              <w:t>Cucurbita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кабачки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салатные овощи, кроме салата-латука (</w:t>
            </w:r>
            <w:r>
              <w:rPr>
                <w:rFonts w:ascii="Times New Roman"/>
                <w:b w:val="false"/>
                <w:i/>
                <w:color w:val="000000"/>
                <w:sz w:val="20"/>
              </w:rPr>
              <w:t>Lactuca sativa</w:t>
            </w:r>
            <w:r>
              <w:rPr>
                <w:rFonts w:ascii="Times New Roman"/>
                <w:b w:val="false"/>
                <w:i w:val="false"/>
                <w:color w:val="000000"/>
                <w:sz w:val="20"/>
              </w:rPr>
              <w:t>) и цикория (</w:t>
            </w:r>
            <w:r>
              <w:rPr>
                <w:rFonts w:ascii="Times New Roman"/>
                <w:b w:val="false"/>
                <w:i/>
                <w:color w:val="000000"/>
                <w:sz w:val="20"/>
              </w:rPr>
              <w:t>Cichorium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свекла листовая и кардон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фенхель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сахарная кукуруза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(сырые или сваренные в воде или на пару) замороженные: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бобовые овощи, лущеные или нелущеные: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w:t>
            </w:r>
            <w:r>
              <w:rPr>
                <w:rFonts w:ascii="Times New Roman"/>
                <w:b w:val="false"/>
                <w:i/>
                <w:color w:val="000000"/>
                <w:sz w:val="20"/>
              </w:rPr>
              <w:t>Pisum sativum</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w:t>
            </w:r>
            <w:r>
              <w:rPr>
                <w:rFonts w:ascii="Times New Roman"/>
                <w:b w:val="false"/>
                <w:i/>
                <w:color w:val="000000"/>
                <w:sz w:val="20"/>
              </w:rPr>
              <w:t>Vigna spp., Phaseolus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сахарная кукуруза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овощи: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плоды рода Capsicum или рода </w:t>
            </w:r>
            <w:r>
              <w:rPr>
                <w:rFonts w:ascii="Times New Roman"/>
                <w:b w:val="false"/>
                <w:i/>
                <w:color w:val="000000"/>
                <w:sz w:val="20"/>
              </w:rPr>
              <w:t>Pimenta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перец стручковый сладкий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рода </w:t>
            </w:r>
            <w:r>
              <w:rPr>
                <w:rFonts w:ascii="Times New Roman"/>
                <w:b w:val="false"/>
                <w:i/>
                <w:color w:val="000000"/>
                <w:sz w:val="20"/>
              </w:rPr>
              <w:t>Agaricus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спаржа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овощные смеси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для кратковременного хранения (например, диоксидом серы, в рассоле, сернистой воде или другом временно консервирующем растворе), но в таком виде непригодные для непосредственного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кроме переработки на масло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и трюфели: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овощи: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рода Capsicum или рода </w:t>
            </w:r>
            <w:r>
              <w:rPr>
                <w:rFonts w:ascii="Times New Roman"/>
                <w:b w:val="false"/>
                <w:i/>
                <w:color w:val="000000"/>
                <w:sz w:val="20"/>
              </w:rPr>
              <w:t>Pimenta</w:t>
            </w:r>
            <w:r>
              <w:rPr>
                <w:rFonts w:ascii="Times New Roman"/>
                <w:b w:val="false"/>
                <w:i w:val="false"/>
                <w:color w:val="000000"/>
                <w:sz w:val="20"/>
              </w:rPr>
              <w:t>, кроме перца стручкового сладкого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кукуруза сахарная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овощные смеси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древесные уши или аурикулярии (</w:t>
            </w:r>
            <w:r>
              <w:rPr>
                <w:rFonts w:ascii="Times New Roman"/>
                <w:b w:val="false"/>
                <w:i/>
                <w:color w:val="000000"/>
                <w:sz w:val="20"/>
              </w:rPr>
              <w:t>Auricularia spp.</w:t>
            </w:r>
            <w:r>
              <w:rPr>
                <w:rFonts w:ascii="Times New Roman"/>
                <w:b w:val="false"/>
                <w:i w:val="false"/>
                <w:color w:val="000000"/>
                <w:sz w:val="20"/>
              </w:rPr>
              <w:t>), дрожалковые грибы (</w:t>
            </w:r>
            <w:r>
              <w:rPr>
                <w:rFonts w:ascii="Times New Roman"/>
                <w:b w:val="false"/>
                <w:i/>
                <w:color w:val="000000"/>
                <w:sz w:val="20"/>
              </w:rPr>
              <w:t>Tremella spp</w:t>
            </w:r>
            <w:r>
              <w:rPr>
                <w:rFonts w:ascii="Times New Roman"/>
                <w:b w:val="false"/>
                <w:i w:val="false"/>
                <w:color w:val="000000"/>
                <w:sz w:val="20"/>
              </w:rPr>
              <w:t>.) и трюфели: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w:t>
            </w:r>
            <w:r>
              <w:rPr>
                <w:rFonts w:ascii="Times New Roman"/>
                <w:b w:val="false"/>
                <w:i/>
                <w:color w:val="000000"/>
                <w:sz w:val="20"/>
              </w:rPr>
              <w:t>Auricularia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w:t>
            </w:r>
            <w:r>
              <w:rPr>
                <w:rFonts w:ascii="Times New Roman"/>
                <w:b w:val="false"/>
                <w:i/>
                <w:color w:val="000000"/>
                <w:sz w:val="20"/>
              </w:rPr>
              <w:t>Tremella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 целый или нарезанный ломтиками, но не подвергнутый дальнейшей обработке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кукуруза сахарная (</w:t>
            </w:r>
            <w:r>
              <w:rPr>
                <w:rFonts w:ascii="Times New Roman"/>
                <w:b w:val="false"/>
                <w:i/>
                <w:color w:val="000000"/>
                <w:sz w:val="20"/>
              </w:rPr>
              <w:t>Zea mays var. saccharata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Pisum sativum</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w:t>
            </w:r>
            <w:r>
              <w:rPr>
                <w:rFonts w:ascii="Times New Roman"/>
                <w:b w:val="false"/>
                <w:i/>
                <w:color w:val="000000"/>
                <w:sz w:val="20"/>
              </w:rPr>
              <w:t>Vigna spp., Phaseolus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фасоль видов </w:t>
            </w:r>
            <w:r>
              <w:rPr>
                <w:rFonts w:ascii="Times New Roman"/>
                <w:b w:val="false"/>
                <w:i/>
                <w:color w:val="000000"/>
                <w:sz w:val="20"/>
              </w:rPr>
              <w:t>Vigna mungo</w:t>
            </w:r>
            <w:r>
              <w:rPr>
                <w:rFonts w:ascii="Times New Roman"/>
                <w:b w:val="false"/>
                <w:i w:val="false"/>
                <w:color w:val="000000"/>
                <w:sz w:val="20"/>
              </w:rPr>
              <w:t xml:space="preserve"> (L.) Hepper или </w:t>
            </w:r>
            <w:r>
              <w:rPr>
                <w:rFonts w:ascii="Times New Roman"/>
                <w:b w:val="false"/>
                <w:i/>
                <w:color w:val="000000"/>
                <w:sz w:val="20"/>
              </w:rPr>
              <w:t>Vigna radiata (L.) Wilczek</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мелкая кpасная (адзуки) (</w:t>
            </w:r>
            <w:r>
              <w:rPr>
                <w:rFonts w:ascii="Times New Roman"/>
                <w:b w:val="false"/>
                <w:i/>
                <w:color w:val="000000"/>
                <w:sz w:val="20"/>
              </w:rPr>
              <w:t>Phaseolus</w:t>
            </w:r>
            <w:r>
              <w:rPr>
                <w:rFonts w:ascii="Times New Roman"/>
                <w:b w:val="false"/>
                <w:i w:val="false"/>
                <w:color w:val="000000"/>
                <w:sz w:val="20"/>
              </w:rPr>
              <w:t xml:space="preserve"> или </w:t>
            </w:r>
            <w:r>
              <w:rPr>
                <w:rFonts w:ascii="Times New Roman"/>
                <w:b w:val="false"/>
                <w:i/>
                <w:color w:val="000000"/>
                <w:sz w:val="20"/>
              </w:rPr>
              <w:t>Vigna angularis</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обыкновенная, включая белую мелкосеменную фасоль (</w:t>
            </w:r>
            <w:r>
              <w:rPr>
                <w:rFonts w:ascii="Times New Roman"/>
                <w:b w:val="false"/>
                <w:i/>
                <w:color w:val="000000"/>
                <w:sz w:val="20"/>
              </w:rPr>
              <w:t>Phaseolus vulgaris</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земляной орех бамбарский (</w:t>
            </w:r>
            <w:r>
              <w:rPr>
                <w:rFonts w:ascii="Times New Roman"/>
                <w:b w:val="false"/>
                <w:i/>
                <w:color w:val="000000"/>
                <w:sz w:val="20"/>
              </w:rPr>
              <w:t>Vigna subterranea или Voandzeia subterranea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коровий горох (</w:t>
            </w:r>
            <w:r>
              <w:rPr>
                <w:rFonts w:ascii="Times New Roman"/>
                <w:b w:val="false"/>
                <w:i/>
                <w:color w:val="000000"/>
                <w:sz w:val="20"/>
              </w:rPr>
              <w:t>Vigna unguiculata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бобы кормовые или конские, крупносеменные (</w:t>
            </w:r>
            <w:r>
              <w:rPr>
                <w:rFonts w:ascii="Times New Roman"/>
                <w:b w:val="false"/>
                <w:i/>
                <w:color w:val="000000"/>
                <w:sz w:val="20"/>
              </w:rPr>
              <w:t>Vicia faba var. major</w:t>
            </w:r>
            <w:r>
              <w:rPr>
                <w:rFonts w:ascii="Times New Roman"/>
                <w:b w:val="false"/>
                <w:i w:val="false"/>
                <w:color w:val="000000"/>
                <w:sz w:val="20"/>
              </w:rPr>
              <w:t>) и бобы кормовые или конские, мелкосеменные (</w:t>
            </w:r>
            <w:r>
              <w:rPr>
                <w:rFonts w:ascii="Times New Roman"/>
                <w:b w:val="false"/>
                <w:i/>
                <w:color w:val="000000"/>
                <w:sz w:val="20"/>
              </w:rPr>
              <w:t>Vicia faba var. equina, Vicia faba var. minor</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голубиный горох (</w:t>
            </w:r>
            <w:r>
              <w:rPr>
                <w:rFonts w:ascii="Times New Roman"/>
                <w:b w:val="false"/>
                <w:i/>
                <w:color w:val="000000"/>
                <w:sz w:val="20"/>
              </w:rPr>
              <w:t>Cajanus cajan</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маниок (кассава):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предназначенный для употребления в пищу, в первичных упаковках нетто-массой не более 28 кг, либо свежий и целый, либо без кожуры и замороженный, нарезанный ломтиками или ненарезанный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сладкий картофель или батат: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целый, предназначенный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предназначенный для употребления в пищу, в первичных упаковках нетто-массой не более 28 кг, либо свежий и целый, либо без кожуры и замороженный, нарезанный ломтиками или ненарезанный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предназначенное для употребления в пищу, в первичных упаковках нетто-массой не более 28 кг, либо свежее и целое, либо без кожуры и замороженное, нарезанное ломтиками или ненарезанное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предназначенная для употребления в пищу, в первичных упаковках нетто-массой не более 28 кг, либо свежая и целая, либо без кожуры и замороженная, нарезанная ломтиками или ненарезанная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маранта, салеп и аналогичные корнеплоды и клубнеплоды с высоким содержанием крахмала: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употребления в пищу, в первичных упаковках нетто-массой не более 28 кг, либо свежие и целые, либо без кожуры и замороженные, нарезанные ломтиками или ненарезанные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неочищенные, с кожурой или без кожуры: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кокосовые: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внутренней оболочкой (эндокарп)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бразильские: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кешью: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миндаль: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горький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горький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 лесной или лещина (</w:t>
            </w:r>
            <w:r>
              <w:rPr>
                <w:rFonts w:ascii="Times New Roman"/>
                <w:b w:val="false"/>
                <w:i/>
                <w:color w:val="000000"/>
                <w:sz w:val="20"/>
              </w:rPr>
              <w:t>Corylus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грецкие: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каштаны (</w:t>
            </w:r>
            <w:r>
              <w:rPr>
                <w:rFonts w:ascii="Times New Roman"/>
                <w:b w:val="false"/>
                <w:i/>
                <w:color w:val="000000"/>
                <w:sz w:val="20"/>
              </w:rPr>
              <w:t>Castanea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кожуре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кожуры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фисташки: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макадамии: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колы (</w:t>
            </w:r>
            <w:r>
              <w:rPr>
                <w:rFonts w:ascii="Times New Roman"/>
                <w:b w:val="false"/>
                <w:i/>
                <w:color w:val="000000"/>
                <w:sz w:val="20"/>
              </w:rPr>
              <w:t>Cola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ареки или бетеля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пекан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кедровые орехи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и клубника: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добавлением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0811 10 1100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логанова ягода, смородина черная, белая или красная и крыжовник: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добавлением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смородина черная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смородина красная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ежевика и тутовая ягода или шелковица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добавлением сахара или других подслащивающих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0811 90 310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 и тропические орехи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растений вида </w:t>
            </w:r>
            <w:r>
              <w:rPr>
                <w:rFonts w:ascii="Times New Roman"/>
                <w:b w:val="false"/>
                <w:i/>
                <w:color w:val="000000"/>
                <w:sz w:val="20"/>
              </w:rPr>
              <w:t>Vaccinium myrtillus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растений видов </w:t>
            </w:r>
            <w:r>
              <w:rPr>
                <w:rFonts w:ascii="Times New Roman"/>
                <w:b w:val="false"/>
                <w:i/>
                <w:color w:val="000000"/>
                <w:sz w:val="20"/>
              </w:rPr>
              <w:t>Vaccinium myrtilloid.es и Vaccinium angustifolium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вишня и черешня: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кислая вишня (</w:t>
            </w:r>
            <w:r>
              <w:rPr>
                <w:rFonts w:ascii="Times New Roman"/>
                <w:b w:val="false"/>
                <w:i/>
                <w:color w:val="000000"/>
                <w:sz w:val="20"/>
              </w:rPr>
              <w:t>Prunus cerasus</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0811 90 850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недробленая и немолотая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дробленая или молотая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цветки коричного дерева: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недробленые и немолотые: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корица (Cinnamomum zeylanicum Bhime)</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недробленая и немолотая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дробленая или молотая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мацис и кардамон: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мускатный орех: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дробленый и немолотый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мацис: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кардамон: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шафран, турмерик (куркума), тимьян или чабрец, лавровый лист, карри и прочие пряности: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шафран: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турмерик (куркума)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упомянутые в примечании 1 б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карри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недробленые и немолотые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дробленые или молотые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пажитника сенного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тимьян или чабрец: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недробленый и немолотый: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тимьян ползучий (</w:t>
            </w:r>
            <w:r>
              <w:rPr>
                <w:rFonts w:ascii="Times New Roman"/>
                <w:b w:val="false"/>
                <w:i/>
                <w:color w:val="000000"/>
                <w:sz w:val="20"/>
              </w:rPr>
              <w:t>Thymus serpyllum</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дробленый или 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лавровый лист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недробленые и немолотые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дробленые или молотые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свиной прочий: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топленый: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лярд-стеарин и олеостеарин: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животное масло для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из печени рыбы и их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витамина А не более 2500 МЕ/г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палтуса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из рыбы и их фракции, кроме жира из печени: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морских млекопитающих и их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жиропот сырой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 нерафинированное или рафинированное гидратацией: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и его фракции, нерафинированные или рафинированные, но без изменения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оливковое первого (холодного) прессования: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очищенное оливковое масло первого (холодного) прессования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сырые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пальмовое и его фракции, нерафинированные или рафинированные, но без изменения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вместимостью 20 000 кг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вместимостью 20 000 кг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вместимостью 20 000 кг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подсолнечное или сафлоровое и их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масло подсолнечное: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масло сафлоровое: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подсолнечное масло или его фракции в первичных упаковках нетто-объемом 10 л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хлопковое и его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 очищенное от госсипола или не очищенное: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(копровое), пальмоядровое или масло бабассу и их фракции, нерафинированные или рафинированные, но без изменения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кокосовое (копровое) и его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твердые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пальмоядровое или масло бабассу и их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твердые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рапсовое (из рапса или кользы) с низким содержанием эруковой кислоты и его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льняное и его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кукурузное и его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касторовое и его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кунжутное и его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масло сырое: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масла сырые: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животные и их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растительные и их фракции: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масла льняное, рапсовое (из рапса или кользы), подсолнечное, брассии, карите, макоре, тулукуна или бабассу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масла арахисовое, хлопковое, соевое или подсолнечное; масла прочие, содержащие менее 50 мас.% свободных жирных кислот, за исключением пальмоядрового масла, брассии, кокосового, рапсового (из рапса или кользы) или копайба: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хлопковое гидрогенизированное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из виноградных косточек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маргарин, за исключением жидкого маргарина: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10 мас.%, но не более 15 мас.% молочных жиров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но не более 15 мас.% молочных жиров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нелетучие растительные масла жидкие, смешанные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линоксин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нелетучие растительные масла жидкие, смешанные, для технического или промышленного применения, кроме производства продуктов, используемых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инертном газе или химически модифицированные другим способом, кроме продуктов товарной позиции 1516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животных или животных и растительных жиров и масел и их фракций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растительные (кроме триглицеридов), воск пчелиный, воски других насекомых и спермацет, окрашенные или неокрашенные, рафинированные или нерафинированные: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воски растительные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спермацет, рафинированный или нерафинированный, окрашенный или неокрашенный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воск пчелиный и воски других насекомых, рафинированные или нерафинированные, окрашенные или неокрашенные: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дегра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после обработки жировых веществ или восков растительного или животного происхождения: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масло со свойствами оливкового масла: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лактоза и сироп лактозы: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99 мас.% или более лактозы, выраженной как безводная лактоза, в пересчете на сухое вещество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 и сироп кленовые: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 кленовый в твердом состоянии, содержащий добавки вкусо-ароматических или красящих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не содержащие фруктозу или содержащие менее 20 мас.% фруктозы в сухом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белого кристаллического порошка, агломерированного или неагломерированного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патока крахмальная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содержащие в сухом состоянии не менее 20 мас.%, но менее 50 мас.% фруктозы, не включая инвертный сахар: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химически чистая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прочая и сироп фруктозы, содержащие в сухом состоянии более 50 мас.% фруктозы, не включая инвертный сахар: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сироп инулина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инвертный сахар и прочие сахара и сахарные сиропы, содержащие в сухом состоянии 50 мас.% фруктозы: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мальтоза химически чистая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мальтодекстрин и сироп из мальтодекстрина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карамельный кулер: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сироп инулина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плоды рода </w:t>
            </w:r>
            <w:r>
              <w:rPr>
                <w:rFonts w:ascii="Times New Roman"/>
                <w:b w:val="false"/>
                <w:i/>
                <w:color w:val="000000"/>
                <w:sz w:val="20"/>
              </w:rPr>
              <w:t>Caрsicum</w:t>
            </w:r>
            <w:r>
              <w:rPr>
                <w:rFonts w:ascii="Times New Roman"/>
                <w:b w:val="false"/>
                <w:i w:val="false"/>
                <w:color w:val="000000"/>
                <w:sz w:val="20"/>
              </w:rPr>
              <w:t>, кроме перца стручкового сладкого или перца душистого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w:t>
            </w:r>
            <w:r>
              <w:rPr>
                <w:rFonts w:ascii="Times New Roman"/>
                <w:b w:val="false"/>
                <w:i/>
                <w:color w:val="000000"/>
                <w:sz w:val="20"/>
              </w:rPr>
              <w:t>Zea mays var. saccharata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ямс, сладкий картофель или батат и аналогичные употребляемые в пищу части растений, содержащие 5 мас.% и более крахмала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пальмовая сердцевина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сладкий перец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плоды и тропические орехи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 кроме продуктов товарной позиции 2006: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подвергнутый тепловой обработке, не приготовленный каким-либо другим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 грубого и тонкого помола или хлопьев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w:t>
            </w:r>
            <w:r>
              <w:rPr>
                <w:rFonts w:ascii="Times New Roman"/>
                <w:b w:val="false"/>
                <w:i/>
                <w:color w:val="000000"/>
                <w:sz w:val="20"/>
              </w:rPr>
              <w:t>Zea mays var. saccharata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капуста квашеная, каперсы и маслины или оливки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w:t>
            </w:r>
            <w:r>
              <w:rPr>
                <w:rFonts w:ascii="Times New Roman"/>
                <w:b w:val="false"/>
                <w:i/>
                <w:color w:val="000000"/>
                <w:sz w:val="20"/>
              </w:rPr>
              <w:t>Рisum sativum</w:t>
            </w:r>
            <w:r>
              <w:rPr>
                <w:rFonts w:ascii="Times New Roman"/>
                <w:b w:val="false"/>
                <w:i w:val="false"/>
                <w:color w:val="000000"/>
                <w:sz w:val="20"/>
              </w:rPr>
              <w:t xml:space="preserve">) и незрелая фасоль </w:t>
            </w:r>
            <w:r>
              <w:rPr>
                <w:rFonts w:ascii="Times New Roman"/>
                <w:b w:val="false"/>
                <w:i/>
                <w:color w:val="000000"/>
                <w:sz w:val="20"/>
              </w:rPr>
              <w:t>Рhaseolus sрр</w:t>
            </w:r>
            <w:r>
              <w:rPr>
                <w:rFonts w:ascii="Times New Roman"/>
                <w:b w:val="false"/>
                <w:i w:val="false"/>
                <w:color w:val="000000"/>
                <w:sz w:val="20"/>
              </w:rPr>
              <w:t>., в стручках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 подвергнутый тепловой обработке, не приготовленный каким-либо другим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гомогенизированные: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детского питания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муки грубого и тонкого помола или хлопьев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нарезанный тонкими ломтиками, обжаренный или подсушенный, соленый или несоленый, ароматизированный или неароматизированный, в герметичных упаковках, пригодный для непосредственного употребления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Рisum sativum</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w:t>
            </w:r>
            <w:r>
              <w:rPr>
                <w:rFonts w:ascii="Times New Roman"/>
                <w:b w:val="false"/>
                <w:i/>
                <w:color w:val="000000"/>
                <w:sz w:val="20"/>
              </w:rPr>
              <w:t>Vigna sрр., Рhaseolus sрр</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 (</w:t>
            </w:r>
            <w:r>
              <w:rPr>
                <w:rFonts w:ascii="Times New Roman"/>
                <w:b w:val="false"/>
                <w:i/>
                <w:color w:val="000000"/>
                <w:sz w:val="20"/>
              </w:rPr>
              <w:t>Zea mays var. saccharata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побеги бамбука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рода </w:t>
            </w:r>
            <w:r>
              <w:rPr>
                <w:rFonts w:ascii="Times New Roman"/>
                <w:b w:val="false"/>
                <w:i/>
                <w:color w:val="000000"/>
                <w:sz w:val="20"/>
              </w:rPr>
              <w:t>Caрsicum</w:t>
            </w:r>
            <w:r>
              <w:rPr>
                <w:rFonts w:ascii="Times New Roman"/>
                <w:b w:val="false"/>
                <w:i w:val="false"/>
                <w:color w:val="000000"/>
                <w:sz w:val="20"/>
              </w:rPr>
              <w:t>, кроме перца стручкового сладкого и перца душистого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морковь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овощей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капуста квашеная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вишня и черешня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арахис и прочие семена, смешанные или не смешанные между собой: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арахис: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арахисовое масло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в первичных упаковках нетто-массой: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орехи: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19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9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2008 30 900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 массой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 массой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 в первичных упаковках нетто-массой: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 но менее 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9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2008 60 600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 в первичных упаковках нетто-массой: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 или более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 массой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 в первичных упаковках нетто-массой: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и клубника: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кроме смесей субпозиции 2008 19: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клюква (</w:t>
            </w:r>
            <w:r>
              <w:rPr>
                <w:rFonts w:ascii="Times New Roman"/>
                <w:b w:val="false"/>
                <w:i/>
                <w:color w:val="000000"/>
                <w:sz w:val="20"/>
              </w:rPr>
              <w:t>Vaccinium macrocarpon, Vaccinium oxycoccos, Vaccinium vitis-idaea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спиртовые добавки: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спиртовые добавки: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9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плодов, в которых доля каждого из компонентов не превышает 50 мас.% всей массы: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плодов (включая смеси, содержащие 50 мас.% или более тропических орехов и тропических плодов)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плодов (включая смеси, содержащие 50 мас.% или более тропических орехов и тропических плодов)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добавок сахара, в первичных упаковках нетто-массой: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 кг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 но менее 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виноград: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9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спиртовых добавок: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 в первичных упаковках нетто-массой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виноград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видов рода Рrunus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плоды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 в первичных упаковках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плоды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виноград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слива видов рода </w:t>
            </w:r>
            <w:r>
              <w:rPr>
                <w:rFonts w:ascii="Times New Roman"/>
                <w:b w:val="false"/>
                <w:i/>
                <w:color w:val="000000"/>
                <w:sz w:val="20"/>
              </w:rPr>
              <w:t>Рrunus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добавок сахара: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слива видов рода </w:t>
            </w:r>
            <w:r>
              <w:rPr>
                <w:rFonts w:ascii="Times New Roman"/>
                <w:b w:val="false"/>
                <w:i/>
                <w:color w:val="000000"/>
                <w:sz w:val="20"/>
              </w:rPr>
              <w:t>Рrunus</w:t>
            </w:r>
            <w:r>
              <w:rPr>
                <w:rFonts w:ascii="Times New Roman"/>
                <w:b w:val="false"/>
                <w:i w:val="false"/>
                <w:color w:val="000000"/>
                <w:sz w:val="20"/>
              </w:rPr>
              <w:t>, в первичных упаковках нетто-массой: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2008 99 850 0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w:t>
            </w:r>
            <w:r>
              <w:rPr>
                <w:rFonts w:ascii="Times New Roman"/>
                <w:b w:val="false"/>
                <w:i/>
                <w:color w:val="000000"/>
                <w:sz w:val="20"/>
              </w:rPr>
              <w:t>Zea mays var. saccharata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продуктов товарных позиций 0401 – 0404 или жира, полученного из продуктов товарных позиций 0401 – 0404: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кукурузные: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крахмала не более 35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крахмала не более 28 мас.% и в которых доля, прошедшая через сито с размером ячеек 0,2 мм, не превышает 10 мас.% или в которых доля, прошедшая через это сито, имеет зольность в пересчете на сухое вещество 1,5 мас.%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злаков: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рисовые: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2302 40 020 0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крахмала не более 35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крахмала не более 28 мас.% и в которых доля, прошедшая через сито с размером ячеек 0,2 мм, не превышает 10 мас.% или в которых доля, прошедшая через это сито, имеет зольность в пересчете на сухое вещество 1,5 мас.%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бобовых культур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поваренная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химических превращений (разделение натрия и хлора) с последующим использованием для производства других продуктов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соль, пригодная для употребления в пищу: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2501 00 911 0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йодированная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 необожженный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сера сырая или нерафинированная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порошка или чешуек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всех видов, окрашенные или неокрашенные, кроме металлоносных песков группы 26: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и глины каолиновые прочие, кальцинированные или некальцинированные: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глина огнеупорная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и силлиманит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земли шамотные или динасовые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неразмолотые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наждак; корунд природный, гранат природный и прочие природные абразивные материалы, термически обработанные или необработанные: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пемза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наждак, корунд природный, гранат природный и прочие природные абразивные материалы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мрамор и травертин или известковый туф:</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грубо раздробленные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распиленные или разделенные другим способом на блоки или плиты прямоугольной (включая квадратную) формы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экауссин и другие известняки для памятников или строительства; алебастр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грубо раздробленный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песчаник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 макадам из шлака, дросса или аналогичных промышленных отходов, включающий или не включающий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галька, гравий, щебень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 доломит и прочие известняковые камни, разбитые или дробленые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макадам из шлака, дросса или аналогичных промышленных отходов, включающий или не включающий материалы субпозиции 2517 10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гудронированный макадам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мрамора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 доломитовая набивочная смесь: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некальцинированный или неспекшийся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кальцинированный или спекшийся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доломитовая набивочная смесь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небольшое количество других оксидов, добавляемых перед агломерацией; прочие оксиды магния, с примесями или без примесей: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магния природный (магнезит)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магния, кроме кальцинированного природного карбоната магния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магнезия обожженная до спекания (агломерированная)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гашеная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гидравлическая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гидравлические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 слюдяные отходы: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необработанная и слюда, расщепленная на пластинки или чешуйки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 слюды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слюдяные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Стеатит природный,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 тальк: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w:t>
            </w:r>
            <w:r>
              <w:rPr>
                <w:rFonts w:ascii="Times New Roman"/>
                <w:b w:val="false"/>
                <w:i w:val="false"/>
                <w:color w:val="000000"/>
                <w:vertAlign w:val="subscript"/>
              </w:rPr>
              <w:t>3</w:t>
            </w:r>
            <w:r>
              <w:rPr>
                <w:rFonts w:ascii="Times New Roman"/>
                <w:b w:val="false"/>
                <w:i w:val="false"/>
                <w:color w:val="000000"/>
                <w:sz w:val="20"/>
              </w:rPr>
              <w:t>BO</w:t>
            </w:r>
            <w:r>
              <w:rPr>
                <w:rFonts w:ascii="Times New Roman"/>
                <w:b w:val="false"/>
                <w:i w:val="false"/>
                <w:color w:val="000000"/>
                <w:vertAlign w:val="subscript"/>
              </w:rPr>
              <w:t>3</w:t>
            </w:r>
            <w:r>
              <w:rPr>
                <w:rFonts w:ascii="Times New Roman"/>
                <w:b w:val="false"/>
                <w:i w:val="false"/>
                <w:color w:val="000000"/>
                <w:sz w:val="20"/>
              </w:rPr>
              <w:t xml:space="preserve"> в пересчете на сухой продукт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 лейцит; нефелин и нефелиновый сиенит; плавиковый шпат: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полевой шпат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плавиковый шпат: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и нефелиновый сиенит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и хлориты, невспененные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(природные сульфаты магния)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железные, кроме обожженного пирита: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неагломерированные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обожженный пирит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никелевые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кобальтовые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алюминиевые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хромовые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ториевые: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титановые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ниобиевые, танталовые, ванадиевые или циркониевые: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циркониевые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ниобиевые и танталовые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ванадиевые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серебряные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сурьмянистые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предельным выходом летучих веществ (в пересчете на сухую беззольную основу) не более 10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уголь битуминозный: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уголь коксующийся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брикеты, окатыши и аналогичные виды твердого топлива, полученные из каменного угля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неагломерированный, кроме гагата: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пылевидный или непылевидный, но не агломерированный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агломерированный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каменного угля: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электродов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лигнита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пековый: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игольчатый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сланцы битуминозные или нефтеносные и песчаники битуминозные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ХИМИЧЕСКИЕ ЭЛЕМЕНТЫ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и йод: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газы инертные: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щелочные или щелочно-земельные: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флягах нетто-массой 34,5 кг (стандартная масса), ценой на условиях FOB за каждую флягу не более 224 евро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КИСЛОТЫ НЕОРГАНИЧЕСКИЕ И СОЕДИНЕНИЯ НЕМЕТАЛЛОВ С КИСЛОРОДОМ НЕОРГАНИЧЕСКИЕ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хлорсульфоновая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 фосфорная кислота; полифосфорные кислоты определенного или неопределенного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пентаоксид дифосфора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дибора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неорганические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фторид водорода (кислота плавиковая)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 водорода (бромистоводородная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цианид водорода (цианистоводородная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неметаллов с кислородом неорганические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диоксид серы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триоксид серы (серный ангидрид); триоксид димышьяка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оксиды азота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СОЕДИНЕНИЯ НЕМЕТАЛЛОВ С ГАЛОГЕНАМИ ИЛИ СЕРОЙ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и оксид хлориды: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 трихлорид фосфора (хлористый фосфорил)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фосфора трихлорид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фосфора пентахлорид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дисеры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серы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фосген (карбонилхлорид)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тионила (тионилхлорид)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неметаллов; трисульфид фосфора технический: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фосфора, трисульфид фосфора технический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НЕОРГАНИЧЕСКИЕ ОСНОВАНИЯ, ОКСИДЫ, ГИДРОКСИДЫ И ПЕРОКСИДЫ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 или в водном растворе: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гидроксид калия (едкое кали); пероксиды натрия или 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натрия (сода каустическая):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 оксиды, гидроксиды и пероксиды стронция или бария: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и пероксид магния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оксида алюминия 98,5 мас.%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 от общей массы частиц размером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 или более от общей массы частиц размером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оксида алюминия менее 98,5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 от общей массы частиц размером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 или более от общей массы частиц размером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хрома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марганца: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марганца, содержащий 77 мас.% или более марганца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 красители минеральные, содержащие 70 мас.% или более химически связанного железа в пересчете на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минеральные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свинца; сурик свинцовый (красный и оранжевый):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монооксид свинца (глет свинцовый, массикот)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сурик свинцовый (красный и оранжевый)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 неорганические основания прочие; оксиды, гидроксиды металлов 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ванадия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молибдена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сурьмы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гидроксид и пероксид кальция: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гидроксид кальция чистотой 98 % или более в пересчете на сухое вещество в форме частиц, из которых: не более 1 мас.% имеют размер более 75 мкм и не более 4 мас.% имеют размер менее 1,3 мкм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и гидроксид бериллия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оксиды и гидроксиды вольфрама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кадмия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СОЛИ И ПЕРОКСОСОЛИ НЕОРГАНИЧЕСКИХ КИСЛОТ И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фторосиликаты, фтороалюминаты и прочие комплексные соли фтора: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аммония или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гексафтороцирконат дикалия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хлорид оксиды и хлорид гидроксиды; бромиды и бромид оксиды; йодиды и йодид оксиды: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аммония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кальция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безводный с содержанием основного вещества не менее 98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олова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оксиды и хлорид гидроксиды: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бромиды и бромид оксиды: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йодиды и йодид оксиды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гипохлорит кальция технический; хлориты; гипобромиты: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гипохлорит кальция технический и гипохлориты кальция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и перхлораты; броматы и перброматы; йодаты и перйодаты: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броматы калия или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полисульфиды определенного или неопределенного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кальция, сурьмы или железа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тиосульфаты: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кадмия; хрома; цинка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 титана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квасцы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пероксосульфаты (персульфаты)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нитраты: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бария; бериллия; кадмия; кобальта; никеля; свинца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фосфонаты (фосфиты) и фосфаты; полифосфаты определенного или неопределенного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фосфинаты (гипофосфиты) и фосфонаты (фосфиты)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или динатрия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водородфосфат кальция (фосфат дикальция)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пероксокарбонаты (перкарбонаты); карбонат аммония технический, содержащий карбамат аммония: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водородкарбонат натрия (бикарбонат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магния;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пероксокарбонаты (перкарбонаты)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цианид оксиды, цианиды комплексные: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и цианид оксиды: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силикаты щелочных металлов технические: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метасиликаты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тетраборат динатрия (бура очищенная):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пентагидрат тетрабората динатрия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бораты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бораты натрия безводные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манганиты, манганаты и перманганаты: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цинкаты и ванадаты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РАЗНЫЕ НЕОРГАНИЧЕСКИЕ 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драгоценные в коллоидном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серебра: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прочие; амальгамы: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торий; сплавы, дисперсии (включая металлокерамику), продукты и смеси керамические, содержащие торий или соединения этого продукта: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необработанный,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прутки, уголки, формы и профили, листы, полосы или ленты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определенного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 кондуктометрическая вода и вода аналогичной чистоты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жидкий воздух (с удалением или без удаления инертных газов); сжатый воздух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УГЛЕВОДОРОДЫ И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бута-1,3 -диен и изопрен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циклоалканы, циклоалкены и циклотерпены: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углеводородов: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 хлорированные производные ациклических углеводородов: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 хлорированные производные ациклических углеводородов: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фторированные, бромированные или йодированные производные ациклических углеводородов: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фториды и йодиды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ациклических углеводородов, содержащие два или более различных галогена: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и дибромтетрафторэтаны: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пергалогенированные только фтором и хлором: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фтор и хлор: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фтор и бром: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циклановых, цикленовых или циклотерпеновых углеводородов: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2, 3, 4, 5,6-гексахлорциклогексан (ГХГ (ISO)), включая линдан (ISO,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 циклогексан; тетрабромциклооктаны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ароматических углеводородов: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1,1,1 -трихлор-2,2-бис (и-хлорфенил)этан)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содержащие только сульфогруппы, их соли и сложные этиловые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СОЕДИНЕНИЯ С АЛЬДЕГИДНОЙ ФУНКЦИОНАЛЬНОЙ ГРУППОЙ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содержащие или не содержащие другую кислородсодержащую функциональную группу; полимеры альдегидов циклические; параформальдегид: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ациклические, не содержащие другую кислородсодержащую функциональную группу: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нормальный изомер)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альдегидов циклические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СОЕДИНЕНИЯ С КЕТОННОЙ И СОЕДИНЕНИЯ С ХИНОННОЙ ФУНКЦИОНАЛЬНОЙ ГРУППОЙ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ациклические, не содержащие другую кислородсодержащую функциональную группу: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циклоалкановые, циклоалкеновые или циклотерпеновые, не содержащие другую кислородсодержащую функциональную группу: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ароматические, не содержащие другую кислородсодержащую функциональную группу: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КИСЛОТЫ КАРБОНОВЫЕ И ИХ АНГИДРИДЫ, ГАЛОГЕНАНГИДРИДЫ, ПЕРОКСИДЫ, ПЕРОКСИКИСЛОТЫ И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муравьиная кислота,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 и ее соли; уксусный ангидрид: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уксусной кислоты сложные: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кислоты, валериановые кислоты, их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кислоты, их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валериановые кислоты, их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пальмитиновая кислота, стеариновая кислота, их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монокарбоновые ненасыщенные, их ангидриды, галогенангидриды, пероксиды, пероксикислоты и производные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 кислоты, их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ундециловые кислоты, их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кротоновая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монокарбоновые, их ангидриды, галогенангидриды, пероксиды, пероксикислоты и их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пероксид бензоила и бензоилхлорид: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пероксид бензоила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эфиры фенилуксусной кислоты сложные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поликарбоновые, их ангидриды, галогенангидриды, пероксиды, пероксикислоты и их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азелаиновая кислота и себациновая кислота, их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себациновая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малоновая кислота,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поликарбоновые, их ангидриды, галогенангидриды, пероксиды, пероксикислоты и их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дибутилортофталаты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сложный эфир или ангидрид тетрабромфталевой кислоты; бензол- 1,2,4-трикарбоновая кислота; изофталоилдихлорид, содержащий 0,8 мас.% или менее терефталоилдихлорида; нафталин-1,4,5,8-тетракарбоновая кислота; тетрахлорфталевый ангидрид; 3,5-бис (метоксикарбонил) бензол-сульфонат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холевая кислота, 3-а,12-а-дигидрокси- 5-(3-холан-24-овая кислота (дезоксихолевая кислота), их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 (гидроксиметил) пропионовая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- 2,2-дифенил-2-гидроксиуксусная кислота (бензиловая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фенольную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о-ацетилсалициловая кислота,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- 2,6-диметоксибензойная кислота; дикамба (ISO); феноксиацетат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 (2,3-дибромпропил) фосфат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тиофосфорные сложные (фосфоротиоаты) и их соли;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серной и угольной кислот сложные и их соли, и их галогенированные, сульфированные, нитрованные или нитрозированные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фосфористой кислоты диметиловый (диметилфосфит)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 (триметоксифосфин)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диэтилфосфонат (диэтилгидрофосфит) (диэтилфосфит)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СОЕДИНЕНИЯ С АЗОТСОДЕРЖАЩЕЙ ФУНКЦИОНАЛЬНОЙ ГРУППОЙ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аминной функциональной группой: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ациклические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- 2-(N,N-диэтиламин) этилхлорид гидрохлорид, 2-(N,N-диизопропиламин) этилхлорид гидрохлорид и 2-(N,N-диметиламин) этилхлорид гидрохлорид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ациклические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или полиамины циклоалкановые, циклоалкеновые или циклотерпеновые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и циклогексилдиметиламин и их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ароматические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анилина и их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(а-нафтиламин), 2-нафтиламин ((5-нафтиламин)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ароматические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n</w:t>
            </w:r>
            <w:r>
              <w:rPr>
                <w:rFonts w:ascii="Times New Roman"/>
                <w:b w:val="false"/>
                <w:i w:val="false"/>
                <w:color w:val="000000"/>
                <w:sz w:val="20"/>
              </w:rPr>
              <w:t>-фенилендиамин, диаминотолуолы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n</w:t>
            </w:r>
            <w:r>
              <w:rPr>
                <w:rFonts w:ascii="Times New Roman"/>
                <w:b w:val="false"/>
                <w:i w:val="false"/>
                <w:color w:val="000000"/>
                <w:sz w:val="20"/>
              </w:rPr>
              <w:t>-фенилендиамин, диаминотолуолы и их галогенированные, сульфированные, нитрованные и нитрозированные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м-фенилендиамин чистотой 99 мас.% или более и содержащий:</w:t>
            </w:r>
          </w:p>
          <w:p>
            <w:pPr>
              <w:spacing w:after="20"/>
              <w:ind w:left="20"/>
              <w:jc w:val="both"/>
            </w:pPr>
            <w:r>
              <w:rPr>
                <w:rFonts w:ascii="Times New Roman"/>
                <w:b w:val="false"/>
                <w:i w:val="false"/>
                <w:color w:val="000000"/>
                <w:sz w:val="20"/>
              </w:rPr>
              <w:t>
- 1 мас.% или менее воды,</w:t>
            </w:r>
          </w:p>
          <w:p>
            <w:pPr>
              <w:spacing w:after="20"/>
              <w:ind w:left="20"/>
              <w:jc w:val="both"/>
            </w:pPr>
            <w:r>
              <w:rPr>
                <w:rFonts w:ascii="Times New Roman"/>
                <w:b w:val="false"/>
                <w:i w:val="false"/>
                <w:color w:val="000000"/>
                <w:sz w:val="20"/>
              </w:rPr>
              <w:t>
- 200 мг/кг или менее о-фенилендиамина, и</w:t>
            </w:r>
          </w:p>
          <w:p>
            <w:pPr>
              <w:spacing w:after="20"/>
              <w:ind w:left="20"/>
              <w:jc w:val="both"/>
            </w:pPr>
            <w:r>
              <w:rPr>
                <w:rFonts w:ascii="Times New Roman"/>
                <w:b w:val="false"/>
                <w:i w:val="false"/>
                <w:color w:val="000000"/>
                <w:sz w:val="20"/>
              </w:rPr>
              <w:t>
- 450 мг/кг или менее п-фенилендиамина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 (метиламин); 2,2'-дихлор-4,4'-метилендианилин; 4,4'-би-о-толуидин; 1,8-нафталиндиамин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N-этилдиэтаноламин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- 2,2'-метилиминодиэтанол (N-метилдиэтаноламин)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 N-диизопропиламин) этанол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аминонафтолы и прочие аминофенолы, кроме соединений, содержащих более одного типа кислородсодержащих функциональных групп, их простые и сложные эфиры;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аминогидроксинафталин-сульфокислоты и их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аминоальдегиды, аминокетоны и аминохиноны, кроме соединений, содержащих более одного типа кислородсодержащих функциональных групп;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аминокислоты, кроме соединений, содержащих более одного типа кислородсодержащих функциональных групп, и их сложные эфиры;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ациклические (включая карбаматы ациклические)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циклические (включая карбаматы циклические)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имины и их производные;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 (2-метоксиэтил) гидроксиламин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ОРГАНО-НЕОРГАНИЧЕСКИЕ СОЕДИНЕНИЯ, ГЕТЕРОЦИКЛИЧЕСКИЕ СОЕДИНЕНИЯ, НУКЛЕИНОВЫЕ КИСЛОТЫ И ИХ СОЛИ, СУЛЬФОНАМИДЫ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каптафол (ISO) и метамидофос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и цистин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(INN) (2,2'-тиодиэтанол)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 масляная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 [3-(3,5-ди-трет-бутил-4-гидроксифенил) пропионат]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смесь изомеров, состоящая из 4-метил-2,6-бис (метилтио)-м-фенилендиамина и 2-метил-4,6-бис (метилтио)-м-фенилендиамина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 диэтиламин) этантиол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метилфосфоноилдифторид (дифторангидрид метилфосфоновой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метилфосфоноилдихлорид (дихлорангидрид метилфосфоновой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 метил метилметилфосфонат; бис [(5-этил-2-метил-2-окси-1,3,2-диоксафосфинан-5-ил) метил] метилфосфонат; 2,4,6 - трипропил-1,3,5,2,4,6-триоксатрифосфинан 2,4,6-триоксид; диметилпропилфосфонат; диэтилэтилфосфонат; натрий 3-(тригидроксисилил) пропилметил-фосфонат; смеси, состоящие главным образом из метилфосфоновой кислоты и (аминоиминометил) мочевины (в соотношении 50:50)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фурановое кольцо (гидрированное или негидрированное):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 Н, 3Н-бензо[де]изохромен-1-ил]-6-октадецилокси-2-нафтойная кислота; 3'-хлор-6'-циклогексиламиноспиро [изобензо-фуран-1 (3Н), 9'-ксантен]-3-он; 6'-(Ы-этил-n-толуидино)-2'-метилспиро[изобензофуран-1(3Н), 9'-ксантен]-3-он; метил-6-докосилокси-1-гидрокси-4-[1-(4-гидрокси-3-метил-1-фенантрил)-3-оксо-1 Н, 3Н-нафто [1,8-cd] пиран-1-ил] нафталин-2-карбоксилат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 пропан-2-он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 (ы) азота: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пиразольное кольцо (гидрированное или негидрированное):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и его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имидазольное кольцо (гидрированное или негидрированное):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пиридиновое кольцо (гидрированное или негидрированное):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промежуточный продукт А, фенциклидин (INN) (РСР), феноперидин (INN), пипрадрол (INN), пиритрамид (INN), пропирам (INN) и тримеперидин (INN);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- 3,6-дихлорпиридин-2-карбоновая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 (3,5,6-трихлор-2-пиридилокси) 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сложный метиловый эфир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производные хинолина; производные хинолинкарбоновой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пиримидиновое кольцо (гидрированное или негидрированное) или пиперазиновое кольцо: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 [2,2,2] октан (триэтилендиамин)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триазиновое кольцо (гидрированное или негидрированное):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 (октилтио)-1,3,5-триазин-2-ил-амино] фенол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(е-капролактам)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 фенол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Нуклеиновые кислоты и их соли, определенного или неопределенного химического состава; гетероциклические соединения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бензотиазольную кольцевую систему (гидрированную или негидрированную), без дальнейшей конденсации: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 (бензотиазол-2-ил) дисульфид; бензотиазол-2-тиол (меркаптобензотиазол)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фенотиазиновую кольцевую систему (гидрированную или негидрированную), без дальнейшей конденсации: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2934 99 600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и его тартраты и малеаты; фуразолидон (INN); 7-аминоцефалоспорановая кислота; соли и сложные эфиры (6R, 7R)-3-ацетоксиметил-7-[(11)-2-формилокси-2-фенилацетамидо]-8-оксо-5-тиа-1-азабицикло[4,2,0]окт-2-ен-2-карбоновой кислоты; 1-[2-(1,3-диоксан-2-ил) этил]-2-метилпиридин бромид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-3-(1-[7-(гексадецилсульфониламино)-1Н-индол-3-ил]-3-оксо-1Н, 3Н-нафто [1,8-cd]-пиран-1-ил)-N,N-диметил-1Н-индол-7-сульфонамид; метосулам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азотные: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в том числе в водном растворе: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мочевина, содержащая более 45 мас.% азота в пересчете на сухой безводный продукт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аммония; двойные соли и смеси сульфата аммония и нитрата аммония: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аммония, в том числе в водном растворе: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нитрата аммония с карбонатом кальция или прочими неорганическими веществами, не являющимися удобрениями: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не более 28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более 28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натрия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двойные соли и смеси нитрата кальция и нитрата аммония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мочевины и нитрата аммония в водном или аммиачном растворе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35 мас.% пентаоксида дифосфора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калийные: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K2О не более 40 мас.% в сухом безводном продукте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К2О более 40 мас.%, но не более 62 мас.% в сухом безводном продукте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К2О более 62 мас.% в сухом безводном продукте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карналлит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упаковках, брутто-масса которых не превышает 10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упаковках, брутто-масса которых не превышает 10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водородфосфат диаммония (фосфат диаммония)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диводородфосфат аммония (фосфат моноаммония) и его смеси с водородфосфатом диаммония (фосфатом диаммония)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прочие, содержащие два питательных элемента: азот и фосфор: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калия-натрия, состоящий из природной смеси нитрата натрия и нитрата калия (доля нитрата калия может достигать 44 %), с общим содержанием азота не более 16,3 мас.% в пересчете на сухой безводный продукт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азота более 10 мас.% в пересчете на сухой безводный продукт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растительного происхождения; таннины и их соли, эфиры простые и сложные и прочие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квебрахо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акации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сумаха, экстракт дуба крупночешуйчатого, экстpакт дуба или экстpакт каштана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дубильные вещества синтетические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растительного происхождения и препараты на их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животного происхождения и препараты на их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красящие вещества синтетические и препараты, изготовленные на их основе, указанные в примечании 3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дисперсные и препараты, изготовленные на их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основные и препараты, изготовленные на их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прямые и препараты, изготовленные на их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диоксида титана: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диоксида титана в пересчете на сухое вещество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соединений хрома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красящие вещества и препараты: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и препараты, изготовленные на его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и прочие пигменты и препараты, изготовленные на основе сульфида цинка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магнетит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пигменты и препараты, изготовленные на основе соединений кадмия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неорганические продукты, используемые в качестве люминофоров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пигменты, готовые глушители стекла, готовые краски и аналогичные препараты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эмали и глазури стекловидные, ангобы (шликеры) и аналогичные препараты: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ангобы (шликеры)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глянцы жидкие и аналогичные препараты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фритта стекловидная и прочее стекло в порошке, гранулах или хлопьях: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стекло в хлопьях длиной 0,1 мм или более, но не более 3,5 мм и толщиной 2 мкм или более, но не более 5 мкм; стекло в порошке или гранулах, содержащее 99 мас.% или более диоксида кремния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 2,2'-(трет-бутилимино)диэтанола и 4,4'-метилендициклогексилдиизоцианата в виде раствора в N,N-диметилацетамиде с содержанием полимера 48 мас.%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п-крезола и дивинилбензола в виде раствора в N,N-диметилацетамиде с содержанием полимера 48 мас.%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синтетических полимеров: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химически модифицированных природных полимеров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краски и лаки (включая эмали и политуры)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сиккативы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фольга для тиснения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шпатлевки для малярных работ: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замазки стекольная и садовая, цементы смоляные, составы для уплотнения и прочие мастики: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пена монтажная полиуретановая в аэрозольных баллонах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шпатлевки для малярных работ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краска полиграфическая: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цитрусовых плодов: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апельсиновое: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кроме эфирных масел цитрусовых плодов: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 перечной (</w:t>
            </w:r>
            <w:r>
              <w:rPr>
                <w:rFonts w:ascii="Times New Roman"/>
                <w:b w:val="false"/>
                <w:i/>
                <w:color w:val="000000"/>
                <w:sz w:val="20"/>
              </w:rPr>
              <w:t>Mentha рiрerita</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видов мяты: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гвоздичное, неролиевое и иланг-иланговое: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содержащее терпены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гераниевое; жасминовое; ветиверии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лавандовое или лавандиновое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экстрагированные эфирные масла: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лакрицы и хмеля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 смеси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промышленного производства пищевых продуктов или напитков: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промышленного производства напитков: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препараты, содержащие все компоненты, придающие вкус и запах, характеризующие напиток: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промышленного производства пищевых продуктов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 клеи казеиновые: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регенерированных текстильных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промышленных целей, кроме производства продуктов питания или корма для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клеи казеиновые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яичный: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непригодный для употребления в пищу или предназначенный для переработки в непищевых целях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непригодный для употребления в пищу или предназначенный для переработки в непищевых целях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молочный, включая концентраты двух или более сывороточных белков: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непригодный для употребления в пищу или предназначенный для переработки в непищевых целях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высушенный (например, в пластинах, чешуйках, хлопьях, порошке)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альбумины, кроме альбумина яичного и альбумина молочного (лактальбумина):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или предназначенные для переработки в непищевых целях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альбуминаты и прочие производные альбумина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 и его производные: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клей рыбий сухой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клей рыбий жидкий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белки молочные концентрированные, указанные в дополнительном примечании 1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декстрины и прочие модифицированные крахмалы: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модифицированные крахмалы: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25 мас.% крахмалов или декстринов или прочих модифицированных крахмалов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25 мас.% или более, но менее 55 мас.% крахмалов или декстринов или прочих модифицированных крахмалов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55 мас.% или более, но менее 80 мас.% крахмалов или декстринов или прочих модифицированных крахмалов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крахмалов или декстринов или прочих модифицированных крахмалов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адгезивы на основе полимеров товарных позиций 3901 – 3913 или каучука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и его концентраты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липопротеинлипаза; щелочная протеаза </w:t>
            </w:r>
            <w:r>
              <w:rPr>
                <w:rFonts w:ascii="Times New Roman"/>
                <w:b w:val="false"/>
                <w:i/>
                <w:color w:val="000000"/>
                <w:sz w:val="20"/>
              </w:rPr>
              <w:t>Aspergillus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огнепроводные; шнуры детонирующие; капсюли ударные или детонирующие; запалы; электродетонаторы: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шнуры огнепроводные; шнуры детонирующие: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трубки пластмассовые (волноводы), внутренняя поверхность которых покрыта взрывчатым веществом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капсюли детонирующие неэлектрические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 и сплавы пирофорные прочие в любых формах; изделия из горючих материалов, указанные в примечании 2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топливо жидкое или сжиженное газообразное в контейнерах емкостью не более 300 см</w:t>
            </w:r>
            <w:r>
              <w:rPr>
                <w:rFonts w:ascii="Times New Roman"/>
                <w:b w:val="false"/>
                <w:i w:val="false"/>
                <w:color w:val="000000"/>
                <w:vertAlign w:val="superscript"/>
              </w:rPr>
              <w:t>3</w:t>
            </w:r>
            <w:r>
              <w:rPr>
                <w:rFonts w:ascii="Times New Roman"/>
                <w:b w:val="false"/>
                <w:i w:val="false"/>
                <w:color w:val="000000"/>
                <w:sz w:val="20"/>
              </w:rPr>
              <w:t>, используемое для заполнения и повторной заправки сигаретных или аналогичных зажигалок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ферроцерий и сплавы пирофорные прочие в любых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искусственный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коллоидный или полуколлоидный: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графит коллоидный в виде суспензии в масле; графит полуколлоидный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активированный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неочищенное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живичный, древесный или сульфатный: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древесный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сульфатный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сосновое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и смоляные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канифоли, смоляных кислот или производных канифоли или смоляных кислот, кроме солей аддуктов канифоли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смолы сложноэфирные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деготь древесный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вулканизации каучука готовые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пластификаторы составные для каучука или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реакционная смесь, содержащая бензил-3-изобутирилокси-1 -изопропил-2,2-диметилпропилфталат и бензил-3-изобутирилокси-2,2,4-триметилпентилфталат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антиоксиданты и стабилизаторы составные прочие для каучука или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антиоксиданты: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олигомеров 1,2-дигидро-2,2,4-триметилхинолина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гранаты для тушения пожаров, заряженные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бутилацетата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на носителях: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никель или его соединения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драгоценные металлы или их соединения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катализатор в виде зерен, 90 мас.% или более которых имеют размер не более 10 мкм, состоящий из смеси оксидов на носителе из силиката магния, содержащий: - 20 мас.% или более, но не более 35 мас.% меди и - 2 мас.% или более, но не более 3 мас.% висмута, и кажущимся удельным весом 0,2 или более, но не более 1,0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катализатор, состоящий из этилтрифенилфосфонийацетата, в виде раствора в метаноле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Алкилбензолы смешанные и алкилнафталины смешанные, кроме продуктов товарной позиции 2707 или 2902: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алкилбензол линейный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аналогичных формах; соединения химические легированные, предназначенные для использования в электронике: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легированный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Промышленные монокарбоновые жирные кислоты; кислотные масла после рафинирования;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монокарбоновые жирные кислоты; кислотные масла после рафинирования: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дистиллированные жирные кислоты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жирнокислотный дистиллят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связующие вещества для производства литейных форм или литейных стержней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карбиды металлов неагломерированные, смешанные между собой или с другими металлическими связующими веществами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неогнеупорные строительные растворы и бетоны: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готовый для заливки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кроме сорбита субпозиции 2905 44: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водном растворе: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содержащем 2 мас.% или менее D-маннита в пересчете на содержание D-глюцита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 мас.% или менее D-маннита в пересчете на содержание D-глюцита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содержащие галогенированные производные метана, этана или пропана: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бромхлордифторметан, бромтрифторметан или дибромтетрафторэтаны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гидробромфторуглеводороды (ГБФУ)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тетрахлорид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1,1,1- трихлорэтан (метилхлороформ)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бромметан (метилбромид) или бромхлорметан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перфторуглеводороды (ПФУ) или гидрофторуглеводороды (ГФУ), но не содержащие хлорфторуглеводороды (ХФУ) или гидрохлорфторуглеводороды (ГХФУ)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препараты, содержащие оксиран (этиленоксид), полибромбифенилы (ПББ), полихлорбифенилы (ПХБ), полихлортерфенилы (ПХТ) или трис(2,3-дибромпропил)фосфат: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оксиран (этиленоксид)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полихлорбифенилы (ПХБ), полихлортерфенилы (ПХТ) или полибромбифенилы (ПББ)</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трис(2,3-дибромпропил)фосфат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продукты химической или смежных отраслей промышленности, в другом месте не поименованные или не включенные; отходы городского хозяйства; шлам сточных вод; отходы прочие, указанные в примечании 6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органические растворители: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растворы для травления металлов, гидравлические жидкости, тормозные жидкости и антифризы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отходы химической или смежных отраслей промышленности: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преимущественно органические составляющие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железа щелочной для очистки газа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моноалкиловые сложные эфиры жирных кислот с содержанием сложных эфиров 96,5 об.% или более (FAMAE)</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ПЕРВИЧНЫЕ ФОРМЫ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6б к данной группе, с удельным весом 0,958 или более при температуре 23</w:t>
            </w:r>
            <w:r>
              <w:rPr>
                <w:rFonts w:ascii="Times New Roman"/>
                <w:b w:val="false"/>
                <w:i w:val="false"/>
                <w:color w:val="000000"/>
                <w:vertAlign w:val="superscript"/>
              </w:rPr>
              <w:t>0</w:t>
            </w:r>
            <w:r>
              <w:rPr>
                <w:rFonts w:ascii="Times New Roman"/>
                <w:b w:val="false"/>
                <w:i w:val="false"/>
                <w:color w:val="000000"/>
                <w:sz w:val="20"/>
              </w:rPr>
              <w:t>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w:t>
            </w:r>
          </w:p>
          <w:p>
            <w:pPr>
              <w:spacing w:after="20"/>
              <w:ind w:left="20"/>
              <w:jc w:val="both"/>
            </w:pPr>
            <w:r>
              <w:rPr>
                <w:rFonts w:ascii="Times New Roman"/>
                <w:b w:val="false"/>
                <w:i w:val="false"/>
                <w:color w:val="000000"/>
                <w:sz w:val="20"/>
              </w:rPr>
              <w:t>
для производства сульфохлорированного полиэтилена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6б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вспенивающийся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фреоностойкий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не смешанный с другими компонентами: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пастообразующая поливинилхлоридная эмульсионная смола (с содержанием влаги 0,2 мас.%; эмульгатора (соли алифатических и карбоновых кислот) 0,1 мас.%; щелочи 0,1 мас.%; винилхлорида 0,6 мас.%) для изготовления вспененного линолеума с химическим тиснением пенистого слоя и прозрачным слоем повышенной прочности (типа марок: "Инавил ЕП-724", "Инавил ЕП-705", "Сольвик 367НЦ")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пастообразующие поливинилхлоридные эмульсионные, микросуспензионные и поливинилхлоридэкстендер смолы с массой сульфатной золы не более 0,25 %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прочий: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винилиденхлорида: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6б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поливинил ацетат: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винилацетата: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 [N-(3-гидроксиимино-1,1-диметилбутил) акриламид]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 2-этилгексилакрилата, содержащий 10 мас.% или более, но не более 11 мас.% 2-этилгексилакрилата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органическом растворителе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простые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показателем текучести расплава не менее 9,0 г/10 мин, но не более 15 г/10 мин при температуре 250</w:t>
            </w:r>
            <w:r>
              <w:rPr>
                <w:rFonts w:ascii="Times New Roman"/>
                <w:b w:val="false"/>
                <w:i w:val="false"/>
                <w:color w:val="000000"/>
                <w:vertAlign w:val="superscript"/>
              </w:rPr>
              <w:t>0</w:t>
            </w:r>
            <w:r>
              <w:rPr>
                <w:rFonts w:ascii="Times New Roman"/>
                <w:b w:val="false"/>
                <w:i w:val="false"/>
                <w:color w:val="000000"/>
                <w:sz w:val="20"/>
              </w:rPr>
              <w:t>С и нагрузке 1,2 кг или не менее 55 г/10 мин, но не более 70 г/10 мин при температуре 300</w:t>
            </w:r>
            <w:r>
              <w:rPr>
                <w:rFonts w:ascii="Times New Roman"/>
                <w:b w:val="false"/>
                <w:i w:val="false"/>
                <w:color w:val="000000"/>
                <w:vertAlign w:val="superscript"/>
              </w:rPr>
              <w:t>0</w:t>
            </w:r>
            <w:r>
              <w:rPr>
                <w:rFonts w:ascii="Times New Roman"/>
                <w:b w:val="false"/>
                <w:i w:val="false"/>
                <w:color w:val="000000"/>
                <w:sz w:val="20"/>
              </w:rPr>
              <w:t>С и нагрузке 1,2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имеющий характеристическую вязкость 78 мл/г или выше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сложные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ненасыщенные: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 диэтанола и 4,4'-метилендициклогексилдиизоцианата, в виде раствора в N,N-диметилацетамиде с содержанием полимера 50 мас.%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конденсации или продукты полимеризации с перегруппировкой, химически модифицированные или немодифицированные: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в одной из форм, упомянутых в примечании 6б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и ее химические производные в первичных формах,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ацетаты целлюлозы: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 целлюлозы (включая коллодии):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коллодии и целлоидин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целлюлозы простые: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3901-3913, в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ОТХОДЫ, ОБРЕЗКИ И СКРАП; ПОЛУФАБРИКАТЫ;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пропилена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оболочки искусственные (для колбасных изделий) из отвержденных протеинов или целлюлозных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отвержденных протеинов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жесткие: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 армированные или не комбинированные с другими материалами, без фитингов: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основы, пропитанной или покрытой поливинилхлоридом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20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полосы или ленты с покрытием из невулканизованного натурального или синтетического каучука: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поливинилхлорида или полиэтилена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полипропилена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0,125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полиэтилена с удельным весом: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0,94: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- 0,94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0,125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 менее 6 мас.% пластификаторов: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полимеров: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 алкидных смол, полиаллильных сложных эфиров или полиэфиров сложных прочих: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полиэтилентерефталата: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0,35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целлюлозы или ее химических производных: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производных целлюлозы: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полиприсоединения: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пористые: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полимеризации с перегруппировкой, химически модифицированных или немодифицированных: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листы и плиты гофрированные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амино-альдегидных смол: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слоистых: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сумки (включая конические):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2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2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2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объемом более 300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и крепежные детали, предназначенные для постоянной установки в/или на дверях, окнах, лестницах, стенах или других частях зданий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магистральные, канальные и кабельные желоба для электрических цепей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изготовленные из полиуретана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в других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натуральный, технически специфицированный (TSNR)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бутадиенстирольный (SBR); карбоксилированный бутадиенстирольный каучук (XSBR):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эмульсионной полимеризации (E-SBR), в кипах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блок-сополимер бутадиена и стирола, получаемый путем полимеризации в растворе (SBS, термоэластопласт), в гранулах, крошке или в порошке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полимеризации в растворе (S-SBR), в кипах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бутадиеновый (BR)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 каучук галогенированный изобутиленизопреновый (CIIR или ВIIR):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изобутиленизопреновый (бутилкаучук) (IIR)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хлоропреновый (хлорбутадиеновый) (CR):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бутадиеннитрильный (NBR):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изопреновый (IR)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этиленпропилендиеновый несопряженный (EPDM)*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любого продукта товарной позиции 4001 с любым продуктом данной товарной позиции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продукты, модифицированные посредством включения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резины (кроме твердой резины), порошки и гранулы, полученные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резиновая смесь, наполненная техническим углеродом или диоксидом кремния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 10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протекторные заготовки для восстановления шин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пластины, листы и полосы или ленты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непористой резины: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полов и маты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армированные или не комбинированные иным способом с прочими материалами: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или бельтинг, конвейерные: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металлом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текстильными материалами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ремни или бельтинг, приводные: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60 см, но не более 150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150 см, но не более 198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покрытия напольные и коврики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шайбы и прочие уплотнители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 из металлонаполненных резин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4101 20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мокросоленые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 или сухосоленые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массой более 16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мокросоленые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 или сухосоленые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чепраки, получепраки и полы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шерстным покровом: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ягнят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шерстного покрова: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пикелеванные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коз или козлят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целых шкур крупного рогатого скота (включая буйволов), площадь поверхности которой не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крупного рогатого скота (включая буйволов):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целых шкур, площадь поверхности которой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целых шкур крупного рогатого скота (включая буйволов), площадь поверхности которой не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крупного рогатого скота (включая буйволов):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целых шкур, площадь поверхности которой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целых шкур крупного рогатого скота (включая буйволов), площадь поверхности которой не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использованию для производства кожевенных изделий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крупного рогатого скота (включая буйволов):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целых шкур, площадь поверхности которой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целых шкур крупного рогатого скота (включая буйволов), площадь поверхности которой не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использованию для производства кожевенных изделий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крупного рогатого скота (включая буйволов):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целых шкур, площадь поверхности которой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 ягнят без шерстного покрова, двоеные или недвоеные, но без дальнейшей обработки: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шкур индийской грубошерстной овцы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прочих животных без шерстного или волосяного покрова, двоеные или недвоеные, но без дальнейшей обработки: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шкур индийской козы или козленка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предварительного растительного дубления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крупного рогатого скота (включая буйволов), площадь поверхности которой не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опоек бокс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4107 12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лицевые двоеные: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крупного рогатого скота (включая буйволов), площадь поверхности которой не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опоек бокс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кожа из шкур крупного рогатого скота (включая буйволов)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кожа из шкур животных семейства лошадиных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крупного рогатого скота (включая буйволов), площадь поверхности которой не превышает 2,6 м</w:t>
            </w:r>
            <w:r>
              <w:rPr>
                <w:rFonts w:ascii="Times New Roman"/>
                <w:b w:val="false"/>
                <w:i w:val="false"/>
                <w:color w:val="000000"/>
                <w:vertAlign w:val="superscript"/>
              </w:rPr>
              <w:t>2</w:t>
            </w:r>
            <w:r>
              <w:rPr>
                <w:rFonts w:ascii="Times New Roman"/>
                <w:b w:val="false"/>
                <w:i w:val="false"/>
                <w:color w:val="000000"/>
                <w:sz w:val="20"/>
              </w:rPr>
              <w:t xml:space="preserve"> (28 квадратных футов)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включая полукожу: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нешлифованная лицевая недвоеная: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подошвенная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4107 92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лицевая двоеная: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крупного рогатого скота (включая буйволов)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животных семейства лошадиных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крупного рогатого скота (включая буйволов)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животных семейства лошадиных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замша (включая комбинированную замшу):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шкур овец или шкурок ягнят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шкур прочих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лаковая и кожа лаковая ламинированная; кожа металлизированная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композиционная на основе натуральной кожи или кожевенных волокон в пластинах, листах или полосах или лентах, в рулонах или не в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краской, травителями, креозотом или другими консервантами: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ясеня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хвойных пород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ель обыкновенная </w:t>
            </w:r>
            <w:r>
              <w:rPr>
                <w:rFonts w:ascii="Times New Roman"/>
                <w:b w:val="false"/>
                <w:i/>
                <w:color w:val="000000"/>
                <w:sz w:val="20"/>
              </w:rPr>
              <w:t>"Picea abies Karst</w:t>
            </w:r>
            <w:r>
              <w:rPr>
                <w:rFonts w:ascii="Times New Roman"/>
                <w:b w:val="false"/>
                <w:i w:val="false"/>
                <w:color w:val="000000"/>
                <w:sz w:val="20"/>
              </w:rPr>
              <w:t>." или пихта белая европейская (</w:t>
            </w:r>
            <w:r>
              <w:rPr>
                <w:rFonts w:ascii="Times New Roman"/>
                <w:b w:val="false"/>
                <w:i/>
                <w:color w:val="000000"/>
                <w:sz w:val="20"/>
              </w:rPr>
              <w:t>Abies alba Mill</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более 24 см, длиной не менее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сосна обыкновенная вида </w:t>
            </w:r>
            <w:r>
              <w:rPr>
                <w:rFonts w:ascii="Times New Roman"/>
                <w:b w:val="false"/>
                <w:i/>
                <w:color w:val="000000"/>
                <w:sz w:val="20"/>
              </w:rPr>
              <w:t>"Pinus sylvestris L</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ели прочей, кроме ели обыкновенной </w:t>
            </w:r>
            <w:r>
              <w:rPr>
                <w:rFonts w:ascii="Times New Roman"/>
                <w:b w:val="false"/>
                <w:i/>
                <w:color w:val="000000"/>
                <w:sz w:val="20"/>
              </w:rPr>
              <w:t>"Picea abies Karst</w:t>
            </w:r>
            <w:r>
              <w:rPr>
                <w:rFonts w:ascii="Times New Roman"/>
                <w:b w:val="false"/>
                <w:i w:val="false"/>
                <w:color w:val="000000"/>
                <w:sz w:val="20"/>
              </w:rPr>
              <w:t>" или из пихты прочей, кроме пихты белой европейской (</w:t>
            </w:r>
            <w:r>
              <w:rPr>
                <w:rFonts w:ascii="Times New Roman"/>
                <w:b w:val="false"/>
                <w:i/>
                <w:color w:val="000000"/>
                <w:sz w:val="20"/>
              </w:rPr>
              <w:t>Abies alba Mill</w:t>
            </w:r>
            <w:r>
              <w:rPr>
                <w:rFonts w:ascii="Times New Roman"/>
                <w:b w:val="false"/>
                <w:i w:val="false"/>
                <w:color w:val="000000"/>
                <w:sz w:val="20"/>
              </w:rPr>
              <w:t>), диаметром не менее 15 см, но не более 24 см, длиной не менее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ели прочей, кроме ели обыкновенной "Picea</w:t>
            </w:r>
            <w:r>
              <w:rPr>
                <w:rFonts w:ascii="Times New Roman"/>
                <w:b w:val="false"/>
                <w:i/>
                <w:color w:val="000000"/>
                <w:sz w:val="20"/>
              </w:rPr>
              <w:t xml:space="preserve"> abies Karst</w:t>
            </w:r>
            <w:r>
              <w:rPr>
                <w:rFonts w:ascii="Times New Roman"/>
                <w:b w:val="false"/>
                <w:i w:val="false"/>
                <w:color w:val="000000"/>
                <w:sz w:val="20"/>
              </w:rPr>
              <w:t>." или из пихты прочей, кроме пихты белой европейской (</w:t>
            </w:r>
            <w:r>
              <w:rPr>
                <w:rFonts w:ascii="Times New Roman"/>
                <w:b w:val="false"/>
                <w:i/>
                <w:color w:val="000000"/>
                <w:sz w:val="20"/>
              </w:rPr>
              <w:t>Abies alba Mill</w:t>
            </w:r>
            <w:r>
              <w:rPr>
                <w:rFonts w:ascii="Times New Roman"/>
                <w:b w:val="false"/>
                <w:i w:val="false"/>
                <w:color w:val="000000"/>
                <w:sz w:val="20"/>
              </w:rPr>
              <w:t>), диаметром более 24 см, длиной не менее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сосны прочей, кроме сосны обыкновенной </w:t>
            </w:r>
            <w:r>
              <w:rPr>
                <w:rFonts w:ascii="Times New Roman"/>
                <w:b w:val="false"/>
                <w:i/>
                <w:color w:val="000000"/>
                <w:sz w:val="20"/>
              </w:rPr>
              <w:t>"Pinus sylvestris L</w:t>
            </w:r>
            <w:r>
              <w:rPr>
                <w:rFonts w:ascii="Times New Roman"/>
                <w:b w:val="false"/>
                <w:i w:val="false"/>
                <w:color w:val="000000"/>
                <w:sz w:val="20"/>
              </w:rPr>
              <w:t>.", диаметром не менее 15 см, но не более 24 см, длиной не менее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сосны прочей, кроме сосны обыкновенной </w:t>
            </w:r>
            <w:r>
              <w:rPr>
                <w:rFonts w:ascii="Times New Roman"/>
                <w:b w:val="false"/>
                <w:i/>
                <w:color w:val="000000"/>
                <w:sz w:val="20"/>
              </w:rPr>
              <w:t>"Pinus sylvestris L</w:t>
            </w:r>
            <w:r>
              <w:rPr>
                <w:rFonts w:ascii="Times New Roman"/>
                <w:b w:val="false"/>
                <w:i w:val="false"/>
                <w:color w:val="000000"/>
                <w:sz w:val="20"/>
              </w:rPr>
              <w:t>.", диаметром более 24 см, длиной не менее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древесины тропических пород, указанных в примечании 2 к субпозициям данной группы: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энтандрофрагма цилиндрическая, кайя иворензис и хлорофора высокая или африканское тиковое дерево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аукумея Клайна и энтандрофрагма полезная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 (</w:t>
            </w:r>
            <w:r>
              <w:rPr>
                <w:rFonts w:ascii="Times New Roman"/>
                <w:b w:val="false"/>
                <w:i/>
                <w:color w:val="000000"/>
                <w:sz w:val="20"/>
              </w:rPr>
              <w:t>Quercus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w:t>
            </w:r>
            <w:r>
              <w:rPr>
                <w:rFonts w:ascii="Times New Roman"/>
                <w:b w:val="false"/>
                <w:i/>
                <w:color w:val="000000"/>
                <w:sz w:val="20"/>
              </w:rPr>
              <w:t>Fagus spp</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тополя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эвкалипта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березы: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бревна: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менее 15 см, но не более 24 см, длиной не менее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24 см, длиной не менее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ясеня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непропитанные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шлифованием; имеющие торцевые соединения, обработанные или не обработанные строганием или шлифованием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строганием: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древесно-стружечные: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без дальнейшей обработки, кроме шлифования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поверхностью, покрытой бумагой, пропитанной меламином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поверхностью, покрытой декоративными слоистыми пластмассами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с ориентированной стружкой (OSB):</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без дальнейшей обработки, кроме шлифования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вафельные плиты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без дальнейшей обработки, кроме шлифования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древесно-волокнистые средней плотности (MDF):</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более 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5 мм, но не более 9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9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плотностью более 0,8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плотностью более 0,5 г/см</w:t>
            </w:r>
            <w:r>
              <w:rPr>
                <w:rFonts w:ascii="Times New Roman"/>
                <w:b w:val="false"/>
                <w:i w:val="false"/>
                <w:color w:val="000000"/>
                <w:vertAlign w:val="superscript"/>
              </w:rPr>
              <w:t>3</w:t>
            </w:r>
            <w:r>
              <w:rPr>
                <w:rFonts w:ascii="Times New Roman"/>
                <w:b w:val="false"/>
                <w:i w:val="false"/>
                <w:color w:val="000000"/>
                <w:sz w:val="20"/>
              </w:rPr>
              <w:t>, но не более 0,8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плотностью не более 0,5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фанера клееная прочая, состоящая исключительно из листов древесины (кроме бамбука), толщина каждого из которых не более 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имеющая, по крайней мере, один наружный слой из древесины тропических пород, указанных в примечании 2 к субпозициям данной группы: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кайи иворензис, из шореи с темно-красной древесиной, шореи с бледно-красной древесиной, терминалии пышной, махогониевого дерева (Swietenia spp.), триплохитона твердосмольного, аукумеи Кляйна,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имеющая, по крайней мере, один наружный слой из древесины лиственных пород: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плотностью более 0,8 г/см</w:t>
            </w:r>
            <w:r>
              <w:rPr>
                <w:rFonts w:ascii="Times New Roman"/>
                <w:b w:val="false"/>
                <w:i/>
                <w:color w:val="000000"/>
                <w:sz w:val="20"/>
              </w:rPr>
              <w:t>3</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брусковые, многослойные и реечные столярные плиты: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по крайней мере, один наружный слой из древесины лиственных пород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по крайней мере, один слой из древесно-стружечной плиты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по крайней мере, один наружный слой из древесины лиственных пород: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Коконы шелкопряда, пригодные для разматывания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Шелк-сырец (некрученый)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(кроме пряжи из шелковых отходов), не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неотбеленная, промытая или отбеленная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шелковых отходов, не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неотбеленная, промытая или отбеленная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расфасованные для розничной продажи; волокно из фиброина шелкопряда: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нить шелковая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шелкового гребенного очеса или прочих шелковых отходов; волокно из фиброина шелкопряда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шелковых нитей или из шелковых отходов: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шелкового гребенного очеса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шелковых нитей или шелковых отходов, кроме шелкового гребенного очеса: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креповые ткани: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эпонж, хабутай, хонан, чесуча, кора и аналогичные дальневосточные ткани, выработанные полностью из шелковых нитей (не смешанных с шелковым гребенным очесом или другими шелковыми отходами или с другими текстильными материалами):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неотбеленные или не подвергнутые дальнейшей обработке, кроме промывания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просвечивающие ткани (ажурного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промытые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более 57 см, но не более 75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промытые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немытая, включая шерсть, мытую в руне: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мытая, некарбонизованная: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гребенная лента шерстяная и прочая шерсть, подвергнутая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тонкий волос животных, подвергнутый кардо- или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 подвергнутый кардо- или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color w:val="000000"/>
                <w:sz w:val="20"/>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w:t>
            </w:r>
            <w:r>
              <w:rPr>
                <w:rFonts w:ascii="Times New Roman"/>
                <w:b w:val="false"/>
                <w:i w:val="false"/>
                <w:color w:val="000000"/>
                <w:vertAlign w:val="superscript"/>
              </w:rPr>
              <w:t>2</w:t>
            </w:r>
            <w:r>
              <w:rPr>
                <w:rFonts w:ascii="Times New Roman"/>
                <w:b w:val="false"/>
                <w:i w:val="false"/>
                <w:color w:val="000000"/>
                <w:sz w:val="20"/>
              </w:rPr>
              <w:t>, но не более 450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300 г/м</w:t>
            </w:r>
            <w:r>
              <w:rPr>
                <w:rFonts w:ascii="Times New Roman"/>
                <w:b w:val="false"/>
                <w:i w:val="false"/>
                <w:color w:val="000000"/>
                <w:vertAlign w:val="superscript"/>
              </w:rPr>
              <w:t>2</w:t>
            </w:r>
            <w:r>
              <w:rPr>
                <w:rFonts w:ascii="Times New Roman"/>
                <w:b w:val="false"/>
                <w:i w:val="false"/>
                <w:color w:val="000000"/>
                <w:sz w:val="20"/>
              </w:rPr>
              <w:t>, но не более 450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450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общим содержанием текстильных материалов группы 50 более 10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300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w:t>
            </w:r>
            <w:r>
              <w:rPr>
                <w:rFonts w:ascii="Times New Roman"/>
                <w:b w:val="false"/>
                <w:i w:val="false"/>
                <w:color w:val="000000"/>
                <w:vertAlign w:val="superscript"/>
              </w:rPr>
              <w:t>2</w:t>
            </w:r>
            <w:r>
              <w:rPr>
                <w:rFonts w:ascii="Times New Roman"/>
                <w:b w:val="false"/>
                <w:i w:val="false"/>
                <w:color w:val="000000"/>
                <w:sz w:val="20"/>
              </w:rPr>
              <w:t>, но не более 450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гигроскопическое или отбеленное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 или более, не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не подвергнутых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125 дтекс, но не менее 83,33 дтекс (выше 80 метрического номера, но не выше 120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(выше 120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подвергнутых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но не менее 106,38 дтекс (выше 80 метрического номера, но не выше 94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106,38 дтекс, но не менее 83,33 дтекс (выше 94 метрического номера, но не выше 120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не подвергнутых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подвергнутых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83,33 дтекс (выше 120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не подвергнутых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подвергнутых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не подвергнутых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метpического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подвергнутых гребнечесанию: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хлопковых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 но не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 но не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100 г/м</w:t>
            </w:r>
            <w:r>
              <w:rPr>
                <w:rFonts w:ascii="Times New Roman"/>
                <w:b w:val="false"/>
                <w:i w:val="false"/>
                <w:color w:val="000000"/>
                <w:vertAlign w:val="superscript"/>
              </w:rPr>
              <w:t>2</w:t>
            </w:r>
            <w:r>
              <w:rPr>
                <w:rFonts w:ascii="Times New Roman"/>
                <w:b w:val="false"/>
                <w:i w:val="false"/>
                <w:color w:val="000000"/>
                <w:sz w:val="20"/>
              </w:rPr>
              <w:t>, но не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с поверхностной плотностью более 130 г/м</w:t>
            </w:r>
            <w:r>
              <w:rPr>
                <w:rFonts w:ascii="Times New Roman"/>
                <w:b w:val="false"/>
                <w:i w:val="false"/>
                <w:color w:val="000000"/>
                <w:vertAlign w:val="superscript"/>
              </w:rPr>
              <w:t>2</w:t>
            </w:r>
            <w:r>
              <w:rPr>
                <w:rFonts w:ascii="Times New Roman"/>
                <w:b w:val="false"/>
                <w:i w:val="false"/>
                <w:color w:val="000000"/>
                <w:sz w:val="20"/>
              </w:rPr>
              <w:t xml:space="preserve"> и шириной: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Лен-сырец или лен обработанный, но не подвергнутый прядению; очесы и отходы льна (включая прядильные отходы и расщипанное сырье):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 мятый, трепаный, чесаный или обработанный каким-либо другим способом, но не подвергнутый прядению: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мятый или трепаный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Пенька (</w:t>
            </w:r>
            <w:r>
              <w:rPr>
                <w:rFonts w:ascii="Times New Roman"/>
                <w:b w:val="false"/>
                <w:i/>
                <w:color w:val="000000"/>
                <w:sz w:val="20"/>
              </w:rPr>
              <w:t>Cannabis sativa L</w:t>
            </w:r>
            <w:r>
              <w:rPr>
                <w:rFonts w:ascii="Times New Roman"/>
                <w:b w:val="false"/>
                <w:i w:val="false"/>
                <w:color w:val="000000"/>
                <w:sz w:val="20"/>
              </w:rPr>
              <w:t>.), сырец или обработанная, но не подвергнутая прядению; очесы и отходы пеньки (включая прядильные отходы и расщипанное сырье):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пенька-сырец или пенька моченая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джутовое волокно и другие текстильные лубяные волокна в виде сырца или после мочки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кокосового ореха, абаки (манильской пеньки или </w:t>
            </w:r>
            <w:r>
              <w:rPr>
                <w:rFonts w:ascii="Times New Roman"/>
                <w:b w:val="false"/>
                <w:i/>
                <w:color w:val="000000"/>
                <w:sz w:val="20"/>
              </w:rPr>
              <w:t>Musa textilis Nee</w:t>
            </w:r>
            <w:r>
              <w:rPr>
                <w:rFonts w:ascii="Times New Roman"/>
                <w:b w:val="false"/>
                <w:i w:val="false"/>
                <w:color w:val="000000"/>
                <w:sz w:val="20"/>
              </w:rPr>
              <w:t>),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833,3 дтекс или более (но не выше 12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но не менее 277,8 дтекс (выше 12 метрического номера, но не выше 36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джутовых волокон или других текстильных лубяных волокон товарной позиции 5303: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других растительных текстильных волокон; пряжа бумажная: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волокон кокосового ореха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пеньковая: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пряжа из волокон рами: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5308 90 120 0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277,8 дтекс или более (не выше 36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5308 90 190 0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пряжа бумажная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льняных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льняных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текстильных лубяных волокон товарной позиции 5303: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нитей, расфасованные или не расфасованные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нити с сердечником: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нити полиэфирные, обвитые хлопковыми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текстурированные нити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нейлоновые или из других полиамидов: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полиэфирные: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текстурированные нити: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более 50 текс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одиночные, некрученые или с круткой не более 50 кр/м: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нейлоновые или из других полиамидов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одиночные с круткой более 50 кр/м: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многокруточные (крученые) или однокруточные: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одиночные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некрученые или с круткой не более 120 кр/м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с круткой более 120 кр/м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многокруточные (крученые) или однокруточные,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плоские и аналогичные нити (например, искусственная соломка) из синтетических текстильных материалов с шириной не более 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мононити: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включая ткани, изготавливаемые из материалов товарной позиции 5404: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изготавливаемые из нитей высокой прочности из нейлона или других полиамидов или полиэфиров: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изготавливаемые из плоских или аналогичных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полиэтилена или полипропилена шириной: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3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упомянутые в примечании 9 к разделу XI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нитей из нейлона или других полиамидов: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текстурированных полиэфирных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полиэфирных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нетекстурированных полиэфирных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синтетических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менее 85 мас.% синтетических нитей, смешанные в основном или исключительно с хлопковыми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изготавливаемые из материалов товарной позиции 5405: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искусственных нитей или плоских или аналогичных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135 см, но не более 155 см, полотняного переплетения, саржевого переплетения, включая обратную саржу или атласного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нейлоновый или из прочих полиамидов: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акриловый или модакриловый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жгут ацетатных волокон длиной более 2 м, с круткой менее 5 кр/м, с линейной плотностью элементарной нити менее 67 дтекс, с общей линейной плотностью жгута более 20 000 дтекс, пригодный для производства сигаретных фильтров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не подвергнутые кардо-, гребнечесанию или другой подготовке для прядения: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прочих полиамидов: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не подвергнутые кардо-, гребнечесанию или другой подготовке для прядения: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прочих полиамидов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другой подготовке для прядения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волокон, расфасованные или не расфасованные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волокон из нейлона или прочих полиамидов: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полиэфирных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акриловых или модакриловых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содержащая 85 мас.% или более синтетических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из полиэфирных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искусственными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из акриловых или модакриловых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искусственных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шерстью или тонким волосом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хлопковыми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волокон (кроме швейных ниток), расфасованная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85 мас.% или более этих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 или более этих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полиэфирных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акриловых или модакриловых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не более 170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165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более 170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вискозными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подвергнутыми кардочесанию шерстью или тонким волосом животных (аппаратное прядение):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подвергнутыми гребнечесанию шерстью или тонким волосом животных (гребенное прядение):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или модакриловых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подвергнутыми кардочесанию шерстью или тонким волосом животных (аппаратное прядение):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подвергнутыми гребнечесанию шерстью или тонким волосом животных (гребенное прядение):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искусственных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химическими нитями: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 шириной 140 см или более (тик для матрацев)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шерстью или тонким волосом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хлопковыми волокнами: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текстильных материалов и изделия из нее; текстильные волокна, не превышающие по длине 5 мм (пух), текстильная пыль и узелки: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вата; прочие изделия из ваты: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хлопковых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диаметром не более 8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 и пыль текстильные и узелки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пропитанные или непропитанные, с покрытием или без покрытия, дублированные или недублированные: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иглопробивные и волокнистые вязально-прошивные полотна: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непропитанные, без покрытия или недублированные: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войлок или фетр иглопробивные: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джутовых или других текстильных лубяных волокон товарной позиции 5303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волокнистые вязально-прошивные полотна: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с покрытием или дублированные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прочие, непропитанные, без покрытия или недублированные: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w:t>
            </w:r>
            <w:r>
              <w:rPr>
                <w:rFonts w:ascii="Times New Roman"/>
                <w:b w:val="false"/>
                <w:i w:val="false"/>
                <w:color w:val="000000"/>
                <w:vertAlign w:val="superscript"/>
              </w:rPr>
              <w:t>2</w:t>
            </w:r>
            <w:r>
              <w:rPr>
                <w:rFonts w:ascii="Times New Roman"/>
                <w:b w:val="false"/>
                <w:i w:val="false"/>
                <w:color w:val="000000"/>
                <w:sz w:val="20"/>
              </w:rPr>
              <w:t>, но не более 70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w:t>
            </w:r>
            <w:r>
              <w:rPr>
                <w:rFonts w:ascii="Times New Roman"/>
                <w:b w:val="false"/>
                <w:i w:val="false"/>
                <w:color w:val="000000"/>
                <w:vertAlign w:val="superscript"/>
              </w:rPr>
              <w:t>2</w:t>
            </w:r>
            <w:r>
              <w:rPr>
                <w:rFonts w:ascii="Times New Roman"/>
                <w:b w:val="false"/>
                <w:i w:val="false"/>
                <w:color w:val="000000"/>
                <w:sz w:val="20"/>
              </w:rPr>
              <w:t>, но не более 70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резиновые нить и шнур с текстильным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нить высокопрочная из полиэфиров из нейлона или прочих полиамидов или из вискозного волокна, пропитанная или с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комбинированная с металлом в виде нити, полосы или ленты или порошка или покрытая металлом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фасонная петлистая пряжа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позументная нить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сизаля или прочих текстильных волокон растений рода Agave:</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полиэтилена или полипропилена: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более 50 000 дтекс (5 г/м):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синтетических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нейлона или прочих полиамидов или полиэфиров: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более 50 000 дтекс (5 г/м):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абаки (манильской пеньки или</w:t>
            </w:r>
            <w:r>
              <w:rPr>
                <w:rFonts w:ascii="Times New Roman"/>
                <w:b w:val="false"/>
                <w:i/>
                <w:color w:val="000000"/>
                <w:sz w:val="20"/>
              </w:rPr>
              <w:t xml:space="preserve"> Musa textilis Nee</w:t>
            </w:r>
            <w:r>
              <w:rPr>
                <w:rFonts w:ascii="Times New Roman"/>
                <w:b w:val="false"/>
                <w:i w:val="false"/>
                <w:color w:val="000000"/>
                <w:sz w:val="20"/>
              </w:rPr>
              <w:t>) или других жестких (листовых) волокон; из джутовых волокон или из прочих текстильных лубяных волокон товарной позиции 5303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кокосового ореха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ворсовые, неготовые: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безворсовые, неготовые: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прочих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тафтинговые текстильные материалы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5806: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прочие сетчатые полотна, за исключением тканых полотен, трикотажных полотен машинного или ручного вязания; кружева в куске, в лентах или в виде отдельных орнаментов, кроме полотен товарных позиций 6002 – 6006: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тюль и прочие сетчатые полотна: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одноцветные без узора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машинного вязания: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на тамбурных машинах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на тамбурных машинах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ручного вязания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ткани, кроме изделий товарной позиции 5807; узкие ткани безуточные, скрепленные склеиванием (болдюк):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ворсовые ткани (включая махровые полотенечные и аналогичные махровые ткани) и ткани из синели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5 мас.% или более эластомерных или резиновых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тканой кромкой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безуточные, скрепленные склеиванием (болдюк)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эмблемы и аналогичные изделия из текстильных материалов, в кусках, в лентах или выкроенные по форме или размеру, но не вышитые: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ткаными надписями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фетра или войлока или нетканых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в куске, в лентах или в виде отдельных орнаментов: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вышивки без видимой грунтовой основы: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ценой более 35 евро/кг (нетто-масса)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вышивки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просмоленные или накрахмаленные, используемые для изготовления книжных переплетов или аналогичных целей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нейлоновых или прочих полиамидных, полиэфирных или вискозных нитей высокой прочности: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нейлоновых или прочих полиамидных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резиной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резиной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резиной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покрытием или дублированные: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клеенка столовая на тканевой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покрытием или дублированные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покрытием или дублированные: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производными целлюлозы или другими пластмассами, с материалом, образующим лицевую сторону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параллельных нитей, закрепленных на подложке из любого материала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джутового волокна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прорезиненные, кроме материалов товарной позиции 5902: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клейкие ленты шириной не более 20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шланги и аналогичные текстильные трубки с подкладкой, обшивкой или с принадлежностями из других материалов или без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изделия для технических целей, упомянутые в примечании 7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ситоткань в готовом или неготовом виде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и войлок или фетр, бесконечные или с соединительными приспособлениями, применяемые в бумагоделательных или аналогичных машинах (например, для целлюлозы или асбестоцемента):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менее 650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или химических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тканые материалы, типа материалов, используемых в бумагоделательных машинах (например, формовочные ткани)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650 г/м</w:t>
            </w:r>
            <w:r>
              <w:rPr>
                <w:rFonts w:ascii="Times New Roman"/>
                <w:b w:val="false"/>
                <w:i w:val="false"/>
                <w:color w:val="000000"/>
                <w:vertAlign w:val="superscript"/>
              </w:rPr>
              <w:t>2</w:t>
            </w:r>
            <w:r>
              <w:rPr>
                <w:rFonts w:ascii="Times New Roman"/>
                <w:b w:val="false"/>
                <w:i w:val="false"/>
                <w:color w:val="000000"/>
                <w:sz w:val="20"/>
              </w:rPr>
              <w:t xml:space="preserve">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или химических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тканые материалы, имеющие поверхностный иглопробивной слой, типа материалов, используемых в бумагоделательных машинах (например, прессовые сукна)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используемые в прессах для отжима масла или для аналогичных целей, включая ткани, изготовленные из человеческого волоса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войлока или фетра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Ворсовые полотна, трикотажные машинного или ручного вязания, включая длинноворсовые полотна и махровые полотна: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длинноворсовые полотна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с петельным ворсом: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содержащие 5 мас.% или более эластомерных или резиновых нитей, кроме полотен товарной позиции 6001: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5 мас.% или более эластомерных нитей, но не содержащие резиновых нитей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кружево основовязаное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 см, содержащие 5 мас.% или более эластомерных или резиновых нитей, кроме полотен товарной позиции 6001: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из джутовых или прочих текстильных лубяных волокон товарной позиции 5303: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полос или лент или аналогичных форм из полиэтилена или полипропилена: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трикотажные машинного или ручного вязания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полос или лент или аналогичных форм из полиэтилена или полипропилена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полированный, декорированный или прошедший прочую обработку, кроме резного, нетто-массой 10 кг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жернова, камни точильные, круги шлифовальные и аналогичные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агломерированных искусственных или природных алмазов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агломерированных абразивов или из 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абразивов со связующим веществом: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синтетической или искусственной смолы: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тканой текстильной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бумажной или картонной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из других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шлаковата, минеральная силикатная вата и аналогичные минеральные ваты (включая их смеси), навалом, в листах или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минеральная вата (субстрат для выращивания овощей)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расслоенный, глины вспученные, шлак вспененный и прочие вспученные минеральные продукты (включая их смеси):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глины вспученные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панели, плитки и аналогичные изделия, без орнамента: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 плиты, кирпичи и аналогичные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строительные блоки и кирпичи: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облегченного бетона (с основой из битой пемзы, гранулированного шлака и т.д.)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гофрированные листы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крокидолита: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одежда, принадлежности одежды, обувь и головные уборы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 (например, листы, рулоны, ленты, сегменты, диски, шайбы, прокладки) несмонтированные, используемые для тормозов, сцеплений или аналогичных устройств, на основе асбеста, других минеральных веществ или целлюлозы, совместно с текстилем или другими материалами либо без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накладки тормозных колодок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обработанная и изделия из нее, включая агломерированную или регенерированную слюду, на бумажной, картонной или другой основе или без 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ленты из агломерированной или регенерированной слюды, на основе или без 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графита или прочих углеродистых материалов, не используемые в электротехнике: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 и изделия из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торфа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магнезит, доломит или хромит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ИЗДЕЛИЯ ИЗ КРЕМHЕЗЕМИСТОЙ КАМЕHHОЙ МУКИ ИЛИ ИЗ АHАЛОГИЧHЫХ КРЕМHЕЗЕМИСТЫХ ПОРОД И ОГHЕУПОРHЫЕ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кремнезема (SiO</w:t>
            </w:r>
            <w:r>
              <w:rPr>
                <w:rFonts w:ascii="Times New Roman"/>
                <w:b w:val="false"/>
                <w:i w:val="false"/>
                <w:color w:val="000000"/>
                <w:vertAlign w:val="subscript"/>
              </w:rPr>
              <w:t>2</w:t>
            </w:r>
            <w:r>
              <w:rPr>
                <w:rFonts w:ascii="Times New Roman"/>
                <w:b w:val="false"/>
                <w:i w:val="false"/>
                <w:color w:val="000000"/>
                <w:sz w:val="20"/>
              </w:rPr>
              <w:t>) или смеси или соединения этих продуктов: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или смеси или соединения глинозема с кремнеземом (SiO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ПРОЧИЕ КЕРАМИЧЕСКИЕ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не более 90 см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каменная керамика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фаянс или тонкая керамика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керамические для лабораторных, химических или других технических целей: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фарфора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имеющие эквивалент твердости 9 или более по шкале Мооса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носители для изготовления катализаторов, применяемых в транспортных средствах для нейтрализации вредных отработавших веществ выхлопных газов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стеклянный, скрап и прочие отходы стекла; стекло в блоках: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 стеклянный, скрап и прочие отходы стекла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в блоках: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прутков или трубок, необработанное: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прочего стекла с коэффициентом линейного расширения не более </w:t>
            </w:r>
          </w:p>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w:t>
            </w:r>
            <w:r>
              <w:rPr>
                <w:rFonts w:ascii="Times New Roman"/>
                <w:b w:val="false"/>
                <w:i w:val="false"/>
                <w:color w:val="000000"/>
                <w:vertAlign w:val="superscript"/>
              </w:rPr>
              <w:t>0</w:t>
            </w:r>
            <w:r>
              <w:rPr>
                <w:rFonts w:ascii="Times New Roman"/>
                <w:b w:val="false"/>
                <w:i w:val="false"/>
                <w:color w:val="000000"/>
                <w:sz w:val="20"/>
              </w:rPr>
              <w:t xml:space="preserve">С до 300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неармированные: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 (тонированные в объеме), глушеные, накладные или имеющие поглощающий, отражающий или неотражающий слой: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неотражающий слой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армированные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окрашенное в массе (тонированное в объеме), глушеное, накладное или имеющее поглощающий, отражающий или неотражающий слой: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имеющее неотражающий слой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неармированное, имеющее поглощающий, отражающий или неотражающий слой: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имеющее неотражающий слой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 толщиной: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7005 10 250 0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3,5 мм, но не более 4,5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4,5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неармированное стекло прочее: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окрашенное в массе (тонированное в объеме), глушеное, накладное или только шлифованное: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7005 21 250 0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армированное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оптическое стекло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включая стекло упрочненное (закаленное) или многослойное: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упрочненное (закаленное) безопасное: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размером и форматом, позволяющими использовать его на средствах наземного, воздушного и водного транспорта или для ракетно-космических систем: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размером и форматом, позволяющими использовать его на средствах наземного транспорта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эмалированное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окрашенное в массе (тонированное в объеме), глушеное, накладное или имеющее поглощающий или отражающий слой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форме прямоугольника со сторонами размером не менее 650 мм, но не более 2200 мм, толщиной не менее 3,2 мм, но не более 10 мм, с содержанием оксидов железа не более 0,02 %, с рифленой или волнообразной или пирамидальной поверхностью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многослойное безопасное: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размером и форматом, позволяющими использовать его на средствах наземного транспорта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 в массе (тонированные в объеме), глушеные, накладные или имеющие поглощающий или отражающий слой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7009 10 000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зеркала заднего обзора для транспортных средств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рам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рамах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и прочие аналогичные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для консервирования (банки для стерилизации)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номинальной вместимостью: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напитков и пищевых продуктов: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бутылки: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бесцветного стекла номинальной вместимостью: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цветного стекла номинальной вместимостью: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электронно-лучевых трубок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часов и аналогичные стекла,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и кирпичи, используемые в строительстве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прочего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w:t>
            </w:r>
            <w:r>
              <w:rPr>
                <w:rFonts w:ascii="Times New Roman"/>
                <w:b w:val="false"/>
                <w:i w:val="false"/>
                <w:color w:val="000000"/>
                <w:vertAlign w:val="superscript"/>
              </w:rPr>
              <w:t>0</w:t>
            </w:r>
            <w:r>
              <w:rPr>
                <w:rFonts w:ascii="Times New Roman"/>
                <w:b w:val="false"/>
                <w:i w:val="false"/>
                <w:color w:val="000000"/>
                <w:sz w:val="20"/>
              </w:rPr>
              <w:t xml:space="preserve">С до 300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пряжа, ткани):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ровница, пряжа и штапелированное волокно: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тонкие ткани (вуали), холсты, маты, матрацы, плиты и прочие нетканые материалы: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тонкие ткани (вуали):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300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стеклохолст шириной более 300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ровницы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30 см полотняного переплетения, с поверхностной плотностью менее 250 г/м</w:t>
            </w:r>
            <w:r>
              <w:rPr>
                <w:rFonts w:ascii="Times New Roman"/>
                <w:b w:val="false"/>
                <w:i w:val="false"/>
                <w:color w:val="000000"/>
                <w:vertAlign w:val="superscript"/>
              </w:rPr>
              <w:t>2</w:t>
            </w:r>
            <w:r>
              <w:rPr>
                <w:rFonts w:ascii="Times New Roman"/>
                <w:b w:val="false"/>
                <w:i w:val="false"/>
                <w:color w:val="000000"/>
                <w:sz w:val="20"/>
              </w:rPr>
              <w:t>, из нитей линейной плотности не более 136 текс на одиночную нить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и обмотки для изоляции труб</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ПЕРВИЧНЫЕ ПРОДУКТЫ; ПРОДУКТЫ В ФОРМЕ ГРАНУЛ ИЛИ ПОРОШКА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и зеркальный в чушках, болванках или прочих первичных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 передельный нелегированный, содержащий 0,5 мас.% или менее фосфора: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0,4 мас.% марганца: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1 мас.% или менее кремния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1 мас.% кремния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0,1 мас.%, но менее 0,4 мас.% марганца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0,1 мас.% марганца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 передельный нелегированный, содержащий более 0,5 мас.% фосфора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 передельный легированный; чугун зеркальный: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 передельный легированный, содержащий не менее 0,3 мас.%, но не более 1 мас.% титана и не менее 0,5 мас.%, но не более 1 мас.% ванадия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ферромарганец: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2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гранулах размером не более 5 мм и с содержанием марганца более 65 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ферросилиций: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55 мас.% кремния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4 мас.% или более, но не более 10 мас.% магния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феррохром: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4 мас.%, но не более 6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6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не более 0,05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0,05 мас.%, но не более 0,5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и ферросиликовольфрам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и ферросиликотитан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феррофосфор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ферросиликомагний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 и прочее губчатое железо в кусках, окатышах или аналогичных формах; железо с минимальным содержанием основного элемента 99,94 мас.% в кусках, окатышах или аналогичных формах: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прямого восстановления железной руды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ЖЕЛЕЗО И НЕЛЕГИРОВАННАЯ СТАЛЬ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нелегированная сталь в слитках или прочих первичных формах (кроме железа товарной позиции 7203):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(включая квадратное) поперечного сечения шириной менее двойной толщины: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более 130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более 130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прямоугольного (кроме квадратного)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или многоугольного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0,25 мас.% или более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(включая квадратное) поперечного сечения шириной менее двойной толщины: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содержащие: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прямоугольного (кроме квадратного)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или многоугольного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протравленный, прочий: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прочий: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прочий: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прокатанный по четырем граням или в прямоугольном закрытом калибре, шириной не более 1250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 но не более 15 мм, шириной: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шириной: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 и толщиной 4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холодной прокатки (обжатия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электротехнической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 но менее 0,5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холодной прокатки (обжатия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белая жесть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свинцом, включая свинцово-оловянный сплав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оксидами хрома или хромом и оксидами хрома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алюминиево-цинковыми сплавами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луженый и с нанесенной печатью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прочий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обработки поверхности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покрытый иным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оксидами хрома или хромом и оксидами хрома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хромом или никелем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медью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алюминиево-цинковыми сплавами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армирования бетона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шинного корда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0,06 мас.% или менее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0,06 мас.%, но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0,25 мас.% или более, но не более 0,75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используемые для армирования бетона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прочие, диаметром: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 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без дальнейшей обработки, кроме холодной деформации или отделки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0,25 мас.% или более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менее 80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швеллеры, двутавры или широкополочные двутавры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широкополочные двутавры: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180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180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горячей прокатки, горячего волочения или экструдирования,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поперечным сечением, которое можно вписать в квадрат со стороной 80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 бульбообразного профиля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холодной деформации или отделки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плоского проката: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угловые профили, швеллеры, С-, Z-, омега-образные или незамкнутые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профилированные (ребристые) листы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выемки, выступы, борозды или другие деформации, полученные в процессе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прочими не драгоценными металлами: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покрытая медью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КОРРОЗИОННОСТОЙКАЯ СТАЛЬ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коррозионностойкая в слитках или прочих первичных формах; полуфабрикаты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и прочие первичные формы: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квадратного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содержащий: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0,35 мм, но менее 3 мм, содержащий: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0,35 мм, содержащий: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 но не более 9,5 %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не менее 215 мм, но не более 590 мм, толщиной не менее 0,18 мм, но не более 0,27 мм, содержащий не менее 3,5 %, но не более 9,5 %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стали прочие; уголки, фасонные и специальные профили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горячей прокатки, горячего волочения или экструдирования: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менее 80 мм, содержащие: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25 мм или более, но менее 80 мм, содержащие: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менее 25 мм, содержащие: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содержащие: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 содержащие: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деформации или отделки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2,5 мас.% или более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28 мас.% или более, но не более 31 мас.% никеля и 20 мас.% или более, но не более 22 мас.% хрома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2,5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13 мас.% или более, но не более 25 мас.% хрома и 3,5 мас.% или более, но не более 6 мас.% алюминия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ЛЕГИРОВАННАЯ СТАЛЬ ПРОЧАЯ; ПРУТКИ ПУСТОТЕЛЫЕ ДЛЯ БУРОВЫХ РАБОТ ИЗ ЛЕГИРОВАННОЙ ИЛИ НЕЛЕГИРОВАННОЙ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легированная в слитках или других первичных формах прочая; полуфабрикаты из прочих легированных сталей: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и первичные формы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(включая квадратное)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горячекатаная или полученная непрерывной разливкой: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менее двойной толщины: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стали быстрорежущей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содержащая не более 0,7 мас.% углерода, 0,5 мас.% или более, но не более 1,2 мас.% марганца и 0,6 мас.% или более, но не более 2,3 мас.% кремния; содержащая 0,0008 мас.% или более бора с содержанием любого другого элемента менее минимального количества, упомянутого в примечании 1е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горячекатаная или полученная непрерывной разливкой: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1,15мас.% углерода, не менее 0,5 мас.%, но не более 2 мас.% хрома и, если содержится, не более 0,5 мас.% молибдена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600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прочий: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 прочий: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4,75 мм или более, но не более 10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4,75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прочий: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менее 600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4,75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прокатки (обжатия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прочих легированных сталей: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0,0008 мас.% или более бора с содержанием любого другого элемента менее минимального количества, упомянутого в примечании 1е к данной группе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быстрорежущей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из кремнемарганцовистой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 горячекатаные по четырем граням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горячей прокатки, горячего волочения или экструдирования: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 80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80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 прокатанные по четырем граням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ковки,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80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пустотелые для буровых работ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прочих легированных сталей: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0,9 мас.% или более, но не более 1,15мас.% углерода, 0,5 мас.% или более, но не более 2 мас.% хрома и, если присутствует, не более 0,5 мас.% молибдена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токоведущие с деталями из цветного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рельсы широкоподошвенные: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46 кг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27 кг или более, но менее 46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менее 27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7302 10 400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рельсы с желобом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переводные, крестовины глухого пересечения, переводные штанги и прочие поперечные соединения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стыковые и подкладки опорные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 используемые в системах, работающих под давлением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(H2S)1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насосно-компрессорные и бурильные обычные, используемые при бурении нефтяных или газовых скважин: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655 МПа и более с резьбовыми замковыми соединениями</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655 МПа и более с резьбовыми замковыми соединениями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517 МПа и более с высокогерметичными резьбовыми соединениями</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339,7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508 мм 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517 МПа и более с высокогерметичными резьбовыми соединениями</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517 МПа и более с высокогерметичными резьбовыми соединениями</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339,7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508 мм 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железа или нелегированной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прецизионные трубы: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с нарезанной резьбой или на которые может быть нарезана резьба (газовые трубы):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наружным диаметром: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168,3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другой 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прямые и с равномерной толщиной стенки из легированной стали, содержащей не менее 0,9 мас.%, но не более 1,15 мас.% углерода, не менее 0,5 мас.%, но не более 2 мас.% хрома и, если присутствует, не более 0,5 мас.% молибдена, длиной: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4,5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прецизионные трубы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прямые, с равномерной толщиной стенки из легированной стали, содержащей не менее 0,9 мас.%, но не более 1,15 мас.% углерода, не менее 0,5 мас.%, но не более 2 мас.% хрома и, если присутствует, не более 0,5 мас.% молибдена, длиной: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прямошовные, изготовленные методом дуговой сварки под флюсом: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w:t>
            </w:r>
            <w:r>
              <w:rPr>
                <w:rFonts w:ascii="Times New Roman"/>
                <w:b w:val="false"/>
                <w:i w:val="false"/>
                <w:color w:val="000000"/>
                <w:vertAlign w:val="superscript"/>
              </w:rPr>
              <w:t>2</w:t>
            </w:r>
            <w:r>
              <w:rPr>
                <w:rFonts w:ascii="Times New Roman"/>
                <w:b w:val="false"/>
                <w:i w:val="false"/>
                <w:color w:val="000000"/>
                <w:sz w:val="20"/>
              </w:rPr>
              <w:t>) и более</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 и ударной вязкостью металла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-34</w:t>
            </w:r>
            <w:r>
              <w:rPr>
                <w:rFonts w:ascii="Times New Roman"/>
                <w:b w:val="false"/>
                <w:i w:val="false"/>
                <w:color w:val="000000"/>
                <w:vertAlign w:val="superscript"/>
              </w:rPr>
              <w:t>0</w:t>
            </w:r>
            <w:r>
              <w:rPr>
                <w:rFonts w:ascii="Times New Roman"/>
                <w:b w:val="false"/>
                <w:i w:val="false"/>
                <w:color w:val="000000"/>
                <w:sz w:val="20"/>
              </w:rPr>
              <w:t>С и ниже</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пределом текучести 290 МПа (что соответствует 29,6 кгс/мм</w:t>
            </w:r>
            <w:r>
              <w:rPr>
                <w:rFonts w:ascii="Times New Roman"/>
                <w:b w:val="false"/>
                <w:i w:val="false"/>
                <w:color w:val="000000"/>
                <w:vertAlign w:val="superscript"/>
              </w:rPr>
              <w:t>2</w:t>
            </w:r>
            <w:r>
              <w:rPr>
                <w:rFonts w:ascii="Times New Roman"/>
                <w:b w:val="false"/>
                <w:i w:val="false"/>
                <w:color w:val="000000"/>
                <w:sz w:val="20"/>
              </w:rPr>
              <w:t>) и выше,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утяжеляющей бетонной оболочкой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сварные прямошовные: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методом электроконтактной сварки токами высокой частоты (ТВЧ), наружным диаметром более 406,4 мм, но не более 530 мм,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 наружным диаметром 508 мм и более</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 насосно-компрессорные, используемые при бурении нефтяных или газовых скважин: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 с толщиной стенки: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с нарезанной резьбой или на которые может быть нарезана резьба (газовые трубы):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наружным диаметром: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168,3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другой легированной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некруглого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квадратного или прямоугольного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не более 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более 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прочего некруглого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литые: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нековкого чугуна: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системах, работающих под давлением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наружным диаметром не более 609,6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наружным диаметром более 609,6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и секции мостов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шахтная крепь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водосливы, шлюзы, шлюзовые ворота, дебаркадеры, стационарные доки и другие конструкции для морских и судоходных сооружений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исключительно или в основном изготовленные из листового материала: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панели, состоящие из двух стенок, изготовленных из гофрированного (ребристого) листа с изоляционным наполнителем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жидкостей: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вместимостью: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максимальным размером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гальваническим покрытием или другим покрытием медно-цинковыми сплавами (латунь)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скрученная проволока: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покрытием: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канаты и тросы (включая канаты закрытой конструкции):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 или только оцинкованные с максимальным размером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3 мм, но не более 12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 но не более 24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24 мм, но не более 48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48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плетеная ткань: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ленты из коррозионностойкой стали для машин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плетеная ткань из коррозионностойкой стали прочая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из проволоки с максимальным размером поперечного сечения 3 мм или более с ячейками размером 100 см</w:t>
            </w:r>
            <w:r>
              <w:rPr>
                <w:rFonts w:ascii="Times New Roman"/>
                <w:b w:val="false"/>
                <w:i w:val="false"/>
                <w:color w:val="000000"/>
                <w:vertAlign w:val="superscript"/>
              </w:rPr>
              <w:t>2</w:t>
            </w:r>
            <w:r>
              <w:rPr>
                <w:rFonts w:ascii="Times New Roman"/>
                <w:b w:val="false"/>
                <w:i w:val="false"/>
                <w:color w:val="000000"/>
                <w:sz w:val="20"/>
              </w:rPr>
              <w:t xml:space="preserve">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ребристой проволоки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решетки, сетки и ограждения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шарнирные и их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роликовые: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7315 11 1000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велосипедов и мотоциклов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противоскольжения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плоскозвенные с распоркой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сварными звеньями: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материала с максимальным размером поперечного сечения 16 мм или менее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материала с максимальным размером поперечного сечения более 16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чертежные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холодноштампованные из проволоки: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в полосках или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из стали, содержащей 0,5 мас.% или более углерода, закаленные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шипы противоскольжения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снабженные резьбой: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шурупы для дерева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самонарезающие: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винты с разреженными витками резьбы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и болты прочие в комплекте с гайками или шайбами или без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винты с толщиной стержня не более 6 мм, выточенные из прутков, профилей или проволоки сплошного поперечного сечения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крепления конструкционных элементов железнодорожного пути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головок: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 пределом прочности на растяжение: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головками: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винты с крестообразным шлицем: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винты с внутренним шестигранником: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болты с шестигранной головкой: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с пределом прочности на растяжение: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800 МПа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коррозионностойкой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самостопорящиеся гайки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 внутренним диаметром: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более 12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пружинные и шайбы стопорные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заклепки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шпонки и шплинты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рессоры и листы для них,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рессоры листовые и листы для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горячим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пластинчатые рессоры и листы для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винтовые: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горячим способом: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винтовые пружины, работающие на сжатие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винтовые пружины, работающие на растяжение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плоские спиральные пружины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дисковые пружины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приготовления и подогрева пищи: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духовкой, включая раздельные духовки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на твердом топливе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устройства: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трубой для отвода продуктов сгорания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трубой для отвода продуктов сгорания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и их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прочие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люки и клапанные коробки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канализационных, водосточных и аналогичных систем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 или штампованные, но без дальнейшей обработки: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из проволоки, изготовленной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лестницы и стремянки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поддоны и аналогичные платформы для перемещения товаров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барабаны для канатов, трубок и аналогичных изделий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немеханические вентиляторы, желоба, крюки и аналогичные изделия, используемые в строительной индустрии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перфорированные заслонки и аналогичные изделия из листа, используемые для фильтрации воды на входе в дренажные системы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прочие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штампованные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 рафинированная: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катоды и секции катодов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для изготовления проволоки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для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медные: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сплавы на основе меди и цинка (латуни)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сплавы на основе меди и олова (бронзы)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медные сплавы (кроме лигатур товарной позиции 7405)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рафинированной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сплавов медных: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сплавов на основе меди и цинка (латуни)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медные: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медные: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медная: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более 0,5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не более 0,5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олова (бронзы):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медная (без основы или на основе из бумаги, картона, пластмасс или аналогичных материалов), толщиной (не считая основы) не более 0,15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медные для труб или трубок (например, муфты, колена, фланцы):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меди без электрической изоляции: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и кнопки, кнопки чертежные, скобы и аналогичные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(включая пружинные шайбы)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 резьбой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болты и гайки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и их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литые, фасонные, штампованные или кованые, но не подвергнутые дальнейшей обработке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ткань (включая бесконечную ленту), решетки и сетки из медной проволоки с размером поперечного сечения, не превышающим 6 мм; просечно-вытяжной лист медный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пружины медные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 агломераты оксидов никеля и другие промежуточные продукты металлургии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никелевый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агломераты оксидов никеля и другие промежуточные продукты металлургии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необработанный: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нелегированный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никелевые: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никелевые: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никелевые: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никелевые: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никелевые: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(например, муфты, колена, фланцы) никелевые: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для труб или трубок: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никеля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и сетки из никелевой проволоки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нелегированный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алюминиевые: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первичные: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вторичные: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или в жидком состоянии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алюминиевые: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прямоугольные (включая квадратные):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толщиной: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толщиной: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катаная, но без дальнейшей обработки: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рулонах массой не более 10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менее 0,0046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менее 0,0046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алюминиевые: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после экструдирования: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деформируемые трубчатые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используемые для аэрозолей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стальным сердечником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ткань, решетки, сетки и ограждения из алюминиевой проволоки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рафинированный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рафинирования, содержащий 0,02 мас.% или более серебра (черновой свинец или веркблей)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порошки и чешуйки свинцовые: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полосы или ленты и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полосы или ленты и фольга толщиной (не считая основы) не более 0,2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и чешуйки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контейнеры с антирадиационным свинцовым покрытием для транспортировки или хранения радиоактивных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цинк нелегированный: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99,99 мас.% или более цинка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99,99 мас.% цинка: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99,95 мас.% или более, но менее чем 99,99 мас.% цинка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98,5 мас.% или более, но менее чем 99,95 мас.% цинка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97,5 мас.% или более, но менее чем 98,5 мас.% цинка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цинковые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пыль цинковая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необработанное: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 нелегированное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оловянные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толщиной более 0,2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кроме изготовленных простым спеканием, профили, плиты, листы, полосы или ленты и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изделия из него,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плиты, листы, полосы или ленты и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и изделия из него,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тантал необработанный, включая прутки, изготовленные простым спеканием;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проволока, плиты, листы, полосы или ленты и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необработанный: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99,8 мас.% магния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стружка и гранулы, отсортированные по размеру;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него,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кобальтовый и прочие промежуточные продукты металлургии кобальта; кобальт необработанный;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висмут необработанный; отходы и лом;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изделия из него,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 необработанный;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изделия из него,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необработанный;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титан губчатый: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профили и проволока: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листы, полосы или ленты и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и трубки: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изделия из нее,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необработанная;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необработанный; отходы и лом;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марганец необработанный;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(Колумбии), рений, таллий и изделия из них,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бериллий: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отходы и лом; порошки: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 галлий; индий; ванадий; германий: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индий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галлий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ванадий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 германий: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гафний (цельтий)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галлий; индий; ванадий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полотна для пил всех типов (включая полотна пил для продольной резки, для прорезывания пазов или беззубые):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ручные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ленточных пил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циркулярных пил (включая полотна для пил продольной резки или для прорезывания пазов):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цепных пил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пил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прямолинейные полотна для пил по металлу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напильники, надфили, рашпили и аналогичные инструменты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клещи (включая кусачки), плоскогубцы, пассатижи, пинцеты, щипчики и аналогичные инструменты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резки металла и аналогичные инструменты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трубоотрезные, ножницы болторезные, пробойники и аналогичные инструменты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 ключи с торсиометрами, но исключая воротки); сменные головки для гаечных ключей с ручками или без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гаечные ручные: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разводные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головки для гаечных ключей сменные с ручками или без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наковальни; горны переносные; шлифовальные круги с опорными конструкциями, с ручным или ножным приводом: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сверления, нарезания наружной или внутренней резьбы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молотки и кувалды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рубанки, долота, стамески и аналогичные режущие инструменты для обработки древесины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отвертки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ручные прочие (включая алмазные стеклорезы):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8205 51 00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бытовые: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стеклорезы алмазные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каменщиков, формовщиков, бетонщиков, штукатуров и маляров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алмазные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паяльные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тиски, зажимы и аналогичные изделия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наборы изделий из двух или более субпозиций данной товарной позиции: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наковальни; горны переносные; круги шлифовальные с опорными конструкциями с ручным или ножным приводом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8202 – 8205, в наборах, предназначенных для розничной продажи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бурения скальных пород или грунтов: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металлокерамики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рабочей частью из алмаза или агломерированного алмаза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буровые долота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фильеры для волочения или экструдирования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прессования, штамповки или вырубки: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нарезания внутренней или наружной резьбы: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нарезания внутренней резьбы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нарезания наружной резьбы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сверления, кроме инструментов для бурения скальных пород: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сверла, используемые для сверления каменной кладки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металла с рабочей частью: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металлокерамики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быстрорежущей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других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растачивания или протягивания: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растачивания: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протягивания: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фрезерования: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металла с рабочей частью: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металлокерамики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хвостовиками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червячные фрезы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токарной обработки: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металла с рабочей частью: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металлокерамики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других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сменные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сменные насадки для отверток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зубонарезания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рабочей частью: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металлокерамики: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древесины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кухонных приборов или для машин, используемых в пищевой промышленности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применяемых в сельском хозяйстве, садоводстве или лесном хозяйстве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инструментов, не установленные на них, из металлокерамики: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поворачиваемые вставки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режущими лезвиями, пилообразными или нет (включая ножи для обрезки деревьев), кроме ножей товарной позиции 8208, и лезвия для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различных изделий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столовые ножи с фиксированными лезвиями: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ножи с фиксированными лезвиями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ножи с нефиксированными лезвиями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лезвия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рукоятки из недрагоценных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ножи для бумаги, вскрытия конвертов и подчистки текстов, точилки для карандашей и лезвия для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и инструменты маникюрные или педикюрные (включая пилки для ногтей)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моторных транспортных средствах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мебели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предназначенные для установки в дверях зданий: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задвижки и рамки с задвижками, объединенные с замками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для моторных транспортных средств,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зданиях: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дверей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устройства для закрывания дверей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рамы с застежками, пряжки, пряжки-застежки, крючки, колечки, блочки и аналогичные изделия, из недрагоценных металлов, используемые для одежды, обуви, тентов, сумок, дорожных принадлежностей или других готовых изделий; заклепки трубчатые или раздвоенные, из недрагоценных металлов; бусины и блестки из не драгоценных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крючки, колечки и блочки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 трубчатые или раздвоенные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 из недрагоценных металлов с покрытием, используемые для дуговой электросварки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недрагоценных металлов с сердечником, используемая для дуговой электросварки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или другие паропроизводящие котлы: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более 45 т пара в час: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не более 45 т пара в час: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паропроизводящие котлы прочие, включая комбинированные: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дымогарные: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перегретой воды: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для пароводяных или других паросиловых установок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40 МВт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40 МВт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лопатки статора, роторы и их лопатки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гидравлические и водяные колеса: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1000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1000 кВт, но не более 10 000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включая регуляторы: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 для турбин гидравлических мощностью более 25 000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турбовинтовые: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1100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1100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1100 кВт, но не более 3730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1100 кВт, но не более 1200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3730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газовые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5000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5000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5000 кВт, но не более 20 000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составе комплектных газоперекачивающих агрегатов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имеющие расходомеры или предусматривающие их установку: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для горюче-смазочных материалов, используемые на заправочных станциях или в гаражах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бетононасосы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агрегаты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дозировочные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поршневые: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силовые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агрегаты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шестеренные: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силовые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пластинчатые: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силовые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винтовые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погружные: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одноступенчатые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многоступенчатые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герметичные центробежные для нагревательных систем и горячего водоснабжения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диаметром выпускного патрубка: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канально-центробежные и насосы вихревые (с боковыми каналами)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с радиальным потоком: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одноступенчатые: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единственным входным рабочим колесом: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моноблочные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количеством входных рабочих колес более одного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многоступенчатые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одноступенчатые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многоступенчатые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прочие; подъемники жидкостей: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подъемники жидкостей: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нефтяной промышленности: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станки-качалки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станки-качалки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подъемников жидкостей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вакуумные: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производстве полупроводников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роторные поршневые, насосы роторные со скользящими лопастями, насосы молекулярные (вакуумные) и насосы типа Руте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диффузионные, криогенные и адсорбционные,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или ножные пневматические: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для велосипедов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0,4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0,2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(с линейным электрическим двигателем)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мощностью охлаждения (холодопроизводительностью) не более 0,16 кВт, определенной по методу ASHRAE</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мощностью более 0,4 кВт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герметичные или полугерметичные: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0,4 кВт, но не более 1,3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1,3 кВт, но не более 10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0,4 кВт и более, но не более 1,3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воздушные на колесных шасси, буксируемые: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не более 2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более 2 м</w:t>
            </w:r>
            <w:r>
              <w:rPr>
                <w:rFonts w:ascii="Times New Roman"/>
                <w:b w:val="false"/>
                <w:i w:val="false"/>
                <w:color w:val="000000"/>
                <w:vertAlign w:val="superscript"/>
              </w:rPr>
              <w:t>3</w:t>
            </w:r>
            <w:r>
              <w:rPr>
                <w:rFonts w:ascii="Times New Roman"/>
                <w:b w:val="false"/>
                <w:i w:val="false"/>
                <w:color w:val="000000"/>
                <w:sz w:val="20"/>
              </w:rPr>
              <w:t xml:space="preserve"> /мин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вентиляторы осевые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вентиляторы центробежные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турбокомпрессоры: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одноступенчатые: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многоступенчатые: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объемные возвратно-поступательные с избыточным рабочим давлением: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15 бар производительностью: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60 м</w:t>
            </w:r>
            <w:r>
              <w:rPr>
                <w:rFonts w:ascii="Times New Roman"/>
                <w:b w:val="false"/>
                <w:i w:val="false"/>
                <w:color w:val="000000"/>
                <w:vertAlign w:val="superscript"/>
              </w:rPr>
              <w:t>3</w:t>
            </w:r>
            <w:r>
              <w:rPr>
                <w:rFonts w:ascii="Times New Roman"/>
                <w:b w:val="false"/>
                <w:i w:val="false"/>
                <w:color w:val="000000"/>
                <w:sz w:val="20"/>
              </w:rPr>
              <w:t xml:space="preserve"> /ч:</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60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15 бар производительностью: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120 м /ч:</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120 м /ч</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объемные роторные: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одновальные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многовальные: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винтовые: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оконного или настенного типа в едином корпусе или "сплит-системы":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едином корпусе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"сплит-системы"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для жидкого топлива: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 своем составе устройство автоматического управления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прочие, включая комбинированные: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для газа, моноблочные, включающие вентилятор и устройство управления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комбинированные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горны и печи для обжига, плавки или иной термообработки руд, пиритных руд или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хлебопекарные, включая печи кондитерские: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туннельные печи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керамических изделий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цемента, стекла или химических продуктов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более 340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холодильники-морозильники бытовые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холодильники-морозильники бытовые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холодильники бытовые: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компрессионные: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более 340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стола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встраиваемого типа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емкостью: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250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250 л, но не более 340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типа "ларь" емкостью не более 800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не более 400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бытовые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более 400 л, но не более 800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бытовые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морозильные шкафы вертикального типа емкостью не более 900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не более 250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бытовые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более 250 л, но не более 900 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бытовые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или морозильное прочее; тепловые насосы: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тепловые насосы, кроме установок для кондиционирования воздуха товарной позиции 8415: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3 кВт 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испарители и конденсаторы, кроме используемых в бытовых холодильниках: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тали подъемные и подъемники (кроме скиповых подъемников или подъемников, используемых для подъема транспортных средств):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лебедки; кабестаны: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приводом от поршневых двигателей внутреннего сгорания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домкраты; подъемники, используемые для поднятия транспортных средств: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домкраты и подъемники гидравлические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козловые, мостовые перегружатели, фермы подъемные подвижные и погрузчики портальные: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мостовые на неподвижных опорах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фермы подъемные подвижные на колесном ходу и погрузчики портальные: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погрузчики портальные на колесном ходу грузоподъемностью не более 60 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портальные или стреловые на опоре: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портальные (контейнерные перегружатели) на рельсовом ходу грузоподъемностью не более 80 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самоходные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колесном ходу: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грузоподъемностью 75 т 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грузоподъемностью менее 75 т, предназначенные для работы при температуре окружающего воздуха </w:t>
            </w:r>
          </w:p>
          <w:p>
            <w:pPr>
              <w:spacing w:after="20"/>
              <w:ind w:left="20"/>
              <w:jc w:val="both"/>
            </w:pPr>
            <w:r>
              <w:rPr>
                <w:rFonts w:ascii="Times New Roman"/>
                <w:b w:val="false"/>
                <w:i w:val="false"/>
                <w:color w:val="000000"/>
                <w:sz w:val="20"/>
              </w:rPr>
              <w:t>
–50 ҮС и ниже2)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телескопической стрелой и приспособлением захвата контейнеров сверху грузоподъемностью не более 45 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трубоукладчики грузоподъемностью 90 т и выше, предназначенные для работы при температуре окружающего воздуха –50 </w:t>
            </w:r>
            <w:r>
              <w:rPr>
                <w:rFonts w:ascii="Times New Roman"/>
                <w:b w:val="false"/>
                <w:i w:val="false"/>
                <w:color w:val="000000"/>
                <w:vertAlign w:val="superscript"/>
              </w:rPr>
              <w:t>0</w:t>
            </w:r>
            <w:r>
              <w:rPr>
                <w:rFonts w:ascii="Times New Roman"/>
                <w:b w:val="false"/>
                <w:i w:val="false"/>
                <w:color w:val="000000"/>
                <w:sz w:val="20"/>
              </w:rPr>
              <w:t>С и ниже</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монтажа на дорожных автотранспортных средствах: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краны гидравлические, предназначенные для загрузки и разгрузки транспортных средств: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с приводом от электрического двигателя: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высотой подъема 1 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высотой подъема 1 м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автопогрузчики с вилочным захватом для неровной местности и прочие штабелирующие автопогрузчики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погрузчики лесоматериалов фронтальные (челюстные, грейферные) и манипуляторного типа: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3 лет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лесоматериалов манипуляторного типа: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3 лет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8428 10 200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электрическим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лифты (включая подъемники мачтовые):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лифты, обеспечивающие скорость движения кабины более 2 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скиповые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сыпучих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транспортировки текстильных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элеваторы и конвейеры непрерывного действия для товаров или материалов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конвейеры роликовые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загрузочные устройства, специально разработанные для использования в сельском хозяйстве: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разработанные для навески на сельскохозяйственные тракторы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лифтов, скиповых подъемников или эскалаторов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8426, 8429 или 8430: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ковши, грейферы, захваты и черпаки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отвалы бульдозеров неповоротные или поворотные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бурильных или проходческих машин субпозиции 8430 41 или 8430 49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гусеничные шасси полноповоротных гидравлических машин, с момента выпуска которых прошел один год или более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для приготовления кормов для животных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птицеводства; инкубаторы и брудеры: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инкубаторы и брудеры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8436 80 100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 оборудование для лесного хозяйства: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валочные, валочно-пакетирующие, многооперационные: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8436 80 100 1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3 лет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для птицеводства или инкубаторов и брудеров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очистки, сортировки или калибровки семян, зерна или сухих бобовых культур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хлебобулочных изделий, макарон, спагетти или аналогичной продукции: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хлебобулочных изделий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макарон, спагетти или аналогичной продукции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кондитерской промышленности, производства какао-порошка или шоколада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сахарной промышленности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мяса или птицы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плодов, орехов или овощей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переработки чая или кофе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приготовления или производства напитков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массы из волокнистых целлюлозных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конические мельницы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сортировки, кроме машин товарной позиции 8421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изготовления бумаги или картона: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изготовления микрокрепированной бумаги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отделки бумаги или картона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оборудования для производства массы из волокнистых целлюлозных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экструдирования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подготовки текстильных волокон: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чесальные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гребнечесальные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или ровничные: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8445 13 000 1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ровничные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8445 13 000 2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ленточные машины с регуляторами линейной плотности ленты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очистители волокна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8445 19 000 2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многокамерные смешивающие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8445 19 000 3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холстообразующие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прядильные текстильные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кольцепрядильные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тростильные или крутильные текстильные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тростильные текстильные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8445 30 900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крутильные текстильные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8445 30 900 1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двойного кручения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8445 40 000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мотальные текстильные машины (включая уточномотальные) или кокономотальные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8445 40 000 1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мотальные машины с автоматическим контролем качества пряжи и автоматическим устранением дефектов пряжи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сновальные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изготовления тканей шириной не более 30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челночные для изготовления тканей шириной более 30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двигателя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бесчелночные для изготовления тканей шириной более 30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кругловязальные: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цилиндром диаметром не более 165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32 или 34 класса, работающие с язычковыми иглами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цилиндром диаметром более 165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однофонтурные, 18, 20, 22, 24 или 28 класса, работающие с язычковыми иглами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двухфонтурные, 6, 7, 10 или 14 класса, работающие с язычковыми иглами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плосковязальные; вязально-прошивные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основовязальные (включая рашель-машины); машины вязально-прошивные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швейные машины бытовые: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швейные машины (только с закрытым стежком) с головками, масса которых не более 16 кг без двигателя или 17 кг с двигателем; головки швейных машин (только с закрытым стежком) массой не более 16 кг без двигателя или 17 кг с двигателем: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швейные машины стоимостью (без рам, столиков или тумбочек) более 65 евро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швейные машины прочие и головки швейных машин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швейные машины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для швейных машин: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единственной плоской гранью на хвостовике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основания и футляры, предназначенные специально для швейных машин, и их части; части швейных машин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подготовки, дубления или обработки шкур или кож</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изготовления или ремонта обуви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изложницы и ковши литейные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литейные: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под давлением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непрерывного литья заготовок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непрерывного литья слябов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и валки для них: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трубопрокатные станы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станы прокатные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горячей прокатки или комбинированные станы горячей и холодной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горячей прокатки металлопродукции марки ПВ (прямое восстановление)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 горячей прокатки "2800"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холодной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прокатного стана "2000"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станы прокатные непрерывной прокатки c 5 и более клетями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вальцовки заготовок столовых приборов</w:t>
            </w:r>
            <w:r>
              <w:rPr>
                <w:rFonts w:ascii="Times New Roman"/>
                <w:b w:val="false"/>
                <w:i w:val="false"/>
                <w:color w:val="000000"/>
                <w:vertAlign w:val="superscript"/>
              </w:rPr>
              <w:t>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валки для прокатных станов: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стальные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рабочие валки для горячей прокатки; опорные валки для горячей и холодной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рабочие валки для холодной прокатки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стальные, литые или обработанные давлением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процессов лазерного или другого светового или фотонного излучения: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ультразвуковых процессов: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электроразрядных процессов: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проволочным электродом: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по любой оси не ниже 0,005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водоструйные резательные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центры обрабатывающие: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горизонтальные: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вихрефрезеpной обработки коленчатых валов дизелей мощностью свыше 300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вихрефрезеpной обработки коленчатых валов дизелей мощностью свыше 300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многопозиционные: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токарные автоматы: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одношпиндельные: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многошпиндельные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токарные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сверлильные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расточно-фрезерные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консольно-фрезерные: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фрезерные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инструментальные фрезерные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 ось Х – 1800 мм, ось Y – 2000 мм, ось Z – 1100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инструментальные фрезерные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резьбонарезные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плоскошлифовальные с точностью позиционирования по любой оси не ниже 0,01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с точностью позиционирования по любой оси не ниже 0,01 мм,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шлифования цилиндрических поверхностей: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бесцентрово-шлифовальные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шлифования цилиндрических поверхностей: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заточные (для режущих инструментов):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затачивания столовых ножей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хонинговальные или доводочные: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поперечно-строгальные или долбежные: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протяжные: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зуборезные, зубошлифовальные или зубоотделочные: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зуборезные (включая станки зуборезные абразивные):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зуборезные для цилиндрических зубчатых колес: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точностью позиционирования по любой оси не ниже 0,015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нарезания прочих зубчатых колес: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зубоотделочные станки: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микрометрическими регулирующими устройствами и точностью позиционирования по любой оси не ниже 0,01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 или отрезные: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пильные: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дисковыми пилами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отрезные станки: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ковочные или штамповочные машины (включая прессы) и молоты: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кромкогибочные, правильные (включая прессы):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вертикальные с усилием гибки не менее 15 000 кН, но не более 22 000 кН, точностью позиционирования траверсы по оси Y не ниже 0,01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ножницы (включая прессы), кроме комбинированных пробивных и высечных: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продольного раскроя плоского проката электротехнической стали толщиной не более 0,35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пробивные или вырубные (включая прессы), в том числе комбинированные пробивные и высечные: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изготовления пластин трансформаторных магнитопроводов из электротехнической стали толщиной не более 0,35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прессовое оборудование для пробивки отверстий в печатных платах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гидравлические: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числовым программным управлением: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прутков, труб, профилей, проволоки или аналогичных изделий: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для волочения проволоки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резьбонакатные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изделий из проволоки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инструмента и самораскрывающиеся резьбонарезные головки: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для крепления инструмента: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оправки, цанговые патроны, втулки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токарных станков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самораскрывающиеся резьбонарезные головки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обрабатываемых деталей: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зажимные приспособления и арматура специального назначения; наборы стандартных зажимных приспособлений и арматуры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токарных станков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делительные головки и другие специальные приспособления к станкам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товарных позиций 8456 – 8461: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 машинам подсубпозиции 8456 90 200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товарной позиции 8462 или 8463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инжекционно-литьевые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вакуумного литья и прочие термоформовочные машины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литья или формования любым другим способом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или восстановления пневматических шин и покрышек или для литья или другого формования камер пневматических шин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производства изделий из пенопластов: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обработки реакционноспособных смол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измельчения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смесители, месильные машины и мешалки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резки, раскалывания или обдирки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редукционные для регулировки давления: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объединенные с фильтрами или смазочными устройствами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литейного чугуна или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для маслогидравлических или пневматических трансмиссий: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маслогидравлических силовых трансмиссий: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пневматических силовых трансмиссий: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клапаны и арматура для раковин, умывальников, биде, резервуаров для воды, ванн и аналогичного оборудования: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радиаторов центрального отопления: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регулирующая: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задвижки: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литейного чугуна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 xml:space="preserve"> 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 xml:space="preserve"> С и ниже, давлении 80 Па и выше</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клапаны запорные: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литейного чугуна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 xml:space="preserve"> 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 xml:space="preserve"> С и ниже, давлении 80 Па и выше</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 xml:space="preserve"> 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 xml:space="preserve"> С и ниже, давлении 80 Па и выше</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затворы дисковые поворотные: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С и ниже, давлении 80 Па и выше</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шариковые: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наибольший наружный диаметр которых не более 30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 ввоза, не превышающей 2,2 евро за 1 кг брутто-массы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игольчатые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с цилиндрическими роликами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шарики, игольчатые ролики и ролики: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конические ролики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кривошипы и валы коленчатые: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стальные кованые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со встроенными шариковыми или роликовыми подшипниками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корпуса подшипников: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шариковых или роликовых подшипников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подшипники скольжения для валов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зубчатые передачи (кроме фрикционных передач):</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коническими зубчатыми колесами и коническими/прямозубыми цилиндрическими зубчатыми колесами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шариковые или роликовые винтовые передачи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коробки передач и другие вариаторы скорости: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коробки передач:</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маховики и шкивы, включая блоки шкивов: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корпусов подшипников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мощностью не более 37,5 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8501 10 100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синхронные двигатели мощностью не более 18 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универсальные двигатели переменного/постоянного тока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двигатели переменного/постоянного тока мощностью более 37,5 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прочие; генераторы постоянного тока: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750 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750 Вт, но не более 75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мощностью 50 - 75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кВт, но не более 375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мощностью более 75 кВт, но не более 100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375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однофазные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750 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асинхронные с высотой оси вращения 250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750 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асинхронные с высотой оси вращения 250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многофазные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750 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750 Вт, но не более 75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750 Вт, но не более 7,5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кВт, но не более 37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37 кВт, но не более 75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асинхронные с высотой оси вращения 250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тяговые двигатели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мощностью:</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75 кВт, но не более 375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375 кВт, но не более 750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750 кВт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(синхронные генераторы):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кВА, но не более 75 кВ 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кВА, но не более 375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375 кВА, но не более 750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(дизелем или полудизелем):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кВА, но не более 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кВА, но не более 375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375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375 кВА, но не более 750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750 кВА, но не более 2000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2000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искровым зажиганием: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кВА, но не более 375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375 кВА, но не более 750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электрогенераторные установки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ветроэнергетические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турбогенераторы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кольца фиксирующие немагнитные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балластные элементы для газоразрядных ламп или трубок: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соединенные или не соединенные с конденсатором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с жидким диэлектриком: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650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650 кВА, но не более 10 000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650 кВА, но не более 1 600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1 600 кВА, но не более 10 000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измерительные: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напряжения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силовые и сплиттрансформаторы для телевизоров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8504 32 000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 кВА, но не более 16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8504 33 000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16 кВА, но не более 500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500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с телекоммуникационной аппаратурой, вычислительными машинами и их блоками: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вычислительных машин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зарядки аккумуляторов: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выпрямители: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питания, используемые с телевизионными приемниками: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телевизоров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поликристаллические полупроводниковые выпрямители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инверторы: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с телекоммуникационной аппаратурой и для источников питания вычислительных машин и их блоков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трансформаторов, катушек индуктивности и дросселей: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 машин подсубпозиции 8504 50 200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сердечники ферритовые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преобразователей статических: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 машин подсубпозиции 8504 40 300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-магниты постоянные и изделия, предназначенные для превращения в постоянные магниты после намагничивания: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постоянные магниты из агломерированного феррита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электромагниты; электромагнитные или с постоянными магнитами зажимные патроны, захваты и аналогичные фиксирующие устройства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подъемные головки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диоксид-марганцевые: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щелочные: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цилиндрические элементы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цилиндрические элементы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оксид-ртутные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оксид-серебряные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цилиндрические элементы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кнопочные элементы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воздушно-цинковые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 элементы и первичные батареи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сухие угольно-цинковые батареи с напряжением 5,5 В или более, но не более 6,5 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жидким электролитом: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более 5 кг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свинцовые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8507 20 200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жидким электролитом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никель-кадмиевые: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сепараторы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электромеханические бытовые со встроенным электродвигателем, кроме пылесосов товарной позиции 8508: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измельчители пищевых продуктов и миксеры; соковыжималки для фруктов или овощей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печи и камеры сопротивления: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печи хлебопекарные и кондитерские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паяльники и пистолеты, паяльные для низкотемпературной пайки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сварки металлов сопротивлением: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или полуавтоматические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дуговой (включая плазменно-дуговую) сварки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паяльники и пистолеты, паяльные для низкотемпературной пайки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сварки металлов сопротивлением: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или полуавтоматические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дуговой (включая плазменно-дуговую) сварки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или полуавтоматические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ручной сварки покрытыми электродами, укомплектованные приспособлениями для сварки или резки и поставляемые 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генераторами или вращающимися преобразователями или статическими преобразователями, выпрямителями или выпрямляющими устройствами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зондов для проверки полупроводниковых пластин подсубпозиции 8536 90 200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герметичные направленного света: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прочие, за исключением ламп ультрафиолетового или инфракрасного излучения: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провода обмоточные: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лакированные или эмалированные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лакированные или эмалированные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номинальным диаметром по изоляции 9 мм и более, но не более 35 мм„ номинальным волновым сопротивлением не более 50 Ом, с диэлектриком из полимерного материала, внешним проводником в виде гофрированной или негофрированной металлической трубки, с оболочкой из полимерного материала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 проводов для свечей зажигания и комплекты проводов прочие, используемые в моторных транспортных средствах, самолетах или судах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не более 1000 В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оснащенные соединительными приспособлениями: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телекоммуникации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80 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телекоммуникации, на напряжение не более 80 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8544 49 910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провода и кабели с изолированными проводниками диаметром более 0,51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80 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8544 49 950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80 В, но менее 1000 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1000 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электрические на напряжение более 1000В прочие: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медными проводниками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прочими проводниками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печах:</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8545 11 002 0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графитированные круглого сечения диаметром более 520 мм, но не более 650 мм или иного поперечного сечения площадью более 2700 см</w:t>
            </w:r>
            <w:r>
              <w:rPr>
                <w:rFonts w:ascii="Times New Roman"/>
                <w:b w:val="false"/>
                <w:i w:val="false"/>
                <w:color w:val="000000"/>
                <w:vertAlign w:val="superscript"/>
              </w:rPr>
              <w:t>2</w:t>
            </w:r>
            <w:r>
              <w:rPr>
                <w:rFonts w:ascii="Times New Roman"/>
                <w:b w:val="false"/>
                <w:i w:val="false"/>
                <w:color w:val="000000"/>
                <w:sz w:val="20"/>
              </w:rPr>
              <w:t>, но не более 3300 см</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нагревательные сопротивления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из любых материалов: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пластмасс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необработанного стекла: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 жгуты и кабели волоконно-оптические: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для передачи изображения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и пластины из поляризационного материала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необработанного стекла: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регистраторы времени; устройства записи времени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синхронным двигателем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444</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2012 года № 1197</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облагаемых налогом на добавленную стоимость по нулевой</w:t>
      </w:r>
      <w:r>
        <w:br/>
      </w:r>
      <w:r>
        <w:rPr>
          <w:rFonts w:ascii="Times New Roman"/>
          <w:b/>
          <w:i w:val="false"/>
          <w:color w:val="000000"/>
        </w:rPr>
        <w:t>ставке, реализуемых на территории специальной экономической</w:t>
      </w:r>
      <w:r>
        <w:br/>
      </w:r>
      <w:r>
        <w:rPr>
          <w:rFonts w:ascii="Times New Roman"/>
          <w:b/>
          <w:i w:val="false"/>
          <w:color w:val="000000"/>
        </w:rPr>
        <w:t>зоны, полностью потребляемых при осуществлении деятельности,</w:t>
      </w:r>
      <w:r>
        <w:br/>
      </w:r>
      <w:r>
        <w:rPr>
          <w:rFonts w:ascii="Times New Roman"/>
          <w:b/>
          <w:i w:val="false"/>
          <w:color w:val="000000"/>
        </w:rPr>
        <w:t>отвечающей целям создания специальной экономической зоны</w:t>
      </w:r>
      <w:r>
        <w:br/>
      </w:r>
      <w:r>
        <w:rPr>
          <w:rFonts w:ascii="Times New Roman"/>
          <w:b/>
          <w:i w:val="false"/>
          <w:color w:val="000000"/>
        </w:rPr>
        <w:t>"Химический парк "Тараз"</w:t>
      </w:r>
    </w:p>
    <w:p>
      <w:pPr>
        <w:spacing w:after="0"/>
        <w:ind w:left="0"/>
        <w:jc w:val="both"/>
      </w:pPr>
      <w:r>
        <w:rPr>
          <w:rFonts w:ascii="Times New Roman"/>
          <w:b w:val="false"/>
          <w:i w:val="false"/>
          <w:color w:val="000000"/>
          <w:sz w:val="28"/>
        </w:rPr>
        <w:t>
      Примечание: * - в соответствии с проектно-сметной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10236"/>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продукты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известь и цемент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вода морская и солевые растворы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поваренная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химических превращений (разделение натрия и хлора) с последующим использованием для производства других продуктов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 необожженный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сера сырая или нерафинированная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порошка или чешуек</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всех видов, окрашенные или неокрашенные, кроме металлоносных песков группы 26:*</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и глины каолиновые прочие, кальцинированные или некальцинированные: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каолиновые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глина огнеупорная*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Фосфаты кальция природные, фосфаты алюминиево-кальциевые природные и мел фосфатный: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неразмолотые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 бария природный (барит); карбонат бария природный (витерит), кальцинированный или некальцинированный, кроме оксида бария товарной позиции 2816: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сульфат бария природный (барит)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карбонат бария природный (витерит)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наждак; корунд природный, гранат природный и прочие природные абразивные материалы, термически обработанные или необработанные: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пемза*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наждак, корунд природный, гранат природный и прочие природные абразивные материалы*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мрамор и травертин или известковый туф: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грубо раздробленные*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распиленные или разделенные другим способом на блоки или плиты прямоугольной (включая квадратную) формы*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экауссин и другие известняки для памятников или строительства; алебастр*</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грубо раздробленный*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песчаник*</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90 000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камень для памятников или строительства прочий*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 макадам из шлака, дросса или аналогичных промышленных отходов, включающий или не включающий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галька, гравий, щебень*</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 доломит и прочие известняковые камни, разбитые или дробленые*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макадам из шлака, дросса или аналогичных промышленных отходов, включающий или не включающий материалы субпозиции 2517 10*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гудронированный макадам*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мрамора*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 доломитовая набивочная смесь: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некальцинированный или неспекшийся*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кальцинированный или спекшийся*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доломитовая набивочная смесь*</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магния природный (магнезит)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магния, кроме кальцинированного природного карбоната магния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магнезия обожженная до спекания (агломерированная)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небольшое количество ускорителей или замедлителей: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гашеная*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гидравлическая*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гидравлические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w:t>
            </w:r>
            <w:r>
              <w:rPr>
                <w:rFonts w:ascii="Times New Roman"/>
                <w:b w:val="false"/>
                <w:i w:val="false"/>
                <w:color w:val="000000"/>
                <w:vertAlign w:val="subscript"/>
              </w:rPr>
              <w:t>3</w:t>
            </w:r>
            <w:r>
              <w:rPr>
                <w:rFonts w:ascii="Times New Roman"/>
                <w:b w:val="false"/>
                <w:i w:val="false"/>
                <w:color w:val="000000"/>
                <w:sz w:val="20"/>
              </w:rPr>
              <w:t>BO</w:t>
            </w:r>
            <w:r>
              <w:rPr>
                <w:rFonts w:ascii="Times New Roman"/>
                <w:b w:val="false"/>
                <w:i w:val="false"/>
                <w:color w:val="000000"/>
                <w:vertAlign w:val="subscript"/>
              </w:rPr>
              <w:t>3</w:t>
            </w:r>
            <w:r>
              <w:rPr>
                <w:rFonts w:ascii="Times New Roman"/>
                <w:b w:val="false"/>
                <w:i w:val="false"/>
                <w:color w:val="000000"/>
                <w:sz w:val="20"/>
              </w:rPr>
              <w:t xml:space="preserve"> в пересчете на сухой продукт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 лейцит; нефелин и нефелиновый сиенит; плавиковый шпат: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полевой шпат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плавиковый шпат: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и нефелиновый сиенит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в другом месте не поименованные или не включенные: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и хлориты, невспененные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(природные сульфаты магния)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минеральное, нефть и продукты их перегонки; битуминозные вещества; воски минеральные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2707 30 900 0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и углеводороды газообразные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сжиженные: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пропан: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пропан чистотой не менее 99 %: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прочих целей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2711 12 910 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2711 12 940 0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чистотой более 90 %, но менее 99 %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2711 13 100 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прочих целей: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чистотой более 90 %, но менее 95 %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и бутадиен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газообразном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сланцы битуминозные или нефтеносные и песчаники битуминозные*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 или не включенные)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газы инертные: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щелочные или щелочно-земельные: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КИСЛОТЫ НЕОРГАНИЧЕСКИЕ И СОЕДИНЕНИЯ НЕМЕТАЛЛОВ С КИСЛОРОДОМ НЕОРГАНИЧЕСКИЕ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 фосфорная кислота; полифосфорные кислоты определенного или неопределенного химического состава: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пентаоксид дифосфора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неорганические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фторид водорода (кислота плавиковая)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 водорода (бpомистоводоpодная кислота)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цианид водорода (цианистоводородная кислота)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неметаллов с кислородом неорганические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диоксид серы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триоксид серы (серный ангидрид); триоксид димышьяка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оксиды азота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HЕОРГАНИЧЕСКИЕ ОСНОВАНИЯ, ОКСИДЫ, ГИДPОКСИДЫ И ПЕPОКСИДЫ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 или в водном растворе: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гидроксид калия (едкое кали); пероксиды натрия или калия: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гидpоксид натpия (сода каустическая):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 оксиды, гидроксиды и пероксиды стронция или бария: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и пероксид магния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СОЛИ И ПЕРОКСОСОЛИ НЕОРГАHИЧЕСКИХ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 И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фторосиликаты, фтороалюминаты и прочие комплексные соли фтора: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аммония или натрия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гексафтороцирконат дикалия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хлорид оксиды и хлорид гидроксиды; бромиды и бромид оксиды; йодиды и йодид оксиды: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аммония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кальция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безводный с содержанием основного вещества не менее 98 мас.%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оксиды и хлорид гидроксиды: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бромиды и бромид оксиды: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2827 51 000 0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йодиды и йодид оксиды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гипохлорит кальция технический; хлориты; гипобромиты: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гипохлорит кальция технический и гипохлориты кальция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и перхлораты; броматы и перброматы; йодаты и перйодаты: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броматы калия или натрия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нитраты: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бария; бериллия; кадмия; кобальта; никеля; свинца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фосфонаты (фосфиты) и фосфаты; полифосфаты определенного или неопределенного химического состава: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фосфинаты (гипофосфиты) и фосфонаты (фосфиты)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или динатpия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водоpодфосфат кальция (фосфат дикальция)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тpиаммония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тpинатрия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пероксокарбонаты (перкарбонаты); карбонат аммония технический, содержащий карбамат аммония: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водоpодкаpбонат натрия (бикарбонат натрия)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магния; меди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пероксокарбонаты (перкарбонаты)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цианид оксиды, цианиды комплексные: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и цианид оксиды: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силикаты щелочных металлов технические: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метасиликаты натрия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или органические, редкоземельных металлов, иттрия или скандия или смесей этих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Пеpоксид водорода, отвеpжденный или не отвеpжденный мочевиной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определенного или неопределенного химического состава: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 хрома; молибдена; ванадия; тантала; титана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гидриды; нитриды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2850 00 600 0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азиды; силициды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ртути, неорганические или органические, определенного или неопределенного химического состава, кроме амальгам: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определенного химического состава: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 кондуктометрическая вода и вода аналогичной чистоты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жидкий воздух (с удалением или без удаления инертных газов); сжатый воздух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УГЛЕВОДОРОДЫ И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 и изопрен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циклоалканы, циклоалкены и циклотерпены: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углеводородов: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 хлорированные производные ациклических углеводородов: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 хлорированные производные ациклических углеводородов: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фторированные, бромированные или йодированные производные ациклических углеводородов: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фториды и йодиды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ациклических углеводородов, содержащие два или более различных галогена: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и дибромтетрафторэтаны: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пергалогенированные только фтором и хлором: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фтор и хлор:</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фтор и бром: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циклановых, цикленовых или циклотерпеновых углеводородов: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1,2-дибром-4-(1,2-дибромэтил)циклогексан; тетрабромциклооктаны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ароматических углеводородов: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СПИРТЫ И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насыщенные: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(спирт н-бутиловый)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бутанолы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(трет-бутиловый спирт)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(спирт октиловый) и его изомеры: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ненасыщенные: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аллиловый спирт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полиспирты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водном растворе: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 или менее D-маннита в пересчете на содержание D-глюцита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 или менее D-маннита в пересчете на содержание D-глюцита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 ациклических спиртов: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циклические и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циклоалкановые, циклоалкеновые или циклотерпеновые: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стерины и инозиты: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ФЕНОЛЫ, ФЕНОЛОСПИРТЫ И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 фенолоспирты: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 соли этих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нафтолы и их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ксиленолы и их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полифенолы; фенолоспирты: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w:t>
            </w:r>
            <w:r>
              <w:rPr>
                <w:rFonts w:ascii="Times New Roman"/>
                <w:b w:val="false"/>
                <w:i w:val="false"/>
                <w:color w:val="000000"/>
                <w:vertAlign w:val="superscript"/>
              </w:rPr>
              <w:t>,</w:t>
            </w:r>
            <w:r>
              <w:rPr>
                <w:rFonts w:ascii="Times New Roman"/>
                <w:b w:val="false"/>
                <w:i w:val="false"/>
                <w:color w:val="000000"/>
                <w:sz w:val="20"/>
              </w:rPr>
              <w:t>-изопропилидендифенол (бисфенол А, дифенилолпропан) и его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ПРОСТЫЕ ЭФИРЫ, ПЕРОКСИДЫ СПИРТОВ, ПРОСТЫХ ЭФИРОВ, КЕТОНОВ, ЭПОКСИДЫ С ТРЕХЧЛЕННЫМ КОЛЬЦОМ, АЦЕТАЛИ И ПОЛУАЦЕТАЛИ И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СОЕДИНЕНИЯ С АЛЬДЕГИДНОЙ ФУНКЦИОHАЛЬHОЙ ГРУППОЙ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содержащие или не содержащие другую кислородсодержащую функциональную группу; полимеры альдегидов циклические; параформальдегид: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ациклические, не содержащие другую кислородсодержащую функциональную группу: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нормальный изомер)</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циклические, не содержащие другую кислородсодержащую функциональную группу: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альдегидов циклические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СОЕДИHЕНИЯ С КЕТОНHОЙ И СОЕДИHЕНИЯ С ХИНОНHОЙ ФУНКЦИОНАЛЬНОЙ ГРУППОЙ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ациклические, не содержащие другую кислородсодержащую функциональную группу: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2914 19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циклоалкановые, циклоалкеновые или циклотерпеновые, не содержащие другую кислородсодержащую функциональную группу: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ароматические, не содержащие другую кислородсодержащую функциональную группу: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кетоноспирты и кетоноальдегиды: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(спирт диацетоновый)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КИСЛОТЫ КАРБОНОВЫЕ И ИХ АНГИДРИДЫ, ГАЛОГЕНАНГИДРИДЫ, ПЕРОКСИДЫ, ПЕРОКСИКИСЛОТЫ И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уксусной кислоты сложные: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СОЕДИНЕНИЯ С АЗОТСОДЕРЖАЩЕЙ ФУНКЦИОНАЛЬНОЙ ГРУППОЙ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аминной функциональной группой: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ациклические и их производные; соли этих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и его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2-(N,N-диэтиламин)этилхлорид гидрохлорид, 2-(N,N-диизопропиламин)этилхлорид гидрохлорид и 2-(N,N-диметиламин)этилхлорид гидрохлорид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ациклические и их производные; соли этих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или полиамины циклоалкановые, циклоалкеновые или циклотерпеновые и их производные; соли этих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и циклогексилдиметиламин и их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ароматические и их производные; соли этих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анилина и их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(a-нафтиламин), 2-нафтиламин (b-нафтиламин) и их производные; соли этих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нитрильную группу: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2928 00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другие азотсодержащие функциональные группы: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N-фосфонометил-глицин, его калиевая и изопропиламинная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Hуклеиновые кислоты и их соли, определенного или неопределенного химического состава; гетероциклические соединения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35 мас.% пентаоксида дифосфора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калийные: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K</w:t>
            </w:r>
            <w:r>
              <w:rPr>
                <w:rFonts w:ascii="Times New Roman"/>
                <w:b w:val="false"/>
                <w:i w:val="false"/>
                <w:color w:val="000000"/>
                <w:vertAlign w:val="subscript"/>
              </w:rPr>
              <w:t>2</w:t>
            </w:r>
            <w:r>
              <w:rPr>
                <w:rFonts w:ascii="Times New Roman"/>
                <w:b w:val="false"/>
                <w:i w:val="false"/>
                <w:color w:val="000000"/>
                <w:sz w:val="20"/>
              </w:rPr>
              <w:t>О не более 40 мас.% в сухом безводном продукте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40 мас.%, но не более 62 мас.% в сухом безводном продукте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62 мас.% в сухом безводном продукте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карналлит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упаковках, брутто-масса которых не превышает 10 кг:</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упаковках, брутто-масса которых не превышает 10 кг</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водородфосфат диаммония (фосфат диаммония)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диводородфосфат аммония (фосфат моноаммония) и его смеси с водородфосфатом диаммония (фосфатом диаммония)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прочие, содержащие два питательных элемента: азот и фосфор:</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калия-натрия, состоящий из природной смеси нитрата натрия и нитрата калия (доля нитрата калия может достигать 44 %), с общим содержанием азота не более 16,3 мас.% в пересчете на сухой безводный продукт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азота более 10 мас.% в пересчете на сухой безводный продукт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 2,2'-(трет-бутилимино)диэтанола и 4,4'-метилендициклогексилдиизоцианата в виде раствора в N,N-диметилацетамиде с содержанием полимера 48 мас.%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п-крезола и дивинилбензола в виде раствора в N,N-диметилацетамиде с содержанием полимера 48 мас.%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синтетических полимеров: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химически модифицированных природных полимеров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краски и лаки (включая эмали и политуры)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сиккативы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шпатлевки для малярных работ: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замазки стекольная и садовая, цементы смоляные, составы для уплотнения и прочие мастики: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пена монтажная полиуретановая в аэрозольных баллонах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шпатлевки для малярных работ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алкил[оксиди(бензолсульфоната)] динатрия 30 мас.% или более, но не более 50 мас.%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алкилэтоксисульфатов 30 мас.% или более, но не более 60 мас.% и алкиламиноксидов 5 мас.% или более, но не более 15 мас.%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не в качестве основного компонента 70 мас.% или более нефти или нефтепродуктов, полученных из битуминозных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искусственный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коллоидный или полуколлоидный: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графит коллоидный в виде суспензии в масле; графит полуколлоидный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активированный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1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действующего вещества только 4, 6-динитро-о-крезол (ДНОК (ISO)) или его соли, только трибутилолова соединения или смеси указанных веществ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хлорированных углеводородов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карбаматов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фосфорорганических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неорганические: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дитиокарбаматов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бензимидазолов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диазолов или триазолов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диазинов или морфолинов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гербициды, противовсходовые средства и регуляторы роста растений: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триазинов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амидов</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p>
            <w:pPr>
              <w:spacing w:after="20"/>
              <w:ind w:left="20"/>
              <w:jc w:val="both"/>
            </w:pPr>
            <w:r>
              <w:rPr>
                <w:rFonts w:ascii="Times New Roman"/>
                <w:b w:val="false"/>
                <w:i w:val="false"/>
                <w:color w:val="000000"/>
                <w:sz w:val="20"/>
              </w:rPr>
              <w:t>
3808 93 210 0</w:t>
            </w:r>
          </w:p>
          <w:p>
            <w:pPr>
              <w:spacing w:after="20"/>
              <w:ind w:left="20"/>
              <w:jc w:val="both"/>
            </w:pPr>
            <w:r>
              <w:rPr>
                <w:rFonts w:ascii="Times New Roman"/>
                <w:b w:val="false"/>
                <w:i w:val="false"/>
                <w:color w:val="000000"/>
                <w:sz w:val="20"/>
              </w:rPr>
              <w:t>
3808 93 230 0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карбаматов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четвертичных аммониевых солей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галогенированных соединений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крахмалистых веществ: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менее 55 мас.%*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55 мас.% или более, но менее 70 мас.%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70 мас.% или более, но менее 83 мас.%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83 мас. %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бутилацетата*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на носителях: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никель или его соединения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драгоценные металлы или их соединения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катализатор в виде зерен, 90 мас.% или более которых имеют размер не более 10 мкм, состоящий из смеси оксидов на носителе из силиката магния, содержащий: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мас.% или более, но не более 35 мас.% меди 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мас.% или более, но не более 3 мас.% висмута, и кажущимся удельным весом 0,2 или более, но не более 1,0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катализатор, состоящий из этилтрифенилфосфонийацетата, в виде раствора в метаноле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Алкилбензолы смешанные и алкилнафталины смешанные, кроме продуктов товарной позиции 2707 или 2902: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алкилбензол линейный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аналогичных формах; соединения химические легированные, предназначенные для использования в электронике: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легированный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связующие вещества для производства литейных форм или литейных стержней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карбиды металлов неагломерированные, смешанные между собой или с другими металлическими связующими веществами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неогнеупорные строительные растворы и бетоны:*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готовый для заливки*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кроме сорбита субпозиции 2905 44:</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содержащем 2 мас.% или менее D-маннита в пересчете на содержание D-глюцита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 мас.% или менее D-маннита в пересчете на содержание D-глюцита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содержащие галогенированные производные метана, этана или пропана: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cодержащие бромхлордифторметан, бромтрифторметан или дибромтетрафторэтаны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гидробромфторуглеводороды (ГБФУ)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тетрахлорид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1,1,1- трихлорэтан (метилхлороформ)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бромметан (метилбромид) или бромхлорметан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перфторуглеводороды (ПФУ) или гидрофторуглеводороды (ГФУ), но не содержащие хлорфторуглеводороды (ХФУ) или гидрохлорфторуглеводороды (ГХФУ)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препараты, содержащие оксиран (этиленоксид), полибромбифенилы (ПББ), полихлорбифенилы (ПХБ), полихлортерфенилы (ПХТ) или трис(2,3-дибромпропил)фосфат: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оксиран (этиленоксид)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(ПХБ), полихлортерфенилы (ПХТ) или полибромбифенилы (ПББ)</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трис(2,3-дибромпропил)фосфат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сульфонаты нефтяные, за исключением сульфонатов щелочных металлов, аммония или этаноламинов; тиофенированные сульфокислоты масел, полученных из битуминозных пород, и их соли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иониты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газопоглотители для вакуумных приборов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пиролигниты (например, кальция); тартрат кальция неочищенный; цитрат кальция неочищенный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кислоты нафтеновые, их соли, не растворимые в воде, и их сложные эфиры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составы антикоррозионные, содержащие амины в качестве активных составляющих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растворители и разбавители сложные неорганические для лаков и аналогичных продуктов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препятствующие образованию накипи, и аналогичные продукты</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3824 90 500 0</w:t>
            </w:r>
          </w:p>
          <w:p>
            <w:pPr>
              <w:spacing w:after="20"/>
              <w:ind w:left="20"/>
              <w:jc w:val="both"/>
            </w:pPr>
            <w:r>
              <w:rPr>
                <w:rFonts w:ascii="Times New Roman"/>
                <w:b w:val="false"/>
                <w:i w:val="false"/>
                <w:color w:val="000000"/>
                <w:sz w:val="20"/>
              </w:rPr>
              <w:t>
3824 90 550 0</w:t>
            </w:r>
          </w:p>
          <w:p>
            <w:pPr>
              <w:spacing w:after="20"/>
              <w:ind w:left="20"/>
              <w:jc w:val="both"/>
            </w:pPr>
            <w:r>
              <w:rPr>
                <w:rFonts w:ascii="Times New Roman"/>
                <w:b w:val="false"/>
                <w:i w:val="false"/>
                <w:color w:val="000000"/>
                <w:sz w:val="20"/>
              </w:rPr>
              <w:t>
3824 90 620 0</w:t>
            </w:r>
          </w:p>
          <w:p>
            <w:pPr>
              <w:spacing w:after="20"/>
              <w:ind w:left="20"/>
              <w:jc w:val="both"/>
            </w:pPr>
            <w:r>
              <w:rPr>
                <w:rFonts w:ascii="Times New Roman"/>
                <w:b w:val="false"/>
                <w:i w:val="false"/>
                <w:color w:val="000000"/>
                <w:sz w:val="20"/>
              </w:rPr>
              <w:t>
3824 90 650 0</w:t>
            </w:r>
          </w:p>
          <w:p>
            <w:pPr>
              <w:spacing w:after="20"/>
              <w:ind w:left="20"/>
              <w:jc w:val="both"/>
            </w:pPr>
            <w:r>
              <w:rPr>
                <w:rFonts w:ascii="Times New Roman"/>
                <w:b w:val="false"/>
                <w:i w:val="false"/>
                <w:color w:val="000000"/>
                <w:sz w:val="20"/>
              </w:rPr>
              <w:t>
3824 90 700 0*</w:t>
            </w:r>
          </w:p>
          <w:p>
            <w:pPr>
              <w:spacing w:after="20"/>
              <w:ind w:left="20"/>
              <w:jc w:val="both"/>
            </w:pPr>
            <w:r>
              <w:rPr>
                <w:rFonts w:ascii="Times New Roman"/>
                <w:b w:val="false"/>
                <w:i w:val="false"/>
                <w:color w:val="000000"/>
                <w:sz w:val="20"/>
              </w:rPr>
              <w:t>
3824 90 750 0</w:t>
            </w:r>
          </w:p>
          <w:p>
            <w:pPr>
              <w:spacing w:after="20"/>
              <w:ind w:left="20"/>
              <w:jc w:val="both"/>
            </w:pPr>
            <w:r>
              <w:rPr>
                <w:rFonts w:ascii="Times New Roman"/>
                <w:b w:val="false"/>
                <w:i w:val="false"/>
                <w:color w:val="000000"/>
                <w:sz w:val="20"/>
              </w:rPr>
              <w:t>
3824 90 800 0</w:t>
            </w:r>
          </w:p>
          <w:p>
            <w:pPr>
              <w:spacing w:after="20"/>
              <w:ind w:left="20"/>
              <w:jc w:val="both"/>
            </w:pPr>
            <w:r>
              <w:rPr>
                <w:rFonts w:ascii="Times New Roman"/>
                <w:b w:val="false"/>
                <w:i w:val="false"/>
                <w:color w:val="000000"/>
                <w:sz w:val="20"/>
              </w:rPr>
              <w:t>
3824 90 850 0</w:t>
            </w:r>
          </w:p>
          <w:p>
            <w:pPr>
              <w:spacing w:after="20"/>
              <w:ind w:left="20"/>
              <w:jc w:val="both"/>
            </w:pPr>
            <w:r>
              <w:rPr>
                <w:rFonts w:ascii="Times New Roman"/>
                <w:b w:val="false"/>
                <w:i w:val="false"/>
                <w:color w:val="000000"/>
                <w:sz w:val="20"/>
              </w:rPr>
              <w:t>
3824 90 870 0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для гальванизации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сложных моно-, ди- и три-эфиров жирных кислот и глицерина (эмульгаторы для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промежуточные продукты производства солей монензина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вспомогательные продукты для литейных производств (кроме продуктов подсубпозиции 3824 10 000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огнезащитные, водозащитные и аналогичные защитные составы, применяемые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пластинка ниобата лития, нелегированная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смесь аминов, полученная из димерных жирных кислот, с средней молекулярной массой 520 или более, но не более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3-(1-этил-1-метилпропил)изоксазол-5-иламин в виде раствора в толуоле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смеси, состоящие главным образом из (5-этил-2-метил-2-окси-1,3,2-диоксафосфинан-5- ил)метил метилметилфосфоната и бис[(5-этил-2-метил-2-окси-1,3,2-диоксафосфинан-5-ил)метил]метилфосфоната, и смеси, состоящие главным образом из диметилметилфосфоната, оксирана и пентаоксида дифосфора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продукты химической или смежных отраслей промышленности, в другом месте не поименованные или не включенные; отходы городского хозяйства; шлам сточных вод; отходы прочие, указанные в примечании 6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галогенированные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растворы для травления металлов, гидравлические жидкости, тормозные жидкости и антифризы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 каучук, резина и изделия из них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ПЕРВИЧНЫЕ ФОРМЫ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полиэтилен в одной из форм, упомянутых в примечании 6б к данной группе, с удельным весом 0,958 или более при температуре 23 </w:t>
            </w:r>
            <w:r>
              <w:rPr>
                <w:rFonts w:ascii="Times New Roman"/>
                <w:b w:val="false"/>
                <w:i w:val="false"/>
                <w:color w:val="000000"/>
                <w:vertAlign w:val="superscript"/>
              </w:rPr>
              <w:t>0</w:t>
            </w:r>
            <w:r>
              <w:rPr>
                <w:rFonts w:ascii="Times New Roman"/>
                <w:b w:val="false"/>
                <w:i w:val="false"/>
                <w:color w:val="000000"/>
                <w:sz w:val="20"/>
              </w:rPr>
              <w:t>С, содержащий: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мг/кг или менее алюминия,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или менее кальция,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или менее хрома,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или менее железа,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или менее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или менее титана, 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3904 10 00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мг/кг или менее ванадия,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сульфохлорированного полиэтилена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6б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фреоностойкий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6б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3904 10 00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не смешанный с другими компонентами: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пастообразующая поливинилхлоридная эмульсионная смола (с содержанием влаги 0,2 мас.%; эмульгатора (соли алифатических и карбоновых кислот) 0,1 мас.%; щелочи 0,1 мас.%; винилхлорида 0,6 мас.%) для изготовления вспененного линолеума с химическим тиснением пенистого слоя и прозрачным слоем повышенной прочности (типа марок: "Инавил ЕП-724", "Инавил ЕП-705", "Сольвик 367HЦ")</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пастообразующие поливинилхлоридные эмульсионные, микросуспензионные и поливинилхлоридэкстендер смолы с массой сульфатной золы не более 0,25 %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прочий: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p>
            <w:pPr>
              <w:spacing w:after="20"/>
              <w:ind w:left="20"/>
              <w:jc w:val="both"/>
            </w:pPr>
            <w:r>
              <w:rPr>
                <w:rFonts w:ascii="Times New Roman"/>
                <w:b w:val="false"/>
                <w:i w:val="false"/>
                <w:color w:val="000000"/>
                <w:sz w:val="20"/>
              </w:rPr>
              <w:t>
3904 40 000 0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винилиденхлорида: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6б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cополимеры винилацетата: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2-этилгексилакрилата, содержащий 10 мас.% или более, но не более 11 мас.% 2-этилгексилакрилата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p>
            <w:pPr>
              <w:spacing w:after="20"/>
              <w:ind w:left="20"/>
              <w:jc w:val="both"/>
            </w:pPr>
            <w:r>
              <w:rPr>
                <w:rFonts w:ascii="Times New Roman"/>
                <w:b w:val="false"/>
                <w:i w:val="false"/>
                <w:color w:val="000000"/>
                <w:sz w:val="20"/>
              </w:rPr>
              <w:t>
3907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простые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простые полиэфиры спиртов: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гидроксильным числом не более 100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показателем текучести расплава не менее 9,0 г/10 мин, но не более 15 г/10 мин при температуре 250 </w:t>
            </w:r>
            <w:r>
              <w:rPr>
                <w:rFonts w:ascii="Times New Roman"/>
                <w:b w:val="false"/>
                <w:i w:val="false"/>
                <w:color w:val="000000"/>
                <w:vertAlign w:val="superscript"/>
              </w:rPr>
              <w:t>0</w:t>
            </w:r>
            <w:r>
              <w:rPr>
                <w:rFonts w:ascii="Times New Roman"/>
                <w:b w:val="false"/>
                <w:i w:val="false"/>
                <w:color w:val="000000"/>
                <w:sz w:val="20"/>
              </w:rPr>
              <w:t xml:space="preserve">C и нагрузке 1,2 кг или не менее 55 г/10 мин, но не более 70 г/10 мин при температуре 300 </w:t>
            </w:r>
            <w:r>
              <w:rPr>
                <w:rFonts w:ascii="Times New Roman"/>
                <w:b w:val="false"/>
                <w:i w:val="false"/>
                <w:color w:val="000000"/>
                <w:vertAlign w:val="superscript"/>
              </w:rPr>
              <w:t>0</w:t>
            </w:r>
            <w:r>
              <w:rPr>
                <w:rFonts w:ascii="Times New Roman"/>
                <w:b w:val="false"/>
                <w:i w:val="false"/>
                <w:color w:val="000000"/>
                <w:sz w:val="20"/>
              </w:rPr>
              <w:t>C и нагрузке 1,2 кг</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имеющий характеристическую вязкость 78 мл/г или выше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сложные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ненасыщенные: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трубы, трубки и шланги, жесткие: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трубки и шланги, гибкие, выдерживающие давление до 27,6 МПа: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без фитингов: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20 см: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полосы или ленты с покрытием из невулканизованного натурального или синтетического каучука: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 полиэтилена*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0,125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полиэтилена с удельным весом: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0,94: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0,125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0,10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 менее 6 мас.% пластификаторов: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полимеров: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 алкидных смол, полиаллильных сложных эфиров или полиэфиров сложных прочих: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полиэтилентерефталата: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0,35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целлюлозы или ее химических производных: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ацетата целлюлозы: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производных целлюлозы: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продуктов полиприсоединения: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пористые: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полимеризации с перегруппировкой, химически модифицированных или немодифицированных: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листы и плиты гофрированные*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амино-альдегидных смол: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слоистых: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сумки (включая конические):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бутыли, бутылки, флаконы и аналогичные изделия: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2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2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шпульки, бобины и аналогичные изделия: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 средств товарных позиций 8701 - 8705, их узлов и агрегатов, из пластмасс и изделия из прочих материалов товарных позиций 3901 -3914</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резина и изделия из них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в других формах: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натуральный, технически специфицированный (TSNR)</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каучук бутадиенстирольный (SBR); карбоксилированный бутадиенстирольный каучук (XSBR):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эмульсионной полимеризации (Е-SBR), в кипах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блок-сополимер бутадиена и стирола, получаемый путем полимеризации в растворе (SBS, термоэластопласт), в гранулах, крошке или в порошке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полимеризации в растворе (S-SBR), в кипах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бутадиеновый (BR)</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 каучук галогенированный изобутиленизопреновый (CIIR или BIIR):</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изобутиленизопреновый (бутилкаучук) (IIR)</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хлоропреновый (хлорбутадиеновый) (CR):</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бутадиеннитрильный (NBR):</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изопреновый (IR)</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этиленпропилендиеновый несопряженный (EРDM)</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любого продукта товарной позиции 4001 с любым продуктом данной товарной позиции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продукты, модифицированные посредством включения пластмасс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резиновая смесь, наполненная техническим углеродом или диоксидом кремния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 10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протекторные заготовки для восстановления шин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простой резины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пластины, листы и полосы или ленты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непористой резины: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полов и маты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армированные или не комбинированные иным способом с прочими материалами: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только с металлом: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только с текстильными материалами: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с прочими материалами: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или бельтинг конвейерные: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металлом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текстильными материалами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ремни или бельтинг приводные: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60 см, но не более 150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150 см, но не более 198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сельскохозяйственных или лесохозяйственных транспортных средств и машин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шайбы и прочие уплотнители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нее; древесный уголь; пробка и изделия из нее; изделия из соломы, альфы или из прочих материалов для плетения; корзиночные и другие плетеные изделия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нее; древесный уголь</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сосны прочей, кроме сосны обыкновенной "Pinus sylvestris L.", диаметром не менее 15 см, но не более 24 см, длиной не менее 1 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сосны прочей, кроме сосны обыкновенной "Pinus sylvestris L.", диаметром более 24 см, длиной не менее 1 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ясеня*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осины*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сосна обыкновенная вида "Pinus sylvestris L."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сосна обыкновенная вида "Pinus sylvestris L."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не более 6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строганием; обработанные шлифованием; имеющие торцевые соединения, обработанные или не обработанные строганием или шлифованием: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листы для облицовки, полученные разделением слоистой древесины: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клееная фанера (отличная от товаров товарной позиции 4412):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внешний слой из древесины лиственных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внешний слой из древесины лиственных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строганием; обработанные шлифованием; имеющие торцевые соединения, обработанные или не обработанные строганием или шлифованием: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листы для облицовки, полученные разделением слоистой древесины: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клееная фанера (отличная от товаров товарной позиции 4412):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более 1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внешний слой из древесины лиственных пород: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бруски, планки и фриз для паркетного или деревянного покрытия пола, несобранные*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древесно-волокнистые средней плотности (MDF):</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г/см3: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0,5 г/см</w:t>
            </w:r>
            <w:r>
              <w:rPr>
                <w:rFonts w:ascii="Times New Roman"/>
                <w:b w:val="false"/>
                <w:i w:val="false"/>
                <w:color w:val="000000"/>
                <w:vertAlign w:val="superscript"/>
              </w:rPr>
              <w:t>3</w:t>
            </w:r>
            <w:r>
              <w:rPr>
                <w:rFonts w:ascii="Times New Roman"/>
                <w:b w:val="false"/>
                <w:i w:val="false"/>
                <w:color w:val="000000"/>
                <w:sz w:val="20"/>
              </w:rPr>
              <w:t>, но не более 0,8 г/см</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не более 0,5 г/см</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фанера клееная прочая, состоящая исключительно из листов древесины (кроме бамбука), толщина каждого из которых не более 6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брусковые, многослойные и реечные столярные плиты: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по крайней мере, один слой из древесно-стружечной плиты: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лиственных пород: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окна, балконные двери и их рамы: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и их рамы и пороги: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и дранка кровельные*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напольные собранные: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мозаичных полов*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слоисто-клееный лесоматериал*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XI</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текстильные изделия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войлок или фетр и нетканые материалы; специальная пряжа; бечевки, веревки, канаты и тросы и изделия из них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пропитанные или непропитанные, с покрытием или без покрытия, дублированные или недублированные: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иглопробивные и волокнистые вязально-прошивные полотна: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готовые или неготовые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нейлона или прочих полиамидов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Изделия из камня, гипса, цемента, асбеста, слюды или аналогичных материалов; керамические изделия; стекло и изделия из него</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гипса, цемента, асбеста, слюды или аналогичных материалов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панели, плитки и аналогичные изделия без орнамента: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 плиты, кирпичи и аналогичные изделия: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строительные блоки и кирпичи: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облегченного бетона (с основой из битой пемзы, гранулированного шлака и т.д.)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ИЗДЕЛИЯ ИЗ КРЕМHЕЗЕМИСТОЙ КАМЕHHОЙ МУКИ ИЛИ ИЗ АHАЛОГИЧHЫХ КРЕМHЕЗЕМИСТЫХ ПОРОД И ОГHЕУПОРHЫЕ ИЗДЕЛИЯ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изделия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кремнезема (SiO</w:t>
            </w:r>
            <w:r>
              <w:rPr>
                <w:rFonts w:ascii="Times New Roman"/>
                <w:b w:val="false"/>
                <w:i w:val="false"/>
                <w:color w:val="000000"/>
                <w:vertAlign w:val="subscript"/>
              </w:rPr>
              <w:t>2</w:t>
            </w:r>
            <w:r>
              <w:rPr>
                <w:rFonts w:ascii="Times New Roman"/>
                <w:b w:val="false"/>
                <w:i w:val="false"/>
                <w:color w:val="000000"/>
                <w:sz w:val="20"/>
              </w:rPr>
              <w:t>) или смеси или соединения этих продуктов: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или смеси или соединения глинозема с кремнеземом (SiO</w:t>
            </w:r>
            <w:r>
              <w:rPr>
                <w:rFonts w:ascii="Times New Roman"/>
                <w:b w:val="false"/>
                <w:i w:val="false"/>
                <w:color w:val="000000"/>
                <w:vertAlign w:val="subscript"/>
              </w:rPr>
              <w:t>2</w:t>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ПРОЧИЕ КЕРАМИЧЕСКИЕ ИЗДЕЛИЯ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неармированные: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 (тонированные в объеме), глушеные, накладные или имеющие поглощающий, отражающий или неотражающий слой: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ПЕРВИЧНЫЕ ПРОДУКТЫ; ПРОДУКТЫ В ФОРМЕ ГРАНУЛ ИЛИ ПОРОШКА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прочий: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прокатанный по четырем граням или в прямоугольном закрытом калибре, шириной не более 1250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 но не более 15 мм, шириной: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шириной: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 и толщиной 4 мм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холодной прокатки (обжатия в холодном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прочий*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0,25 мас.% углерода: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армирования бетона*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шинного корда*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0,06 мас.% или менее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0,06 мас.%, но менее 0,25 мас.%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0,25 мас.% или более, но не более 0,75 мас.%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используемые для армирования бетона*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прочие диаметром: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без дальнейшей обработки, кроме холодной деформации или отделки в холодном состоянии*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0,25 мас.% углерода: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0,25 мас.% или более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менее 80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80 мм или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широкополочные двутавры: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180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180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80 мм или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горячей прокатки, горячего волочения или экструдирования,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поперечным сечением, которое можно вписать в квадрат со стороной 80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 бульбообразного профиля*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холодной деформации или отделки в холодном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плоского проката: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угловые профили, швеллеры, С-, Z-, омега-образные или незамкнутые профили*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профилированные (ребристые) листы*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выемки, выступы, борозды или другие деформации, полученные в процессе прокатки*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КОРРОЗИОННОСТОЙКАЯ СТАЛЬ*</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квадратного поперечного сечения: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стали прочие; уголки, фасонные и специальные профили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горячей прокатки, горячего волочения или экструдирования: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деформации или отделки в холодном состоянии*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2,5 мас.% или более никеля: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28 мас.% или более, но не более 31 мас.% никеля и 20 мас.% или более, но не более 22 мас.% хрома*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ЛЕГИРОВАННАЯ СТАЛЬ ПРОЧАЯ; ПРУТКИ ПУСТОТЕЛЫЕ ДЛЯ БУРОВЫХ РАБОТ ИЗ ЛЕГИРОВАННОЙ ИЛИ НЕЛЕГИРОВАННОЙ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600 мм или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текстурированной с ориентированным зерном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прочий: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 прочий: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4,75 мм или более, но не более 10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4,75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прочий: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менее 600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4,75 мм или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прокатки (обжатия в холодном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токоведущие с деталями из цветного металла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рельсы широкоподошвенные: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46 кг или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27 кг или более, но менее 46 кг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менее 27 кг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рельсы с желобом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переводные, крестовины глухого пересечения, переводные штанги и прочие поперечные соединения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стыковые и подкладки опорные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 используемые в системах, работающих под давлением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наружным диаметром более 168,3 мм, но не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 </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насосно-компрессорные и бурильные обычные, используемые при бурении нефтяных или газовых скважин: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трубы бурильные обычные из коррозионностойкой стали: *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655 МПа и более с резьбовыми замковыми соединениями)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517 МПа и более с высокогерметичными резьбовыми соединениями)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339,7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508 мм 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517 МПа и более, с высокогерметичными резьбовыми соединениями)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из стали с минимальным пределом текучести 517 МПа и более с высокогерметичными резьбовыми соединениями)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339,7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508 мм 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железа или нелегированной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прецизионные трубы: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с нарезанной резьбой или на которые может быть нарезана резьба (газовые трубы):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наружным диаметром: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168,3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другой легированной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прямые и с равномерной толщиной стенки из легированной стали, содержащей не менее 0,9 мас.%, но не более 1,15 мас.% углерода, не менее 0,5 мас.%, но не более 2 мас.% хрома и, если присутствует, не более 0,5 мас.% молибдена, длиной: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4,5 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прецизионные трубы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прямые, с равномерной толщиной стенки из легированной стали, содержащей не менее 0,9 мас.%, но не более 1,15 мас.% углерода, не менее 0,5 мас.%, но не более 2 мас.% хрома и, если присутствует, не более 0,5 мас.% молибдена, длиной: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прямошовные, изготовленные методом дуговой сварки под флюсом: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w:t>
            </w:r>
            <w:r>
              <w:rPr>
                <w:rFonts w:ascii="Times New Roman"/>
                <w:b w:val="false"/>
                <w:i w:val="false"/>
                <w:color w:val="000000"/>
                <w:vertAlign w:val="superscript"/>
              </w:rPr>
              <w:t>2</w:t>
            </w:r>
            <w:r>
              <w:rPr>
                <w:rFonts w:ascii="Times New Roman"/>
                <w:b w:val="false"/>
                <w:i w:val="false"/>
                <w:color w:val="000000"/>
                <w:sz w:val="20"/>
              </w:rPr>
              <w:t>) 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 и ударной вязкостью металла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-34 </w:t>
            </w:r>
            <w:r>
              <w:rPr>
                <w:rFonts w:ascii="Times New Roman"/>
                <w:b w:val="false"/>
                <w:i w:val="false"/>
                <w:color w:val="000000"/>
                <w:vertAlign w:val="superscript"/>
              </w:rPr>
              <w:t>0</w:t>
            </w:r>
            <w:r>
              <w:rPr>
                <w:rFonts w:ascii="Times New Roman"/>
                <w:b w:val="false"/>
                <w:i w:val="false"/>
                <w:color w:val="000000"/>
                <w:sz w:val="20"/>
              </w:rPr>
              <w:t>С и ниже)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пределом текучести 290 МПа (что соответствует 29,6 кгс/мм</w:t>
            </w:r>
            <w:r>
              <w:rPr>
                <w:rFonts w:ascii="Times New Roman"/>
                <w:b w:val="false"/>
                <w:i w:val="false"/>
                <w:color w:val="000000"/>
                <w:vertAlign w:val="superscript"/>
              </w:rPr>
              <w:t>2</w:t>
            </w:r>
            <w:r>
              <w:rPr>
                <w:rFonts w:ascii="Times New Roman"/>
                <w:b w:val="false"/>
                <w:i w:val="false"/>
                <w:color w:val="000000"/>
                <w:sz w:val="20"/>
              </w:rPr>
              <w:t>) и выше,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утяжеляющей бетонной оболочкой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сварные прямошовные: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методом электроконтактной сварки токами высокой частоты (ТВЧ), наружным диаметром более 406,4 мм, но не более 530 мм, из стали с временным сопротивлением разрыву (пределом прочности) 530 МПа (что соответствует 54 кгс/мм 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прямошовные наружным диаметром 508 мм и более)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сварные: *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трубы обсадные и насосно-компрессорные, используемые при бурении нефтяных или газовых скважин: *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 с толщиной стенки: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с нарезанной резьбой или на которые может быть нарезана резьба (газовые трубы):*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наружным диаметром: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168,3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литые: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фланцы: *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фланцы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наружным диаметром не более 609,6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наружным диаметром более 609,6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мосты и секции мостов *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исключительно или в основном изготовленные из листового материала: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панели, состоящие из двух стенок, изготовленных из гофрированного (ребристого) листа с изоляционным наполнителем *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жидкостей: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вместимостью: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менее 50 л: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0,5 мм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рассчитанные на давление 165 бар или более вместимостью: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20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 или более, но менее 50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вместимостью:</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1000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ткань (включая бесконечные ленты), решетки, сетки и ограждения из проволоки, из черных металлов; просечно-вытяжной лист из черных металлов: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плетеная ткань: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ленты из коррозионностойкой стали для машин*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плетеная ткань из коррозионностойкой стали прочая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ребристой проволоки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решетки, сетки и ограждения, сваренные в местах пересечения, из проволоки с максимальным размером поперечного сечения 3 мм или более, с ячейками размером 100 </w:t>
            </w:r>
          </w:p>
          <w:p>
            <w:pPr>
              <w:spacing w:after="20"/>
              <w:ind w:left="20"/>
              <w:jc w:val="both"/>
            </w:pP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54000"/>
                          </a:xfrm>
                          <a:prstGeom prst="rect">
                            <a:avLst/>
                          </a:prstGeom>
                        </pic:spPr>
                      </pic:pic>
                    </a:graphicData>
                  </a:graphic>
                </wp:inline>
              </w:drawing>
            </w:r>
          </w:p>
          <w:p>
            <w:pPr>
              <w:spacing w:after="0"/>
              <w:ind w:left="0"/>
              <w:jc w:val="both"/>
            </w:pPr>
            <w:r>
              <w:rPr>
                <w:rFonts w:ascii="Times New Roman"/>
                <w:b w:val="false"/>
                <w:i w:val="false"/>
                <w:color w:val="000000"/>
                <w:sz w:val="20"/>
              </w:rPr>
              <w:t>или более: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решетки, сетки и ограждения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холодноштампованные из проволоки: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в полосках или рулонах*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из стали, содержащей 0,5 мас.% или более углерода, закаленные*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шипы противоскольжения*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снабженные резьбой: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шурупы для дерева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самонарезающие: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винты с разреженными витками резьбы*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и болты прочие в комплекте с гайками или шайбами или без них: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винты с толщиной стержня не более 6 мм, выточенные из прутков, профилей или проволоки сплошного поперечного сечения*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крепления конструкционных элементов железнодорожного пути*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головок: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 пределом прочности на растяжение: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800 МПа*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головками: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винты с крестообразным шлицем: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винты с внутренним шестигранником: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болты с шестигранной головкой: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800 МПа*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гайки: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самостопорящиеся гайки*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 внутренним диаметром: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более 12 мм:м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пружинные и шайбы стопорные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заклепки: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шпонки и шплинты: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рессоры и листы для них, из черных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винтовые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винтовые пружины, работающие на растяжение: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19 000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на твердом топливе*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устройства: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89 000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на твердом топливе*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и их части: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раковины и умывальники из коррозионностойкой стали: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 или эмалированные*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прочие из черных металлов: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люки и клапанные коробки*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10 920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канализационных, водосточных и аналогичных систем*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черных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изделия из нее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изделия из него</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никеля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термоизоляцией или без них, но без механического или теплотехнического оборудования*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термоизоляцией или без них, но без механического или теплотехнического оборудования: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деформируемые трубчатые*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используемые для аэрозолей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50 л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стальным сердечником*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и изделия из него</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фитинги для труб или трубок (например, муфты, колена, фланцы)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недрагоценных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предназначенные для установки в дверях зданий: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зданиях: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дверей*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устройства для закрывания дверей: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недрагоценных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прутки, трубы, пластины, электроды и аналогичные изделия из недрагоценных металлов или карбидов металлов с покрытием или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 из недрагоценных металлов с покрытием, используемые для дуговой электросварки: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сердечником из черных металлов и покрытием из тугоплавкого материала*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недрагоценных металлов с сердечником, используемая для дуговой электросварки*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с покрытием и проволока с сердечником, используемые для низкотемпературной пайки, высокотемпературной пайки или газовой сварки, из недрагоценных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механизмы; электротехническое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или другие паропроизводящие котлы: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паропроизводящие котлы: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более 45 т пара в час: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не более 45 т пара в час: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паропроизводящие котлы прочие, включая комбинированные: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дымогарные: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перегретой воды: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для пароводяных или других паросиловых установок*</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40 МВт*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40 МВт*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лопатки статора, роторы и их лопатки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имеющие расходомеры или предусматривающие их установку: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для горюче-смазочных материалов, используемые на заправочных станциях или в гаражах*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кроме насосов субпозиции 8413 11 или 8413 19: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топливные: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бетононасосы*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агрегаты*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дозировочные*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поршневые: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агрегаты*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шестеренные: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пластинчатые: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винтовые*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погружные: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одноступенчатые*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многоступенчатые*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герметичные центробежные для нагревательных систем и горячего водоснабжения*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диаметром выпускного патрубка: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канально-центробежные и насосы вихревые (с боковыми каналами)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с радиальным потоком: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одноступенчатые: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единственным входным рабочим колесом: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моноблочные*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количеством входных рабочих колес более одного*</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многоступенчатые*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центробежные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одноступенчатые*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многоступенчатые*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прочие; подъемники жидкостей: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8413 82 00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подъемники жидкостей: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станки-качалки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подъемников жидкостей*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фильтрами или без фильтров: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вакуумные: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производстве полупроводников*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роторные поршневые, насосы роторные со скользящими лопастями, насосы молекулярные (вакуумные) и насосы типа Рутс*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диффузионные, криогенные и адсорбционные*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или ножные пневматические: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используемые в холодильном оборудовании: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осевые*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центробежные*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или шкафы вытяжные, наибольший горизонтальный размер которых не более 120 см: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наименьшим горизонтальным размером не более 100 см, вертикальным размером не более 130 см, номинальным напряжением не более 250 В, производительностью не более 1500 метр кубический/час, с жироулавливающим элементом или местом для его установки, с посадочным местом для подсоединения воздуховода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60 м</w:t>
            </w:r>
            <w:r>
              <w:rPr>
                <w:rFonts w:ascii="Times New Roman"/>
                <w:b w:val="false"/>
                <w:i w:val="false"/>
                <w:color w:val="000000"/>
                <w:vertAlign w:val="superscript"/>
              </w:rPr>
              <w:t>3</w:t>
            </w:r>
            <w:r>
              <w:rPr>
                <w:rFonts w:ascii="Times New Roman"/>
                <w:b w:val="false"/>
                <w:i w:val="false"/>
                <w:color w:val="000000"/>
                <w:sz w:val="20"/>
              </w:rPr>
              <w:t>/ч: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бар, производительностью:</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120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120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компрессоры винтовые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оконного или настенного типа в едином корпусе или "сплит-системы":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едином корпусе*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"сплит-системы"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встроенной холодильной установкой и клапаном для переключения цикла охлаждение/нагрев (реверсивные тепловые насосы):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газа; топки механические, включая их механические колосниковые решетки, механические золоудалители и аналогичные устройства: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для жидкого топлива: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в своем составе устройство автоматического управления*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прочие, включая комбинированные: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для газа, моноблочные, включающие вентилятор и устройство управления*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горелки комбинированные*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горны и печи для обжига, плавки или иной термообработки руд, пиритных руд или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керамических изделий*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цемента, стекла или химических продуктов*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тепловые насосы, кроме установок для кондиционирования воздуха товарной позиции 8415:</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производительностью 3 кВт 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испарители и конденсаторы, кроме используемых в бытовых холодильниках: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безынеpционные или тепловые водяные аккумуляторы, неэлектрические: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безынерционные водонагреватели или тепловые водяные аккумуляторы, неэлектрические: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безынерционные газовые водонагреватели*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8421 19 700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8421 19 700 9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напитков, кроме воды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и устройства для фильтрования или очистки прочих газов: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их опечатывания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8422 30 000 8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обертки товара на поддонах полимерной пленкой производительностью не менее 70 поддонов в час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групповой упаковки, обертывающее товар с термоусадкой упаковочного материала, производительностью не менее 30 упаковочных единиц в минуту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упаковки рулонов, имеющих диаметр не менее 600 мм, но не более 1500 мм и ширину не менее 300 мм, но не более 3200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упаковки пустых бумажных мешков на поддонах пластмассовой лентой шириной не более 16 мм, количеством не более 3500 шт на одном поддоне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весы бытовые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непрерывного взвешивания изделий на конвейерах*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отрегулированные на постоянную массу, и весы, загружающие груз определенной массы в емкость или контейнер, включая весы бункерные*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взвешивания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не более 30 кг: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взвешивания и маркировки предварительно упакованных товаров*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более 30 кг, но не более 5000 кг: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разновесы для весов всех типов; части оборудования для взвешивания: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оборудования для взвешивания (кроме частей оборудования, указанного в позициях 8423 10, 8423 81 500 0, и частей мостовых весов подсубпозиции 8423 89 000 0)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8424 10 910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не более 21 кг</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8424 10 990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пароструйные или пескоструйные и аналогичные метательные устройства: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сжатого воздуха*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тали подъемные и подъемники (кроме скиповых подъемников или подъемников, используемых для подъема транспортных средств):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домкраты; подъемники, используемые для поднятия транспортных средств: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домкраты и подъемники гидравлические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самоходные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мостовые на неподвижных опорах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портальные или стреловые на опоре: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колесном ходу:</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грузоподъемностью менее 75 т, предназначенные для работы при температуре окружающего воздуха -50</w:t>
            </w:r>
            <w:r>
              <w:rPr>
                <w:rFonts w:ascii="Times New Roman"/>
                <w:b w:val="false"/>
                <w:i w:val="false"/>
                <w:color w:val="000000"/>
                <w:vertAlign w:val="superscript"/>
              </w:rPr>
              <w:t>0</w:t>
            </w:r>
            <w:r>
              <w:rPr>
                <w:rFonts w:ascii="Times New Roman"/>
                <w:b w:val="false"/>
                <w:i w:val="false"/>
                <w:color w:val="000000"/>
                <w:sz w:val="20"/>
              </w:rPr>
              <w:t>С и ниже</w:t>
            </w:r>
            <w:r>
              <w:rPr>
                <w:rFonts w:ascii="Times New Roman"/>
                <w:b w:val="false"/>
                <w:i w:val="false"/>
                <w:color w:val="000000"/>
                <w:vertAlign w:val="superscript"/>
              </w:rPr>
              <w:t>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монтажа на дорожных автотранспортных средствах: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краны гидравлические, предназначенные для загрузки и разгрузки транспортных средств: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с приводом от электрического двигателя: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высотой подъема 1 м или более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автопогрузчики с вилочным захватом для неровной местности и прочие штабелирующие автопогрузчики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сыпучих материалов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элеваторы и конвейеры непрерывного действия для товаров или материалов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конвейеры роликовые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одноковшовые фронтальные: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8427</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и валки для них: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трубопрокатные станы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станы прокатные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горячей прокатки или комбинированные станы горячей и холодной прокатки: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горячей прокатки металлопродукции марки ПВ (прямое восстановление)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 горячей прокатки "2800"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холодной прокатки: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прокатного стана "2000"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станы прокатные непрерывной прокатки c 5 и более клетями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вальцовки заготовок столовых приборов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валки для прокатных станов: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стальные кованые: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рабочие валки для горячей прокатки; опорные валки для горячей и холодной прокатки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рабочие валки для холодной прокатки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стальные, литые или обработанные давлением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способные выполнять различные операции по механической обработке без смены инструмента между этими операциями: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ручным перемещением обрабатываемого изделия между операциями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перемещением обрабатываемого изделия между операциями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механические: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пилы ленточные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пилы дисковые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строгальные, фрезерные или строгально-калевочные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шлифовальные, пескошлифовальные или полировальные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гибочные или сборочные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8465 95 000 0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сверлильные или долбежные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8465 96 000 0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рубильные, дробильные или лущильные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газовые с дутьем ручные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работающие на газе,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портативные массой не более 10 кг, состоящие, по крайней мере, из центрального блока обработки данных, клавиатуры и дисплея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одном корпусе, по крайней мере, центральный блок обработки данных и устройство ввода и вывода, объединенные или нет: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более 3 000 долларов США за 1 шт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поставляемые в виде систем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ввода или вывода, содержащие или не содержащие в одном корпусе запоминающие устройства: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8471 60 600 0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клавиатура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запоминающие: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центральные запоминающие устройства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запоминающие на дисках: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оптические, включая магнитооптические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жестких магнитных дисках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запоминающие устройства на магнитных лентах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вычислительных машин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грохочения, сепарации или промывки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измельчения или размалывания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или перемешивания: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бетономешалки или растворосмесители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смешивания минеральных веществ с битумом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8474 80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агломерации, формовки или отливки керамических составов: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производства продукции из этих материалов, в другом месте данной группы не поименованное или не включенное: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инжекционно-литьевые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вакуумного литья и прочие термоформовочные машины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литья или формования любым другим способом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или восстановления пневматических шин и покрышек или литья или другого формования камер пневматических шин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прессы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производства изделий из пенопластов: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обработки реакционноспособных смол</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измельчения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смесители, месильные машины и мешалки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резки, раскалывания или обдирки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смешивания, перемешивания, измельчения, размалывания, грохочения, просеивания, гомогенизации, эмульгирования или размешивания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опоки для металлолитейного производств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литейные поддоны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модели литейные: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дерева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металлов или карбидов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выдуванием или под давлением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отливки стекла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8480 60 000 0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минеральных материалов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резины или пластмасс: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выдуванием или под давлением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редукционные для регулировки давления: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объединенные с фильтрами или смазочными устройствами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литейного чугуна или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для маслогидравлических или пневматических трансмиссий: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маслогидравлических силовых трансмиссий: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радиаторов центрального отопления: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регулирующая: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 xml:space="preserve">S)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С и ниже, давлении 80 Па и выше</w:t>
            </w:r>
            <w:r>
              <w:rPr>
                <w:rFonts w:ascii="Times New Roman"/>
                <w:b w:val="false"/>
                <w:i w:val="false"/>
                <w:color w:val="000000"/>
                <w:vertAlign w:val="superscript"/>
              </w:rPr>
              <w:t>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клапаны запорные: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С и ниже, давлении 80 Па и выше</w:t>
            </w:r>
            <w:r>
              <w:rPr>
                <w:rFonts w:ascii="Times New Roman"/>
                <w:b w:val="false"/>
                <w:i w:val="false"/>
                <w:color w:val="000000"/>
                <w:vertAlign w:val="superscript"/>
              </w:rPr>
              <w:t>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 xml:space="preserve">S) </w:t>
            </w:r>
            <w:r>
              <w:rPr>
                <w:rFonts w:ascii="Times New Roman"/>
                <w:b w:val="false"/>
                <w:i w:val="false"/>
                <w:color w:val="000000"/>
                <w:vertAlign w:val="superscript"/>
              </w:rPr>
              <w:t>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С и ниже, давлении 80 Па и выше</w:t>
            </w:r>
            <w:r>
              <w:rPr>
                <w:rFonts w:ascii="Times New Roman"/>
                <w:b w:val="false"/>
                <w:i w:val="false"/>
                <w:color w:val="000000"/>
                <w:vertAlign w:val="superscript"/>
              </w:rPr>
              <w:t>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затворы дисковые поворотные: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w:t>
            </w:r>
            <w:r>
              <w:rPr>
                <w:rFonts w:ascii="Times New Roman"/>
                <w:b w:val="false"/>
                <w:i w:val="false"/>
                <w:color w:val="000000"/>
                <w:vertAlign w:val="superscript"/>
              </w:rPr>
              <w:t>0</w:t>
            </w:r>
            <w:r>
              <w:rPr>
                <w:rFonts w:ascii="Times New Roman"/>
                <w:b w:val="false"/>
                <w:i w:val="false"/>
                <w:color w:val="000000"/>
                <w:sz w:val="20"/>
              </w:rPr>
              <w:t>С и ниже, давлении 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w:t>
            </w:r>
            <w:r>
              <w:rPr>
                <w:rFonts w:ascii="Times New Roman"/>
                <w:b w:val="false"/>
                <w:i w:val="false"/>
                <w:color w:val="000000"/>
                <w:vertAlign w:val="superscript"/>
              </w:rPr>
              <w:t>0</w:t>
            </w:r>
            <w:r>
              <w:rPr>
                <w:rFonts w:ascii="Times New Roman"/>
                <w:b w:val="false"/>
                <w:i w:val="false"/>
                <w:color w:val="000000"/>
                <w:sz w:val="20"/>
              </w:rPr>
              <w:t>С и ниже, давлении 80 Па и выше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750 кВт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воспламенением от сжатия (дизелем или полудизелем):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375 кВА, но не более 750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750 кВА, но не более 2000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2000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искровым зажиганием: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электрогенераторные установки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ветроэнергетические*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с жидким диэлектриком: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1 600 кВА, но не более 10 000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вычислительными машинами и их блоками: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свинцовые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звуковой сигнализации: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сигнализационные охранные, используемые в моторных транспортных средствах: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высокотемпературной пайки или низкотемпературной пайки: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паяльники и пистолеты паяльные для низкотемпературной пайки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сварки металлов сопротивлением: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 или полуавтоматические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сварки встык</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дуговой (включая плазменно-дуговую) сварки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 или полуавтоматические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ручной сварки покрытыми электродами, укомплектованные приспособлениями для сварки или резки и поставляемые 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39 180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генераторами или вращающимися преобразователями или статическими преобразователями, выпрямителями или выпрямляющими устройствами*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8515 80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безынерционные или аккумулирующие и электронагреватели погружные: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водонагреватели безынерционные*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электрооборудование обогрева пространства и обогрева грунта: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теплоаккумулирующие*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радиаторы жидконаполненные*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конвекционные нагреватели*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встроенным вентилятором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нагревательные сопротивления: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смонтированные с изолированным каркасом: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гражданской авиации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базовые станции: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цифровых проводных систем связи*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беспроводных сетей связи с возможностью работы в диапазоне несущих частот 2,2 - 10 ГГц*</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цифровых проводных систем связи: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систем волоконно-оптической связи, работающая исключительно в диапазоне длин несущей волны 1270 - 1610 нм*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 и антенные отражатели всех типов; части, используемые вместе с этими изделиями: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для радиотелеграфной или радиотелефонной аппаратуры*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телескопические и штырьевые для портативных аппаратов или аппаратов, устанавливаемых в моторных транспортных средствах*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устройств вычислительных машин подсубпозиций 8517 62 000 2 и 8517 62 000 3*</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микрофоны и подставки для них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имеющие полосу частот от 300 гц до 3,4 кгц, диаметром не более 10 мм и высотой не более 3 мм, используемые для телекоммуникаций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усилители звуковой частоты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телевизионные камеры, цифровые камеры и записывающие видеокамеры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предназначенная для включения в свой состав видеодисплея или экрана: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светодиодами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жидкокристаллическими устройствами: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индикаторные, включающие в себя устройства на жидких кристаллах или на светодиодах: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светодиодами: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жидкокристаллическими устройствами: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встроенными активными матричными жидкокристаллическими устройствами: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аппаратуры субпозиции 8531 20 и подсубпозиции 8531 80 200 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электрические постоянные, переменные или подстроечные: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для электрических цепей с частотой 50/60 Гц и рассчитанные на реактивную мощность не менее 0,5 кВА (конденсаторы силовые)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танталовые*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алюминиевые электролитические*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однослойные*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многослойные*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бумажным или пластмассовым диэлектриком*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переменной емкости или подстроечные*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электрические (включая реостаты и потенциометры), кроме нагревательных элементов: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угольные, композитные или пленочные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переменные проволочные, включая реостаты и потенциометры: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переменные прочие, включая реостаты и потенциометры: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разъединители и прерыватели: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63 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защиты электрических цепей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не более 60 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переменного тока, состоящие из оптически связанных входной и выходной цепей (переключатели переменного тока на изолированном тиристоре)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электромеханические комнатные выключатели на силу тока не более 11 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напряжение не более 60 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кнопочные переключатели: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поворотные переключатели: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ламп, штепсели и розетки: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 для ламп: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коаксиальных кабелей*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печатных схем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соединители для оптических волокон, волоконно-оптических жгутов или кабелей: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товарных позиций 3901 - 3914*</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керамики*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соединители и контактные элементы для проводов и кабелей: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зонды для проверки полупроводниковых пластин*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цифровые панели управления со встроенной вычислительной машиной*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программируемые контроллеры с памятью: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оборудования товарной позиции 8439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более 1000 В, но не более 72,5 кВ*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более 72,5 кВ*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зондов для проверки полупроводниковых пластин подсубпозиции 8536 90 200 0: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герметичные направленного света: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накаливания прочие, за исключением ламп ультрафиолетового или инфракрасного излучения: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галогенные с вольфрамовой нитью: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 напряжение: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мощностью не более 200 Вт и на напряжение более 100 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лампы рефлекторные*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газоразрядные, за исключением ламп ультрафиолетового излучения: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люминесцентные с термокатодом: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ртутные или натриевые лампы; лампы металлогалогенные: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или натриевые лампы: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ультрафиолетового или инфракрасного излучения; дуговые лампы: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цоколи для ламп*</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провода обмоточные: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номинальным диаметром по изоляции 9 мм и более, но не более 35 мм, номинальным волновым сопротивлением не более 50 Ом, с диэлектриком из полимерного материала, внешним проводником в виде гофрированной или негофрированной металлической трубки с оболочкой из полимерного материала*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оснащенные соединительными приспособлениями: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напряжение не более 80 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 на напряжение не более 80 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провода и кабели с изолированными проводниками диаметром более 0,51 мм: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более 80 В, но менее 1000 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состоящие из внешней изоляционной оболочки, внутренней трубы из изоляционного материала, между которыми размещены неизолированные медные токопроводящие жилы, один или несколько армирующих полимерных жгутов и изолированные проводники для передачи сигналов управления*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1000 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прочими проводниками: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печах: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11 002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графитированные круглого сечения диаметром более 520 мм, но не более 650 мм, или иного поперечного сечения площадью более 2700 см</w:t>
            </w:r>
            <w:r>
              <w:rPr>
                <w:rFonts w:ascii="Times New Roman"/>
                <w:b w:val="false"/>
                <w:i w:val="false"/>
                <w:color w:val="000000"/>
                <w:vertAlign w:val="superscript"/>
              </w:rPr>
              <w:t>2</w:t>
            </w:r>
            <w:r>
              <w:rPr>
                <w:rFonts w:ascii="Times New Roman"/>
                <w:b w:val="false"/>
                <w:i w:val="false"/>
                <w:color w:val="000000"/>
                <w:sz w:val="20"/>
              </w:rPr>
              <w:t>, но не более 3300 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угольные круглого сечения диаметром не более 1000 мм или иного поперечного сечения площадью не более 8000 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 более 1000 мм*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нагревательные сопротивления*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из любых материалов: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пластмасс*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XVII</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 летательные аппараты, плавучие средства и относящиеся к транспорту устройства и оборудование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часы всех видов; музыкальные инструменты; их части и принадлежности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 жгуты и кабели волоконно-оптические: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волокна оптические*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очки и аналогичные оптические приборы, корректирующие, защитные или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линзами из пластмасс</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дальномеры: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9015 20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теодолиты и тахеометры: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теодолиты оптико-механические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нивелиры: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нивелиры лазерные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нивелиры оптико-механические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фотограмметрические геодезические или топографические инструменты и приборы: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приборы и инструменты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приборы и инструменты, используемые в геодезии, топографии, для съемки местности или нивелирования; приборы гидрографические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приборы и инструменты метеорологические, гидрологические и геофизические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метеорологические, гидрологические и геофизические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включая части и принадлежности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для испытания металлов: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или для испытаний на растяжение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испытаний на твердость</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термометры и пирометры, не объединенные с другими приборами: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жидкостные прямого считывания: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расхода или уровня жидкостей: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давления: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манометры со спиралью или металлической диафрагмой*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или аппаратура,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 или дымоанализаторы: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основанные на действии оптического излучения (ультрафиолетового, видимой части спектра, инфракрасного),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рН-метры, rН-метры и прочая аппаратура для измерения электропроводности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9027 80 130 0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измерений физических свойств полупроводниковых материалов или подложек жидкокристаллических устройств, или нанесенных изолирующих и проводящих слоев в процессе изготовления полупроводниковых пластин или жидкокристаллических устройств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вискозиметры, приборы для измерения пористости и расширения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для измерений физических свойств полупроводниковых материалов или нанесенных изолирующих и проводящих слоев в процессе изготовления полупроводниковых пластин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микротомы; части и принадлежности: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аппаратуры субпозиций 9027 20 – 9027 80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газа*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электроэнергии: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переменного тока: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однофазные*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многофазные*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счетчиков электроэнергии*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числа оборотов, счетчики количества продукции, таксометры, счетчики пройденного расстояния в милях, шагомеры и аналогичные приборы: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спидометры и тахометры; стробоскопы: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спидометры и тахометры: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спидометры для наземных транспортных средств: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стробоскопы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осциллоскопы и осциллографы: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записывающим устройством: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измерения или контроля напряжения, силы тока, сопротивления или мощности,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с записывающим устройством: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записывающими устройствами,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9030 89 300 0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9030 82 000 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балансировочные для механических частей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стенды испытательные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 приборы и устройства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проекторы профильные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устройства и машины прочие: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измерения или контроля геометрических величин: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проверки полупроводниковых пластин или устройств или фотомасок или фотошаблонов, используемых в производстве полупроводниковых приборов</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измерения или контроля геометрических величин</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промышленные товары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типа используемой в учреждениях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прочая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используемой в учреждениях: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превышающая по высоте 80 см:</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люстры и прочее электрическое осветительное оборудование, подвесное или настенное, кроме осветительного оборудования типа используемого для освещения открытых общественных мест или транспортных магистралей: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прочих материалов: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использования с лампами накаливания:</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лампы электрические и осветительное оборудование, прочие: *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прожекторы и лампы узконаправленного света: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световые вывески, световые таблички с именем или названием, или адресом и аналогичные изделия: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стекла: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изделия для электрического осветительного оборудования (кроме прожекторов и ламп узконаправленного света)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