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0da3" w14:textId="6460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2016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2016 года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Кыргызской Республики к Соглашению</w:t>
      </w:r>
      <w:r>
        <w:br/>
      </w:r>
      <w:r>
        <w:rPr>
          <w:rFonts w:ascii="Times New Roman"/>
          <w:b/>
          <w:i w:val="false"/>
          <w:color w:val="000000"/>
        </w:rPr>
        <w:t>
о перемещении озоноразрушающих веществ и содержащей их</w:t>
      </w:r>
      <w:r>
        <w:br/>
      </w:r>
      <w:r>
        <w:rPr>
          <w:rFonts w:ascii="Times New Roman"/>
          <w:b/>
          <w:i w:val="false"/>
          <w:color w:val="000000"/>
        </w:rPr>
        <w:t>
продукции и учете озоноразрушающих веществ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взаимной торговли государств-членов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от 29 мая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Кыргызская Республика присоединяется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________________ «___» _____________ 2016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0"/>
        <w:gridCol w:w="2500"/>
        <w:gridCol w:w="2500"/>
        <w:gridCol w:w="2500"/>
        <w:gridCol w:w="2500"/>
      </w:tblGrid>
      <w:tr>
        <w:trPr>
          <w:trHeight w:val="30" w:hRule="atLeast"/>
        </w:trPr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Армения</w:t>
            </w:r>
          </w:p>
        </w:tc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Кыргызской Республики</w:t>
            </w:r>
          </w:p>
        </w:tc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