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d3c9" w14:textId="ae7d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сбора за выдачу и (или) продление разрешения на привлечение иностранной рабочей силы в Республику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2016 года № 459. Утратило силу постановлением Правительства Республики Казахстан от 3 апреля 2018 года № 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03.04.2018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476-7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сбора за выдачу и (или) продление разрешения на привлечение иностранной рабочей силы в Республику Казахстан исходя из размера месячного расчетного показателя, установленного законом о республиканском бюджете на дату уплаты сборов, в размерах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за исключением сезонных иностранных работников, для которых ставки сбора за выдачу и (или) продление разрешения на привлечение иностранной рабочей силы в Республику Казахстан устанавливаются в размере 24-кратного размера месячного расчетного показателя.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опубликования, но не ранее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2016 года № 459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 сбора за выдачу и (или) продление разрешения на</w:t>
      </w:r>
      <w:r>
        <w:br/>
      </w:r>
      <w:r>
        <w:rPr>
          <w:rFonts w:ascii="Times New Roman"/>
          <w:b/>
          <w:i w:val="false"/>
          <w:color w:val="000000"/>
        </w:rPr>
        <w:t>привлечение иностранной рабочей силы в Республику Казахстан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3724"/>
        <w:gridCol w:w="1810"/>
        <w:gridCol w:w="1811"/>
        <w:gridCol w:w="1811"/>
        <w:gridCol w:w="1811"/>
      </w:tblGrid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экономической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в месячных расчетных показателях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категория иностранных работников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категория иностранных работников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категория иностранных работников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четвертая категория иностранных работников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лесное и рыбное хозяйство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подача газа, пара и воздушное кондиционирование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Водоснабжение; канализационная система, контроль над сбором и распределением отходов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проживанию и питанию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и страховая деятельность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недвижимым имуществом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Профессиональная, научная и техническая деятельность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административного и вспомогательного обслуживания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Обязательное социальное обеспечение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социальные услуги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 развлечения и отдых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видов услуг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домашних хозяйств, нанимающих домашнюю прислугу и производящих товары и услуги для собственного потребления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экстерриториальных организаций и органов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